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445EA4FA" w14:textId="4BCFBE8D" w:rsidR="008B12E2" w:rsidRPr="002222A4" w:rsidRDefault="00BE362C" w:rsidP="002222A4">
      <w:pPr>
        <w:ind w:right="171"/>
        <w:jc w:val="center"/>
        <w:rPr>
          <w:b/>
          <w:bCs/>
          <w:lang w:val="en-US"/>
        </w:rPr>
      </w:pPr>
      <w:r w:rsidRPr="008B12E2">
        <w:rPr>
          <w:b/>
          <w:noProof w:val="0"/>
          <w:color w:val="000000" w:themeColor="text1"/>
          <w:lang w:val="ro-MD" w:eastAsia="ru-RU"/>
        </w:rPr>
        <w:t xml:space="preserve">privind achiziționarea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B12E2">
        <w:rPr>
          <w:b/>
          <w:color w:val="000000" w:themeColor="text1"/>
        </w:rPr>
        <w:t>de</w:t>
      </w:r>
      <w:r w:rsidR="007023A8">
        <w:rPr>
          <w:b/>
          <w:color w:val="000000" w:themeColor="text1"/>
        </w:rPr>
        <w:t xml:space="preserve"> </w:t>
      </w:r>
      <w:r w:rsidR="002222A4" w:rsidRPr="002C6EA6">
        <w:rPr>
          <w:b/>
          <w:bCs/>
          <w:lang w:val="en-US"/>
        </w:rPr>
        <w:t>reparație  a drumului R26 Bender - Causeni - Cimislia, km  71+700 - 85+860 (sector km75+200 - 75+630)</w:t>
      </w:r>
      <w:r w:rsidR="002222A4">
        <w:rPr>
          <w:b/>
          <w:bCs/>
          <w:lang w:val="en-US"/>
        </w:rPr>
        <w:t>.</w:t>
      </w:r>
    </w:p>
    <w:p w14:paraId="44D91D43" w14:textId="77777777" w:rsidR="009C7F19" w:rsidRPr="00FF430B" w:rsidRDefault="009C7F19" w:rsidP="009C7F19">
      <w:pPr>
        <w:shd w:val="clear" w:color="auto" w:fill="FFFFFF" w:themeFill="background1"/>
        <w:spacing w:before="120"/>
        <w:rPr>
          <w:b/>
          <w:noProof w:val="0"/>
          <w:sz w:val="32"/>
          <w:szCs w:val="32"/>
          <w:lang w:val="ro-MD" w:eastAsia="ru-RU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2FF6EA5A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5459E6">
        <w:rPr>
          <w:rFonts w:ascii="Helvetica" w:hAnsi="Helvetica"/>
          <w:color w:val="333333"/>
          <w:shd w:val="clear" w:color="auto" w:fill="FFFFFF"/>
        </w:rPr>
        <w:t>ocds-b3wdp1-MD-1660224130890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996"/>
        <w:gridCol w:w="1139"/>
        <w:gridCol w:w="1568"/>
        <w:gridCol w:w="1836"/>
      </w:tblGrid>
      <w:tr w:rsidR="009C7F19" w:rsidRPr="00DD0EB1" w14:paraId="2231C372" w14:textId="77777777" w:rsidTr="00FD3696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422520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9C7F19" w:rsidRPr="00A63D88" w:rsidRDefault="009C7F19" w:rsidP="0097086A">
            <w:pPr>
              <w:jc w:val="center"/>
            </w:pPr>
            <w: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A1EAF" w14:textId="77777777" w:rsidR="00422520" w:rsidRPr="00422520" w:rsidRDefault="00C33B26" w:rsidP="00422520">
            <w:pPr>
              <w:ind w:right="171"/>
              <w:rPr>
                <w:b/>
                <w:bCs/>
                <w:lang w:val="en-US"/>
              </w:rPr>
            </w:pPr>
            <w:r w:rsidRPr="00422520">
              <w:rPr>
                <w:b/>
                <w:bCs/>
              </w:rPr>
              <w:t xml:space="preserve">Lucrări de </w:t>
            </w:r>
            <w:r w:rsidR="00422520" w:rsidRPr="00422520">
              <w:rPr>
                <w:b/>
                <w:bCs/>
                <w:lang w:val="en-US"/>
              </w:rPr>
              <w:t>reparație  a drumului R26 Bender - Causeni - Cimislia, km  71+700 - 85+860 (sector km75+200 - 75+630)</w:t>
            </w:r>
          </w:p>
          <w:p w14:paraId="575B94C4" w14:textId="7C07CAA8" w:rsidR="009C7F19" w:rsidRPr="00C33B26" w:rsidRDefault="009C7F19" w:rsidP="00AF0079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Default="00C33B26" w:rsidP="00C33B2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402A59C" w14:textId="3E556704" w:rsidR="00C33B26" w:rsidRPr="00D06BA2" w:rsidRDefault="00422520" w:rsidP="00C33B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24 260 510,00</w:t>
            </w:r>
          </w:p>
          <w:p w14:paraId="2EDD4ADF" w14:textId="7BE19A42" w:rsidR="009C7F19" w:rsidRPr="00FD3696" w:rsidRDefault="009C7F19" w:rsidP="0097086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C7F19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9C7F19" w:rsidRPr="00A63D88" w:rsidRDefault="009C7F19" w:rsidP="0097086A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19BF076A" w:rsidR="009C7F19" w:rsidRPr="00422520" w:rsidRDefault="00422520" w:rsidP="004225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24 260 510,00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7DCEDF2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2468BA">
        <w:rPr>
          <w:i/>
          <w:color w:val="000000" w:themeColor="text1"/>
          <w:lang w:val="ro-MD"/>
        </w:rPr>
        <w:t xml:space="preserve">31 </w:t>
      </w:r>
      <w:r w:rsidR="00FD3696">
        <w:rPr>
          <w:i/>
          <w:color w:val="000000" w:themeColor="text1"/>
          <w:lang w:val="ro-MD"/>
        </w:rPr>
        <w:t>octombrie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422520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Angajament privind susţinerea tehnică și profesională a </w:t>
            </w:r>
            <w:r w:rsidRPr="00596FEF">
              <w:rPr>
                <w:lang w:val="ro-MD"/>
              </w:rPr>
              <w:lastRenderedPageBreak/>
              <w:t>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lastRenderedPageBreak/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4172495E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422520">
              <w:rPr>
                <w:lang w:val="ro-MD"/>
              </w:rPr>
              <w:t>24</w:t>
            </w:r>
            <w:r>
              <w:rPr>
                <w:lang w:val="ro-MD"/>
              </w:rPr>
              <w:t> 000 000,00</w:t>
            </w:r>
          </w:p>
          <w:p w14:paraId="52445D15" w14:textId="77777777" w:rsidR="00A907C4" w:rsidRPr="00A907C4" w:rsidRDefault="00A907C4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243E3CC4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422520">
              <w:rPr>
                <w:lang w:val="ro-MD"/>
              </w:rPr>
              <w:t>24</w:t>
            </w:r>
            <w:r>
              <w:rPr>
                <w:lang w:val="ro-MD"/>
              </w:rPr>
              <w:t> 000 000,00</w:t>
            </w:r>
          </w:p>
          <w:p w14:paraId="0B764C49" w14:textId="77777777" w:rsidR="00A907C4" w:rsidRPr="00FF430B" w:rsidRDefault="00A907C4" w:rsidP="00AF0079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23D2EB1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1912429E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1565B8FB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5459E6">
        <w:rPr>
          <w:b/>
          <w:iCs/>
          <w:noProof w:val="0"/>
          <w:color w:val="000000" w:themeColor="text1"/>
          <w:lang w:val="ro-MD" w:eastAsia="ru-RU"/>
        </w:rPr>
        <w:t>02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0</w:t>
      </w:r>
      <w:r w:rsidR="005459E6">
        <w:rPr>
          <w:b/>
          <w:iCs/>
          <w:noProof w:val="0"/>
          <w:color w:val="000000" w:themeColor="text1"/>
          <w:lang w:val="ro-MD" w:eastAsia="ru-RU"/>
        </w:rPr>
        <w:t>9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2.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6EC8D4AB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422520">
        <w:rPr>
          <w:b/>
          <w:noProof w:val="0"/>
          <w:shd w:val="clear" w:color="auto" w:fill="FFFFFF" w:themeFill="background1"/>
          <w:lang w:val="ro-MD" w:eastAsia="ru-RU"/>
        </w:rPr>
        <w:t>27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.0</w:t>
      </w:r>
      <w:r w:rsidR="00422520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.2022.</w:t>
      </w:r>
    </w:p>
    <w:p w14:paraId="534F3234" w14:textId="5D1F8CC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5459E6">
        <w:rPr>
          <w:b/>
          <w:noProof w:val="0"/>
          <w:shd w:val="clear" w:color="auto" w:fill="FFFFFF" w:themeFill="background1"/>
          <w:lang w:val="ro-MD" w:eastAsia="ru-RU"/>
        </w:rPr>
        <w:t>11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.0</w:t>
      </w:r>
      <w:r w:rsidR="00422520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.2022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0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59E6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3</cp:revision>
  <cp:lastPrinted>2022-03-22T13:07:00Z</cp:lastPrinted>
  <dcterms:created xsi:type="dcterms:W3CDTF">2022-08-08T13:12:00Z</dcterms:created>
  <dcterms:modified xsi:type="dcterms:W3CDTF">2022-08-11T13:25:00Z</dcterms:modified>
</cp:coreProperties>
</file>