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50F727D" w14:textId="23ABFA31" w:rsidR="00250D59" w:rsidRPr="00250D59" w:rsidRDefault="00BE362C" w:rsidP="00250D59">
      <w:pPr>
        <w:jc w:val="center"/>
        <w:rPr>
          <w:b/>
          <w:bCs/>
          <w:color w:val="000000" w:themeColor="text1"/>
        </w:rPr>
      </w:pPr>
      <w:r w:rsidRPr="001511F2">
        <w:rPr>
          <w:bCs/>
          <w:noProof w:val="0"/>
          <w:lang w:val="ro-MD" w:eastAsia="ru-RU"/>
        </w:rPr>
        <w:t>privind achiziționarea</w:t>
      </w:r>
      <w:r w:rsidR="00250D59">
        <w:rPr>
          <w:b/>
          <w:bCs/>
          <w:color w:val="000000"/>
          <w:lang w:val="en-US"/>
        </w:rPr>
        <w:t xml:space="preserve"> </w:t>
      </w:r>
      <w:r w:rsidR="00250D59" w:rsidRPr="00250D59">
        <w:rPr>
          <w:b/>
          <w:bCs/>
          <w:color w:val="000000" w:themeColor="text1"/>
        </w:rPr>
        <w:t>serviciilor de elaborare a documentelor normative în construcții.</w:t>
      </w:r>
    </w:p>
    <w:p w14:paraId="45E12CB9" w14:textId="4CA7F578" w:rsidR="001511F2" w:rsidRPr="00250D59" w:rsidRDefault="001511F2" w:rsidP="001511F2">
      <w:pPr>
        <w:ind w:left="42" w:right="-143" w:hanging="184"/>
        <w:jc w:val="center"/>
        <w:rPr>
          <w:bCs/>
          <w:color w:val="000000" w:themeColor="text1"/>
        </w:rPr>
      </w:pPr>
    </w:p>
    <w:p w14:paraId="1A55F42B" w14:textId="6A7D83A8" w:rsidR="001511F2" w:rsidRDefault="001511F2" w:rsidP="001511F2">
      <w:pPr>
        <w:shd w:val="clear" w:color="auto" w:fill="FFFFFF" w:themeFill="background1"/>
        <w:spacing w:before="120"/>
        <w:jc w:val="center"/>
        <w:rPr>
          <w:b/>
          <w:noProof w:val="0"/>
          <w:lang w:val="ro-MD" w:eastAsia="ru-RU"/>
        </w:rPr>
      </w:pPr>
    </w:p>
    <w:p w14:paraId="7A287467" w14:textId="7C9E7E65" w:rsidR="009C7F19" w:rsidRPr="001511F2" w:rsidRDefault="009C7F19" w:rsidP="001511F2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1511F2">
        <w:rPr>
          <w:b/>
          <w:lang w:val="ro-MD"/>
        </w:rPr>
        <w:t xml:space="preserve">Denumirea autorității contractante: </w:t>
      </w:r>
      <w:r w:rsidRPr="001511F2">
        <w:rPr>
          <w:b/>
        </w:rPr>
        <w:t xml:space="preserve">Î.S.”Administraţia de Stat a </w:t>
      </w:r>
      <w:proofErr w:type="spellStart"/>
      <w:r w:rsidRPr="001511F2">
        <w:rPr>
          <w:b/>
        </w:rPr>
        <w:t>Drumurilor</w:t>
      </w:r>
      <w:proofErr w:type="spellEnd"/>
      <w:r w:rsidRPr="001511F2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36858D1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</w:t>
      </w:r>
      <w:r w:rsidR="003E0B99">
        <w:t xml:space="preserve"> </w:t>
      </w:r>
      <w:r w:rsidRPr="00DF39DC">
        <w:t>212296, 022</w:t>
      </w:r>
      <w:r w:rsidR="003E0B99">
        <w:t xml:space="preserve"> 225090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4"/>
          </w:rPr>
          <w:t>achizitii@asd.md</w:t>
        </w:r>
      </w:hyperlink>
      <w:r w:rsidRPr="002863C9">
        <w:rPr>
          <w:rStyle w:val="af4"/>
        </w:rPr>
        <w:t xml:space="preserve">; </w:t>
      </w:r>
      <w:hyperlink r:id="rId9" w:history="1">
        <w:r w:rsidRPr="002863C9">
          <w:rPr>
            <w:rStyle w:val="af4"/>
          </w:rPr>
          <w:t>www.asd.md</w:t>
        </w:r>
      </w:hyperlink>
    </w:p>
    <w:p w14:paraId="33A3BF2E" w14:textId="331CB444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676583">
        <w:rPr>
          <w:rFonts w:ascii="Helvetica" w:hAnsi="Helvetica"/>
          <w:color w:val="333333"/>
          <w:shd w:val="clear" w:color="auto" w:fill="FFFFFF"/>
        </w:rPr>
        <w:t>ocds-b3wdp1-MD-1664889655636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06DA703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Cumpărătorul invită operatorii economici interesați, care îi pot satisface necesitățile, să participe la procedura de achiziție privind executarea următoarelor </w:t>
      </w:r>
      <w:r w:rsidR="002A1399">
        <w:rPr>
          <w:b/>
          <w:lang w:val="ro-MD"/>
        </w:rPr>
        <w:t>servicii</w:t>
      </w:r>
      <w:r w:rsidRPr="004225A2">
        <w:rPr>
          <w:b/>
          <w:lang w:val="ro-MD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3260"/>
        <w:gridCol w:w="992"/>
        <w:gridCol w:w="709"/>
        <w:gridCol w:w="1985"/>
        <w:gridCol w:w="1828"/>
      </w:tblGrid>
      <w:tr w:rsidR="009C7F19" w:rsidRPr="00DD0EB1" w14:paraId="2231C372" w14:textId="77777777" w:rsidTr="009155D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9155DC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9155DC">
              <w:rPr>
                <w:b/>
                <w:sz w:val="16"/>
                <w:szCs w:val="16"/>
                <w:lang w:val="ro-MD"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9155DC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9155DC">
              <w:rPr>
                <w:b/>
                <w:sz w:val="16"/>
                <w:szCs w:val="16"/>
                <w:lang w:val="ro-MD"/>
              </w:rPr>
              <w:t>Cod CPV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9155DC" w:rsidRDefault="009C7F19" w:rsidP="00C109F1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9155DC">
              <w:rPr>
                <w:b/>
                <w:sz w:val="16"/>
                <w:szCs w:val="16"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9155DC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9155DC">
              <w:rPr>
                <w:b/>
                <w:sz w:val="16"/>
                <w:szCs w:val="16"/>
                <w:lang w:val="ro-MD"/>
              </w:rPr>
              <w:t>Unitatea de măsură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9155DC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9155DC">
              <w:rPr>
                <w:b/>
                <w:sz w:val="16"/>
                <w:szCs w:val="16"/>
                <w:lang w:val="ro-MD"/>
              </w:rPr>
              <w:t>Cantitatea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9155DC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9155DC">
              <w:rPr>
                <w:b/>
                <w:sz w:val="16"/>
                <w:szCs w:val="16"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9155DC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9155DC">
              <w:rPr>
                <w:b/>
                <w:sz w:val="16"/>
                <w:szCs w:val="16"/>
                <w:lang w:val="ro-MD"/>
              </w:rPr>
              <w:t>Valoarea estimată</w:t>
            </w:r>
            <w:r w:rsidRPr="009155DC">
              <w:rPr>
                <w:b/>
                <w:sz w:val="16"/>
                <w:szCs w:val="16"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155DC">
        <w:trPr>
          <w:cantSplit/>
          <w:trHeight w:val="128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27D5B594" w:rsidR="009C7F19" w:rsidRPr="00250D59" w:rsidRDefault="00250D59" w:rsidP="0097086A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250D59">
              <w:rPr>
                <w:rStyle w:val="aff0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73200000-4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C21F" w14:textId="77777777" w:rsidR="00250D59" w:rsidRPr="00984C76" w:rsidRDefault="00250D59" w:rsidP="00250D59">
            <w:pPr>
              <w:jc w:val="both"/>
              <w:rPr>
                <w:color w:val="000000" w:themeColor="text1"/>
              </w:rPr>
            </w:pPr>
            <w:r w:rsidRPr="00984C76">
              <w:rPr>
                <w:color w:val="000000" w:themeColor="text1"/>
              </w:rPr>
              <w:t>Servicii de elaborare a documentelor normative în construcții</w:t>
            </w:r>
            <w:r>
              <w:rPr>
                <w:color w:val="000000" w:themeColor="text1"/>
              </w:rPr>
              <w:t>.</w:t>
            </w:r>
          </w:p>
          <w:p w14:paraId="575B94C4" w14:textId="4BEF8D95" w:rsidR="009C7F19" w:rsidRPr="00250D59" w:rsidRDefault="009C7F19" w:rsidP="002C355A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4A79B1BA" w:rsidR="009C7F19" w:rsidRPr="00A63D88" w:rsidRDefault="00215846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9155DC" w:rsidRDefault="009C7F19" w:rsidP="0097086A">
            <w:pPr>
              <w:jc w:val="center"/>
              <w:rPr>
                <w:sz w:val="20"/>
                <w:szCs w:val="20"/>
                <w:lang w:val="en-US"/>
              </w:rPr>
            </w:pPr>
            <w:r w:rsidRPr="009155DC">
              <w:rPr>
                <w:sz w:val="20"/>
                <w:szCs w:val="20"/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672A8" w14:textId="77777777" w:rsidR="00947219" w:rsidRDefault="00947219" w:rsidP="0097086A">
            <w:pPr>
              <w:jc w:val="center"/>
              <w:rPr>
                <w:color w:val="000000" w:themeColor="text1"/>
              </w:rPr>
            </w:pPr>
          </w:p>
          <w:p w14:paraId="2EDD4ADF" w14:textId="2EAB16BE" w:rsidR="009C7F19" w:rsidRPr="00250D59" w:rsidRDefault="002C355A" w:rsidP="0097086A">
            <w:pPr>
              <w:jc w:val="center"/>
            </w:pPr>
            <w:r>
              <w:rPr>
                <w:color w:val="000000" w:themeColor="text1"/>
              </w:rPr>
              <w:t>2 278 837</w:t>
            </w:r>
            <w:r w:rsidR="00947219">
              <w:rPr>
                <w:color w:val="000000" w:themeColor="text1"/>
              </w:rPr>
              <w:t>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95B0D7A" w:rsidR="009C7F19" w:rsidRPr="00250D59" w:rsidRDefault="00250D59" w:rsidP="003E0B99">
            <w:pPr>
              <w:jc w:val="center"/>
              <w:rPr>
                <w:b/>
                <w:bCs/>
                <w:lang w:val="en-US"/>
              </w:rPr>
            </w:pPr>
            <w:r w:rsidRPr="00250D59">
              <w:rPr>
                <w:b/>
                <w:bCs/>
                <w:color w:val="000000" w:themeColor="text1"/>
              </w:rPr>
              <w:t>2 278 837,00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0433DE4D" w:rsidR="00BE362C" w:rsidRPr="00250D5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50D59">
        <w:rPr>
          <w:b/>
          <w:noProof w:val="0"/>
          <w:lang w:val="ro-MD" w:eastAsia="ru-RU"/>
        </w:rPr>
        <w:t xml:space="preserve"> </w:t>
      </w:r>
      <w:r w:rsidR="00250D59" w:rsidRPr="00250D59">
        <w:rPr>
          <w:bCs/>
          <w:noProof w:val="0"/>
          <w:lang w:val="ro-MD" w:eastAsia="ru-RU"/>
        </w:rPr>
        <w:t xml:space="preserve">I </w:t>
      </w:r>
      <w:proofErr w:type="spellStart"/>
      <w:r w:rsidR="00250D59" w:rsidRPr="00250D59">
        <w:rPr>
          <w:bCs/>
          <w:noProof w:val="0"/>
          <w:lang w:val="ro-MD" w:eastAsia="ru-RU"/>
        </w:rPr>
        <w:t>etap</w:t>
      </w:r>
      <w:proofErr w:type="spellEnd"/>
      <w:r w:rsidR="00250D59" w:rsidRPr="00250D59">
        <w:rPr>
          <w:bCs/>
          <w:noProof w:val="0"/>
          <w:lang w:eastAsia="ru-RU"/>
        </w:rPr>
        <w:t>ă-</w:t>
      </w:r>
      <w:r w:rsidR="009155DC">
        <w:rPr>
          <w:bCs/>
        </w:rPr>
        <w:t>20</w:t>
      </w:r>
      <w:r w:rsidR="009765A3" w:rsidRPr="00250D59">
        <w:rPr>
          <w:lang w:val="ro-MD"/>
        </w:rPr>
        <w:t>.</w:t>
      </w:r>
      <w:r w:rsidR="00947219" w:rsidRPr="00250D59">
        <w:rPr>
          <w:lang w:val="ro-MD"/>
        </w:rPr>
        <w:t>1</w:t>
      </w:r>
      <w:r w:rsidR="009155DC">
        <w:rPr>
          <w:lang w:val="ro-MD"/>
        </w:rPr>
        <w:t>2</w:t>
      </w:r>
      <w:r w:rsidR="009765A3" w:rsidRPr="00250D59">
        <w:rPr>
          <w:lang w:val="ro-MD"/>
        </w:rPr>
        <w:t>.</w:t>
      </w:r>
      <w:r w:rsidR="009C7F19" w:rsidRPr="00250D59">
        <w:rPr>
          <w:lang w:val="ro-MD"/>
        </w:rPr>
        <w:t>202</w:t>
      </w:r>
      <w:r w:rsidR="000546EF" w:rsidRPr="00250D59">
        <w:rPr>
          <w:lang w:val="ro-MD"/>
        </w:rPr>
        <w:t>2</w:t>
      </w:r>
      <w:r w:rsidR="00250D59" w:rsidRPr="00250D59">
        <w:rPr>
          <w:lang w:val="ro-MD"/>
        </w:rPr>
        <w:t>,  II etapă-</w:t>
      </w:r>
      <w:r w:rsidR="009155DC">
        <w:rPr>
          <w:lang w:val="ro-MD"/>
        </w:rPr>
        <w:t>2</w:t>
      </w:r>
      <w:r w:rsidR="00250D59" w:rsidRPr="00250D59">
        <w:rPr>
          <w:lang w:val="ro-MD"/>
        </w:rPr>
        <w:t xml:space="preserve">0.12.2022, </w:t>
      </w:r>
      <w:r w:rsidR="002A1399">
        <w:rPr>
          <w:lang w:val="ro-MD"/>
        </w:rPr>
        <w:t>III-</w:t>
      </w:r>
      <w:r w:rsidR="00250D59" w:rsidRPr="00250D59">
        <w:rPr>
          <w:lang w:val="ro-MD"/>
        </w:rPr>
        <w:t>IV etapă-</w:t>
      </w:r>
      <w:r w:rsidR="009155DC">
        <w:rPr>
          <w:lang w:val="ro-MD"/>
        </w:rPr>
        <w:t>20</w:t>
      </w:r>
      <w:r w:rsidR="00250D59" w:rsidRPr="00250D59">
        <w:rPr>
          <w:lang w:val="ro-MD"/>
        </w:rPr>
        <w:t>.12.2023.</w:t>
      </w:r>
    </w:p>
    <w:p w14:paraId="6CE0A203" w14:textId="6B8C1F4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</w:t>
      </w:r>
      <w:r w:rsidR="00250D59">
        <w:rPr>
          <w:i/>
          <w:lang w:val="ro-MD"/>
        </w:rPr>
        <w:t>â</w:t>
      </w:r>
      <w:r w:rsidR="009C7F19" w:rsidRPr="009C7F19">
        <w:rPr>
          <w:i/>
          <w:lang w:val="ro-MD"/>
        </w:rPr>
        <w:t xml:space="preserve">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FF59C2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80D5373" w:rsidR="00BE362C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</w:t>
      </w:r>
      <w:r w:rsidRPr="00FF430B">
        <w:rPr>
          <w:b/>
          <w:noProof w:val="0"/>
          <w:lang w:val="ro-MD" w:eastAsia="ru-RU"/>
        </w:rPr>
        <w:lastRenderedPageBreak/>
        <w:t>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3F6C6D" w:rsidRPr="00FF430B" w14:paraId="0C3A0718" w14:textId="77777777" w:rsidTr="0099316A">
        <w:tc>
          <w:tcPr>
            <w:tcW w:w="575" w:type="dxa"/>
            <w:shd w:val="clear" w:color="auto" w:fill="auto"/>
          </w:tcPr>
          <w:p w14:paraId="7E66B3AD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4507E943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5B8C9205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3ACAAC1F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E26B97" w:rsidRPr="00FF430B" w14:paraId="4906551B" w14:textId="77777777" w:rsidTr="0099316A">
        <w:tc>
          <w:tcPr>
            <w:tcW w:w="575" w:type="dxa"/>
            <w:shd w:val="clear" w:color="auto" w:fill="auto"/>
          </w:tcPr>
          <w:p w14:paraId="292ED16D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042514CC" w14:textId="7001497B" w:rsidR="00E26B97" w:rsidRPr="001568F3" w:rsidRDefault="00E26B97" w:rsidP="00E26B97">
            <w:pPr>
              <w:pStyle w:val="aff3"/>
              <w:rPr>
                <w:lang w:val="ro-MD"/>
              </w:rPr>
            </w:pPr>
            <w:r>
              <w:rPr>
                <w:lang w:val="ro-MD"/>
              </w:rPr>
              <w:t>Cerere de participare</w:t>
            </w:r>
          </w:p>
        </w:tc>
        <w:tc>
          <w:tcPr>
            <w:tcW w:w="3526" w:type="dxa"/>
            <w:shd w:val="clear" w:color="auto" w:fill="auto"/>
          </w:tcPr>
          <w:p w14:paraId="1D9B938E" w14:textId="7C6CDD7B" w:rsidR="00E26B97" w:rsidRPr="00097DF8" w:rsidRDefault="00E26B97" w:rsidP="00E26B97">
            <w:pPr>
              <w:pStyle w:val="aff3"/>
              <w:rPr>
                <w:caps/>
                <w:lang w:val="ro-MD" w:eastAsia="ru-RU"/>
              </w:rPr>
            </w:pPr>
            <w:r>
              <w:rPr>
                <w:lang w:val="ro-MD" w:eastAsia="ru-RU"/>
              </w:rPr>
              <w:t>Anexa nr.7</w:t>
            </w:r>
          </w:p>
        </w:tc>
        <w:tc>
          <w:tcPr>
            <w:tcW w:w="1618" w:type="dxa"/>
            <w:shd w:val="clear" w:color="auto" w:fill="auto"/>
          </w:tcPr>
          <w:p w14:paraId="74785FF6" w14:textId="7779A3CD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E26B97" w:rsidRPr="00FF430B" w14:paraId="248E4639" w14:textId="77777777" w:rsidTr="0099316A">
        <w:tc>
          <w:tcPr>
            <w:tcW w:w="575" w:type="dxa"/>
            <w:shd w:val="clear" w:color="auto" w:fill="auto"/>
          </w:tcPr>
          <w:p w14:paraId="12FBC6A7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60009FFA" w14:textId="108DF3E0" w:rsidR="00E26B97" w:rsidRPr="001568F3" w:rsidRDefault="00E26B97" w:rsidP="00E26B97">
            <w:pPr>
              <w:pStyle w:val="aff3"/>
              <w:rPr>
                <w:lang w:val="ro-MD"/>
              </w:rPr>
            </w:pPr>
            <w:r>
              <w:rPr>
                <w:color w:val="000000" w:themeColor="text1"/>
                <w:lang w:val="ro-MD"/>
              </w:rPr>
              <w:t>Declaraţie privind valabilitatea ofertei</w:t>
            </w:r>
          </w:p>
        </w:tc>
        <w:tc>
          <w:tcPr>
            <w:tcW w:w="3526" w:type="dxa"/>
            <w:shd w:val="clear" w:color="auto" w:fill="auto"/>
          </w:tcPr>
          <w:p w14:paraId="13061336" w14:textId="30D18A5A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nr.8</w:t>
            </w:r>
          </w:p>
        </w:tc>
        <w:tc>
          <w:tcPr>
            <w:tcW w:w="1618" w:type="dxa"/>
            <w:shd w:val="clear" w:color="auto" w:fill="auto"/>
          </w:tcPr>
          <w:p w14:paraId="6B1BCCD7" w14:textId="71B57E73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E26B97" w:rsidRPr="00FF430B" w14:paraId="74FCF748" w14:textId="77777777" w:rsidTr="0099316A">
        <w:trPr>
          <w:trHeight w:val="171"/>
        </w:trPr>
        <w:tc>
          <w:tcPr>
            <w:tcW w:w="575" w:type="dxa"/>
            <w:shd w:val="clear" w:color="auto" w:fill="auto"/>
          </w:tcPr>
          <w:p w14:paraId="0128C4C3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14112E55" w14:textId="5AC10739" w:rsidR="00E26B97" w:rsidRPr="001568F3" w:rsidRDefault="00E26B97" w:rsidP="00E26B97">
            <w:pPr>
              <w:pStyle w:val="aff3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722B1CEA" w14:textId="3A3F02E1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7B011E86" w14:textId="1E5E3E2B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E26B97" w:rsidRPr="00FF430B" w14:paraId="436AE38B" w14:textId="77777777" w:rsidTr="0099316A">
        <w:trPr>
          <w:trHeight w:val="207"/>
        </w:trPr>
        <w:tc>
          <w:tcPr>
            <w:tcW w:w="575" w:type="dxa"/>
            <w:shd w:val="clear" w:color="auto" w:fill="auto"/>
          </w:tcPr>
          <w:p w14:paraId="27A7880F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611B6783" w14:textId="2083B59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77DA1DA5" w14:textId="77777777" w:rsidR="00E26B97" w:rsidRDefault="00E26B97" w:rsidP="00E26B97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5B04133" w14:textId="77777777" w:rsidR="00E26B97" w:rsidRPr="006C486C" w:rsidRDefault="00E26B97" w:rsidP="00E26B97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55C1F78D" w14:textId="77777777" w:rsidR="00E26B97" w:rsidRDefault="00E26B97" w:rsidP="00E26B97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4EEF1B0C" w14:textId="0D42B4A4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45ED8096" w14:textId="5318B7F1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E26B97" w:rsidRPr="00FF430B" w14:paraId="0B0E01B5" w14:textId="77777777" w:rsidTr="0099316A">
        <w:tc>
          <w:tcPr>
            <w:tcW w:w="575" w:type="dxa"/>
            <w:shd w:val="clear" w:color="auto" w:fill="auto"/>
          </w:tcPr>
          <w:p w14:paraId="76A8184B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29B8FC6B" w14:textId="76557383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 xml:space="preserve">Lista  </w:t>
            </w:r>
            <w:r w:rsidRPr="00186AE9">
              <w:rPr>
                <w:lang w:val="it-IT"/>
              </w:rPr>
              <w:t>principalelor livrări</w:t>
            </w:r>
            <w:r>
              <w:rPr>
                <w:lang w:val="it-IT"/>
              </w:rPr>
              <w:t>/prestări</w:t>
            </w:r>
            <w:r w:rsidRPr="00186AE9">
              <w:rPr>
                <w:lang w:val="it-IT"/>
              </w:rPr>
              <w:t xml:space="preserve"> de bunuri</w:t>
            </w:r>
            <w:r>
              <w:rPr>
                <w:lang w:val="it-IT"/>
              </w:rPr>
              <w:t>/servicii</w:t>
            </w:r>
            <w:r w:rsidRPr="00186AE9">
              <w:rPr>
                <w:lang w:val="it-IT"/>
              </w:rPr>
              <w:t xml:space="preserve"> similare efectuate în ultimii 3 ani</w:t>
            </w:r>
            <w:r>
              <w:rPr>
                <w:lang w:val="it-IT"/>
              </w:rPr>
              <w:t xml:space="preserve">, </w:t>
            </w:r>
            <w:r>
              <w:rPr>
                <w:color w:val="000000" w:themeColor="text1"/>
                <w:lang w:val="ro-MD"/>
              </w:rPr>
              <w:t>(însoțită de acte doveditoare)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38B8626C" w14:textId="473D560F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Dovada executării  în ultimii 3 ani a unui contract în valoarea nu mai mică din valoarea viitorului contract. Anexa nr.12</w:t>
            </w:r>
          </w:p>
        </w:tc>
        <w:tc>
          <w:tcPr>
            <w:tcW w:w="1618" w:type="dxa"/>
            <w:shd w:val="clear" w:color="auto" w:fill="auto"/>
          </w:tcPr>
          <w:p w14:paraId="14A4A300" w14:textId="171B65D4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E26B97" w:rsidRPr="00FF430B" w14:paraId="5630A4F2" w14:textId="77777777" w:rsidTr="0099316A">
        <w:tc>
          <w:tcPr>
            <w:tcW w:w="575" w:type="dxa"/>
            <w:shd w:val="clear" w:color="auto" w:fill="auto"/>
          </w:tcPr>
          <w:p w14:paraId="336433E7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627F2C5" w14:textId="111E2A78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Declaraţie privind dotările specifice, utilajul şi echipamentul necesar pentru îndeplinirea corespunzătoare a contractului (însoțită de acte doveditoare)</w:t>
            </w:r>
          </w:p>
        </w:tc>
        <w:tc>
          <w:tcPr>
            <w:tcW w:w="3526" w:type="dxa"/>
            <w:shd w:val="clear" w:color="auto" w:fill="auto"/>
          </w:tcPr>
          <w:p w14:paraId="65993ED7" w14:textId="4D4FF6C3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nr.13</w:t>
            </w:r>
          </w:p>
        </w:tc>
        <w:tc>
          <w:tcPr>
            <w:tcW w:w="1618" w:type="dxa"/>
            <w:shd w:val="clear" w:color="auto" w:fill="auto"/>
          </w:tcPr>
          <w:p w14:paraId="430C9EB0" w14:textId="0FBA8763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E26B97" w:rsidRPr="00FF430B" w14:paraId="01880CC9" w14:textId="77777777" w:rsidTr="0099316A">
        <w:tc>
          <w:tcPr>
            <w:tcW w:w="575" w:type="dxa"/>
            <w:shd w:val="clear" w:color="auto" w:fill="auto"/>
          </w:tcPr>
          <w:p w14:paraId="2334BE0B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396B7594" w14:textId="01E88DB3" w:rsidR="00E26B97" w:rsidRPr="008B296F" w:rsidRDefault="00E26B97" w:rsidP="00E26B97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proofErr w:type="spellStart"/>
            <w:r>
              <w:rPr>
                <w:color w:val="000000" w:themeColor="text1"/>
                <w:lang w:val="ro-MD"/>
              </w:rPr>
              <w:t>Declaraţie</w:t>
            </w:r>
            <w:proofErr w:type="spellEnd"/>
            <w:r>
              <w:rPr>
                <w:color w:val="000000" w:themeColor="text1"/>
                <w:lang w:val="ro-MD"/>
              </w:rPr>
              <w:t xml:space="preserve"> privind personalul de specialitate propus pentru implementarea contractului (însoțită de acte doveditoare)</w:t>
            </w:r>
          </w:p>
        </w:tc>
        <w:tc>
          <w:tcPr>
            <w:tcW w:w="3526" w:type="dxa"/>
            <w:shd w:val="clear" w:color="auto" w:fill="auto"/>
          </w:tcPr>
          <w:p w14:paraId="6A8A707A" w14:textId="5190D05C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nr.14</w:t>
            </w:r>
          </w:p>
        </w:tc>
        <w:tc>
          <w:tcPr>
            <w:tcW w:w="1618" w:type="dxa"/>
            <w:shd w:val="clear" w:color="auto" w:fill="auto"/>
          </w:tcPr>
          <w:p w14:paraId="5C09DD9F" w14:textId="3B964C71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E26B97" w:rsidRPr="00FF430B" w14:paraId="7655DF05" w14:textId="77777777" w:rsidTr="0099316A">
        <w:tc>
          <w:tcPr>
            <w:tcW w:w="575" w:type="dxa"/>
            <w:shd w:val="clear" w:color="auto" w:fill="auto"/>
          </w:tcPr>
          <w:p w14:paraId="5B5F1D56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6AF54D6C" w14:textId="0FFF4E90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Informaţii privind asocierea</w:t>
            </w:r>
          </w:p>
        </w:tc>
        <w:tc>
          <w:tcPr>
            <w:tcW w:w="3526" w:type="dxa"/>
            <w:shd w:val="clear" w:color="auto" w:fill="auto"/>
          </w:tcPr>
          <w:p w14:paraId="5FA82417" w14:textId="5075B70A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nr.11</w:t>
            </w:r>
          </w:p>
        </w:tc>
        <w:tc>
          <w:tcPr>
            <w:tcW w:w="1618" w:type="dxa"/>
            <w:shd w:val="clear" w:color="auto" w:fill="auto"/>
          </w:tcPr>
          <w:p w14:paraId="507D69EF" w14:textId="4EFBD479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E26B97" w:rsidRPr="00FF430B" w14:paraId="3C09F17C" w14:textId="77777777" w:rsidTr="0099316A">
        <w:tc>
          <w:tcPr>
            <w:tcW w:w="575" w:type="dxa"/>
            <w:shd w:val="clear" w:color="auto" w:fill="auto"/>
          </w:tcPr>
          <w:p w14:paraId="5759C3EB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29BDE703" w14:textId="2E12F7A1" w:rsidR="00E26B97" w:rsidRPr="008B296F" w:rsidRDefault="00E26B97" w:rsidP="00E26B97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 w:hanging="20"/>
              <w:rPr>
                <w:lang w:val="it-IT"/>
              </w:rPr>
            </w:pPr>
            <w:r>
              <w:rPr>
                <w:color w:val="000000" w:themeColor="text1"/>
                <w:lang w:val="ro-MD"/>
              </w:rPr>
              <w:t xml:space="preserve">Lista subcontractanților </w:t>
            </w:r>
            <w:proofErr w:type="spellStart"/>
            <w:r>
              <w:rPr>
                <w:color w:val="000000" w:themeColor="text1"/>
                <w:lang w:val="ro-MD"/>
              </w:rPr>
              <w:t>şi</w:t>
            </w:r>
            <w:proofErr w:type="spellEnd"/>
            <w:r>
              <w:rPr>
                <w:color w:val="000000" w:themeColor="text1"/>
                <w:lang w:val="ro-MD"/>
              </w:rPr>
              <w:t xml:space="preserve"> partea/</w:t>
            </w:r>
            <w:proofErr w:type="spellStart"/>
            <w:r>
              <w:rPr>
                <w:color w:val="000000" w:themeColor="text1"/>
                <w:lang w:val="ro-MD"/>
              </w:rPr>
              <w:t>părţile</w:t>
            </w:r>
            <w:proofErr w:type="spellEnd"/>
            <w:r>
              <w:rPr>
                <w:color w:val="000000" w:themeColor="text1"/>
                <w:lang w:val="ro-MD"/>
              </w:rPr>
              <w:t xml:space="preserve"> din contract care sunt îndeplinite de </w:t>
            </w:r>
            <w:proofErr w:type="spellStart"/>
            <w:r>
              <w:rPr>
                <w:color w:val="000000" w:themeColor="text1"/>
                <w:lang w:val="ro-MD"/>
              </w:rPr>
              <w:t>aceştia</w:t>
            </w:r>
            <w:proofErr w:type="spellEnd"/>
          </w:p>
        </w:tc>
        <w:tc>
          <w:tcPr>
            <w:tcW w:w="3526" w:type="dxa"/>
            <w:shd w:val="clear" w:color="auto" w:fill="auto"/>
          </w:tcPr>
          <w:p w14:paraId="7554335B" w14:textId="28B2B4E1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nr.15</w:t>
            </w:r>
          </w:p>
        </w:tc>
        <w:tc>
          <w:tcPr>
            <w:tcW w:w="1618" w:type="dxa"/>
            <w:shd w:val="clear" w:color="auto" w:fill="auto"/>
          </w:tcPr>
          <w:p w14:paraId="3A431F06" w14:textId="6AD1E9F6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E26B97" w:rsidRPr="00FF430B" w14:paraId="71CB0444" w14:textId="77777777" w:rsidTr="0099316A">
        <w:tc>
          <w:tcPr>
            <w:tcW w:w="575" w:type="dxa"/>
            <w:shd w:val="clear" w:color="auto" w:fill="auto"/>
          </w:tcPr>
          <w:p w14:paraId="648206C0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6B49D262" w14:textId="1209747C" w:rsidR="00E26B97" w:rsidRPr="008B296F" w:rsidRDefault="00E26B97" w:rsidP="00E26B97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color w:val="000000" w:themeColor="text1"/>
                <w:lang w:val="ro-MD"/>
              </w:rPr>
              <w:t xml:space="preserve">Angajament </w:t>
            </w:r>
            <w:proofErr w:type="spellStart"/>
            <w:r>
              <w:rPr>
                <w:color w:val="000000" w:themeColor="text1"/>
                <w:lang w:val="ro-MD"/>
              </w:rPr>
              <w:t>terţ</w:t>
            </w:r>
            <w:proofErr w:type="spellEnd"/>
            <w:r>
              <w:rPr>
                <w:color w:val="000000" w:themeColor="text1"/>
                <w:lang w:val="ro-MD"/>
              </w:rPr>
              <w:t xml:space="preserve"> </w:t>
            </w:r>
            <w:proofErr w:type="spellStart"/>
            <w:r>
              <w:rPr>
                <w:color w:val="000000" w:themeColor="text1"/>
                <w:lang w:val="ro-MD"/>
              </w:rPr>
              <w:t>susţinător</w:t>
            </w:r>
            <w:proofErr w:type="spellEnd"/>
            <w:r>
              <w:rPr>
                <w:color w:val="000000" w:themeColor="text1"/>
                <w:lang w:val="ro-MD"/>
              </w:rPr>
              <w:t xml:space="preserve"> financiar</w:t>
            </w:r>
          </w:p>
        </w:tc>
        <w:tc>
          <w:tcPr>
            <w:tcW w:w="3526" w:type="dxa"/>
            <w:shd w:val="clear" w:color="auto" w:fill="auto"/>
          </w:tcPr>
          <w:p w14:paraId="0A18E341" w14:textId="0FC6851A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nr.16</w:t>
            </w:r>
          </w:p>
        </w:tc>
        <w:tc>
          <w:tcPr>
            <w:tcW w:w="1618" w:type="dxa"/>
            <w:shd w:val="clear" w:color="auto" w:fill="auto"/>
          </w:tcPr>
          <w:p w14:paraId="77D2EC95" w14:textId="4DECF7EF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E26B97" w:rsidRPr="00FF430B" w14:paraId="0D5C6AC7" w14:textId="77777777" w:rsidTr="0099316A">
        <w:tc>
          <w:tcPr>
            <w:tcW w:w="575" w:type="dxa"/>
            <w:shd w:val="clear" w:color="auto" w:fill="auto"/>
          </w:tcPr>
          <w:p w14:paraId="146F9386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177B4809" w14:textId="16F05C3A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Declaraţie terţ susţinător financiar</w:t>
            </w:r>
          </w:p>
        </w:tc>
        <w:tc>
          <w:tcPr>
            <w:tcW w:w="3526" w:type="dxa"/>
            <w:shd w:val="clear" w:color="auto" w:fill="auto"/>
          </w:tcPr>
          <w:p w14:paraId="6F873844" w14:textId="1E0ECCBA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nr.17</w:t>
            </w:r>
          </w:p>
        </w:tc>
        <w:tc>
          <w:tcPr>
            <w:tcW w:w="1618" w:type="dxa"/>
            <w:shd w:val="clear" w:color="auto" w:fill="auto"/>
          </w:tcPr>
          <w:p w14:paraId="31866EFB" w14:textId="38D0C321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E26B97" w:rsidRPr="00FF430B" w14:paraId="4015745E" w14:textId="77777777" w:rsidTr="0099316A">
        <w:tc>
          <w:tcPr>
            <w:tcW w:w="575" w:type="dxa"/>
            <w:shd w:val="clear" w:color="auto" w:fill="auto"/>
          </w:tcPr>
          <w:p w14:paraId="2D7914BC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191D2BDE" w14:textId="3BDA8E5F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Angajament privind susţinerea tehnică și profesională a ofertantului/grupului de operatori economici</w:t>
            </w:r>
          </w:p>
        </w:tc>
        <w:tc>
          <w:tcPr>
            <w:tcW w:w="3526" w:type="dxa"/>
            <w:shd w:val="clear" w:color="auto" w:fill="auto"/>
          </w:tcPr>
          <w:p w14:paraId="0F28A6A3" w14:textId="4A94B3FE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nr.18</w:t>
            </w:r>
          </w:p>
        </w:tc>
        <w:tc>
          <w:tcPr>
            <w:tcW w:w="1618" w:type="dxa"/>
            <w:shd w:val="clear" w:color="auto" w:fill="auto"/>
          </w:tcPr>
          <w:p w14:paraId="258D7D87" w14:textId="45C9FD2D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E26B97" w:rsidRPr="00FF430B" w14:paraId="0094461E" w14:textId="77777777" w:rsidTr="0099316A">
        <w:tc>
          <w:tcPr>
            <w:tcW w:w="575" w:type="dxa"/>
            <w:shd w:val="clear" w:color="auto" w:fill="auto"/>
          </w:tcPr>
          <w:p w14:paraId="121E0933" w14:textId="7777777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2553B535" w14:textId="71028262" w:rsidR="00E26B97" w:rsidRPr="00D40E09" w:rsidRDefault="00E26B97" w:rsidP="00E26B97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proofErr w:type="spellStart"/>
            <w:r>
              <w:rPr>
                <w:color w:val="000000" w:themeColor="text1"/>
                <w:lang w:val="ro-MD"/>
              </w:rPr>
              <w:t>Declaraţie</w:t>
            </w:r>
            <w:proofErr w:type="spellEnd"/>
            <w:r>
              <w:rPr>
                <w:color w:val="000000" w:themeColor="text1"/>
                <w:lang w:val="ro-MD"/>
              </w:rPr>
              <w:t xml:space="preserve"> </w:t>
            </w:r>
            <w:proofErr w:type="spellStart"/>
            <w:r>
              <w:rPr>
                <w:color w:val="000000" w:themeColor="text1"/>
                <w:lang w:val="ro-MD"/>
              </w:rPr>
              <w:t>terţ</w:t>
            </w:r>
            <w:proofErr w:type="spellEnd"/>
            <w:r>
              <w:rPr>
                <w:color w:val="000000" w:themeColor="text1"/>
                <w:lang w:val="ro-MD"/>
              </w:rPr>
              <w:t xml:space="preserve"> </w:t>
            </w:r>
            <w:proofErr w:type="spellStart"/>
            <w:r>
              <w:rPr>
                <w:color w:val="000000" w:themeColor="text1"/>
                <w:lang w:val="ro-MD"/>
              </w:rPr>
              <w:t>susţinător</w:t>
            </w:r>
            <w:proofErr w:type="spellEnd"/>
            <w:r>
              <w:rPr>
                <w:color w:val="000000" w:themeColor="text1"/>
                <w:lang w:val="ro-MD"/>
              </w:rPr>
              <w:t xml:space="preserve"> tehnic</w:t>
            </w:r>
          </w:p>
        </w:tc>
        <w:tc>
          <w:tcPr>
            <w:tcW w:w="3526" w:type="dxa"/>
            <w:shd w:val="clear" w:color="auto" w:fill="auto"/>
          </w:tcPr>
          <w:p w14:paraId="175B7744" w14:textId="0850DE0B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nr.19</w:t>
            </w:r>
          </w:p>
        </w:tc>
        <w:tc>
          <w:tcPr>
            <w:tcW w:w="1618" w:type="dxa"/>
            <w:shd w:val="clear" w:color="auto" w:fill="auto"/>
          </w:tcPr>
          <w:p w14:paraId="2AFB2A58" w14:textId="216309F7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E26B97" w:rsidRPr="00FF430B" w14:paraId="375BEE6A" w14:textId="77777777" w:rsidTr="0099316A">
        <w:tc>
          <w:tcPr>
            <w:tcW w:w="575" w:type="dxa"/>
            <w:shd w:val="clear" w:color="auto" w:fill="auto"/>
          </w:tcPr>
          <w:p w14:paraId="23682951" w14:textId="56218E5A" w:rsidR="00E26B97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E05D945" w14:textId="6F820485" w:rsidR="00E26B97" w:rsidRPr="00D40E09" w:rsidRDefault="00E26B97" w:rsidP="00E26B97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proofErr w:type="spellStart"/>
            <w:r>
              <w:rPr>
                <w:color w:val="000000" w:themeColor="text1"/>
                <w:lang w:val="ro-MD"/>
              </w:rPr>
              <w:t>Declaraţie</w:t>
            </w:r>
            <w:proofErr w:type="spellEnd"/>
            <w:r>
              <w:rPr>
                <w:color w:val="000000" w:themeColor="text1"/>
                <w:lang w:val="ro-MD"/>
              </w:rPr>
              <w:t xml:space="preserve"> </w:t>
            </w:r>
            <w:proofErr w:type="spellStart"/>
            <w:r>
              <w:rPr>
                <w:color w:val="000000" w:themeColor="text1"/>
                <w:lang w:val="ro-MD"/>
              </w:rPr>
              <w:t>terţ</w:t>
            </w:r>
            <w:proofErr w:type="spellEnd"/>
            <w:r>
              <w:rPr>
                <w:color w:val="000000" w:themeColor="text1"/>
                <w:lang w:val="ro-MD"/>
              </w:rPr>
              <w:t xml:space="preserve"> </w:t>
            </w:r>
            <w:proofErr w:type="spellStart"/>
            <w:r>
              <w:rPr>
                <w:color w:val="000000" w:themeColor="text1"/>
                <w:lang w:val="ro-MD"/>
              </w:rPr>
              <w:t>susţinător</w:t>
            </w:r>
            <w:proofErr w:type="spellEnd"/>
            <w:r>
              <w:rPr>
                <w:color w:val="000000" w:themeColor="text1"/>
                <w:lang w:val="ro-MD"/>
              </w:rPr>
              <w:t xml:space="preserve"> profesional</w:t>
            </w:r>
          </w:p>
        </w:tc>
        <w:tc>
          <w:tcPr>
            <w:tcW w:w="3526" w:type="dxa"/>
            <w:shd w:val="clear" w:color="auto" w:fill="auto"/>
          </w:tcPr>
          <w:p w14:paraId="716D2BE4" w14:textId="69F46091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nr.20</w:t>
            </w:r>
          </w:p>
        </w:tc>
        <w:tc>
          <w:tcPr>
            <w:tcW w:w="1618" w:type="dxa"/>
            <w:shd w:val="clear" w:color="auto" w:fill="auto"/>
          </w:tcPr>
          <w:p w14:paraId="0439C58A" w14:textId="5F299D6D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E26B97" w:rsidRPr="00FF430B" w14:paraId="5017807B" w14:textId="77777777" w:rsidTr="0099316A">
        <w:tc>
          <w:tcPr>
            <w:tcW w:w="575" w:type="dxa"/>
            <w:shd w:val="clear" w:color="auto" w:fill="auto"/>
          </w:tcPr>
          <w:p w14:paraId="40D20075" w14:textId="3493D638" w:rsidR="00E26B97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5368718D" w14:textId="5A893703" w:rsidR="00E26B97" w:rsidRPr="00D40E09" w:rsidRDefault="00E26B97" w:rsidP="00E26B97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proofErr w:type="spellStart"/>
            <w:r>
              <w:rPr>
                <w:color w:val="000000" w:themeColor="text1"/>
                <w:lang w:val="ro-MD"/>
              </w:rPr>
              <w:t>Specificaţii</w:t>
            </w:r>
            <w:proofErr w:type="spellEnd"/>
            <w:r>
              <w:rPr>
                <w:color w:val="000000" w:themeColor="text1"/>
                <w:lang w:val="ro-MD"/>
              </w:rPr>
              <w:t xml:space="preserve"> tehnice</w:t>
            </w:r>
          </w:p>
        </w:tc>
        <w:tc>
          <w:tcPr>
            <w:tcW w:w="3526" w:type="dxa"/>
            <w:shd w:val="clear" w:color="auto" w:fill="auto"/>
          </w:tcPr>
          <w:p w14:paraId="68D92163" w14:textId="5D1054D1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nr.22</w:t>
            </w:r>
          </w:p>
        </w:tc>
        <w:tc>
          <w:tcPr>
            <w:tcW w:w="1618" w:type="dxa"/>
            <w:shd w:val="clear" w:color="auto" w:fill="auto"/>
          </w:tcPr>
          <w:p w14:paraId="6CE2B3C5" w14:textId="5692B0E3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E26B97" w:rsidRPr="00FF430B" w14:paraId="26338726" w14:textId="77777777" w:rsidTr="0099316A">
        <w:tc>
          <w:tcPr>
            <w:tcW w:w="575" w:type="dxa"/>
            <w:shd w:val="clear" w:color="auto" w:fill="auto"/>
          </w:tcPr>
          <w:p w14:paraId="0879B03A" w14:textId="3572890E" w:rsidR="00E26B97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3F6A4496" w14:textId="5498E1EF" w:rsidR="00E26B97" w:rsidRPr="00D40E09" w:rsidRDefault="00E26B97" w:rsidP="00E26B97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proofErr w:type="spellStart"/>
            <w:r>
              <w:rPr>
                <w:color w:val="000000" w:themeColor="text1"/>
                <w:lang w:val="ro-MD"/>
              </w:rPr>
              <w:t>Specificaţii</w:t>
            </w:r>
            <w:proofErr w:type="spellEnd"/>
            <w:r>
              <w:rPr>
                <w:color w:val="000000" w:themeColor="text1"/>
                <w:lang w:val="ro-MD"/>
              </w:rPr>
              <w:t xml:space="preserve"> de preț</w:t>
            </w:r>
          </w:p>
        </w:tc>
        <w:tc>
          <w:tcPr>
            <w:tcW w:w="3526" w:type="dxa"/>
            <w:shd w:val="clear" w:color="auto" w:fill="auto"/>
          </w:tcPr>
          <w:p w14:paraId="6AD60C13" w14:textId="08207621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nr.23</w:t>
            </w:r>
          </w:p>
        </w:tc>
        <w:tc>
          <w:tcPr>
            <w:tcW w:w="1618" w:type="dxa"/>
            <w:shd w:val="clear" w:color="auto" w:fill="auto"/>
          </w:tcPr>
          <w:p w14:paraId="309A3016" w14:textId="60607D78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E26B97" w:rsidRPr="00FF430B" w14:paraId="3EE36893" w14:textId="77777777" w:rsidTr="0099316A">
        <w:tc>
          <w:tcPr>
            <w:tcW w:w="575" w:type="dxa"/>
            <w:shd w:val="clear" w:color="auto" w:fill="auto"/>
          </w:tcPr>
          <w:p w14:paraId="1AA0DD89" w14:textId="64241633" w:rsidR="00E26B97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285F9BC6" w14:textId="742D5847" w:rsidR="00E26B97" w:rsidRPr="00D40E09" w:rsidRDefault="00E26B97" w:rsidP="00E26B97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 w:rsidRPr="00A907C4">
              <w:rPr>
                <w:lang w:val="ro-MD"/>
              </w:rPr>
              <w:t>Cifră de afaceri anuală, perioada anul</w:t>
            </w:r>
            <w:r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6E7CDF2" w14:textId="0AA088F8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Valoarea lotului pentru care se depune oferta.</w:t>
            </w:r>
          </w:p>
        </w:tc>
        <w:tc>
          <w:tcPr>
            <w:tcW w:w="1618" w:type="dxa"/>
            <w:shd w:val="clear" w:color="auto" w:fill="auto"/>
          </w:tcPr>
          <w:p w14:paraId="35D4C702" w14:textId="4BB3383B" w:rsidR="00E26B97" w:rsidRPr="00FF430B" w:rsidRDefault="00E26B97" w:rsidP="00E26B97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2472518" w14:textId="1CD27F4D" w:rsidR="003F6C6D" w:rsidRDefault="003F6C6D" w:rsidP="003F6C6D">
      <w:p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</w:p>
    <w:p w14:paraId="526A7ABF" w14:textId="59F3E00E" w:rsidR="003748EF" w:rsidRDefault="003748EF" w:rsidP="003F6C6D">
      <w:p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</w:p>
    <w:p w14:paraId="7BE75DC9" w14:textId="77777777" w:rsidR="003748EF" w:rsidRPr="00FF430B" w:rsidRDefault="003748EF" w:rsidP="003F6C6D">
      <w:p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</w:p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1B5141AC" w:rsidR="0015247E" w:rsidRPr="003E0B99" w:rsidRDefault="00F6465C" w:rsidP="003B171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 w:right="-143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</w:t>
      </w:r>
      <w:r w:rsidR="003B1710">
        <w:rPr>
          <w:b/>
          <w:noProof w:val="0"/>
          <w:lang w:val="ro-MD" w:eastAsia="ru-RU"/>
        </w:rPr>
        <w:t>l</w:t>
      </w:r>
      <w:r w:rsidRPr="00FF430B">
        <w:rPr>
          <w:b/>
          <w:noProof w:val="0"/>
          <w:lang w:val="ro-MD" w:eastAsia="ru-RU"/>
        </w:rPr>
        <w:t xml:space="preserve"> lucrărilor</w:t>
      </w:r>
      <w:r w:rsidR="003B1710">
        <w:rPr>
          <w:b/>
          <w:noProof w:val="0"/>
          <w:lang w:val="ro-MD" w:eastAsia="ru-RU"/>
        </w:rPr>
        <w:t xml:space="preserve">/ </w:t>
      </w:r>
      <w:r w:rsidR="00984FA2" w:rsidRPr="00FF430B">
        <w:rPr>
          <w:b/>
          <w:noProof w:val="0"/>
          <w:lang w:val="ro-MD" w:eastAsia="ru-RU"/>
        </w:rPr>
        <w:t>serviciilor</w:t>
      </w:r>
      <w:r w:rsidR="003B1710">
        <w:rPr>
          <w:b/>
          <w:noProof w:val="0"/>
          <w:lang w:val="ro-MD" w:eastAsia="ru-RU"/>
        </w:rPr>
        <w:t>/ bunurilor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3E0B99">
        <w:rPr>
          <w:rFonts w:eastAsia="PMingLiU"/>
          <w:i/>
          <w:lang w:val="en-US" w:eastAsia="zh-CN"/>
        </w:rPr>
        <w:t xml:space="preserve"> </w:t>
      </w:r>
      <w:r w:rsidR="003E0B99" w:rsidRPr="003E0B99">
        <w:rPr>
          <w:rFonts w:eastAsia="PMingLiU"/>
          <w:i/>
          <w:lang w:val="en-US" w:eastAsia="zh-CN"/>
        </w:rPr>
        <w:t xml:space="preserve">minim </w:t>
      </w:r>
      <w:r w:rsidR="003E0B99" w:rsidRPr="003E0B99">
        <w:rPr>
          <w:i/>
          <w:noProof w:val="0"/>
          <w:lang w:val="en-US" w:eastAsia="ru-RU"/>
        </w:rPr>
        <w:t>1 an.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 w:rsidRPr="003B1710">
        <w:rPr>
          <w:bCs/>
          <w:noProof w:val="0"/>
          <w:lang w:val="ro-MD" w:eastAsia="ru-RU"/>
        </w:rPr>
        <w:t>în cuantum de 5% din valoarea contractului</w:t>
      </w:r>
      <w:r w:rsidRPr="003B1710">
        <w:rPr>
          <w:bCs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6A1AEC78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 w:rsidRPr="00C109F1">
        <w:rPr>
          <w:i/>
          <w:noProof w:val="0"/>
          <w:lang w:val="ro-MD" w:eastAsia="ru-RU"/>
        </w:rPr>
        <w:t xml:space="preserve"> cel mai mic</w:t>
      </w:r>
      <w:r w:rsidR="00C26A5A">
        <w:rPr>
          <w:i/>
          <w:noProof w:val="0"/>
          <w:lang w:val="ro-MD" w:eastAsia="ru-RU"/>
        </w:rPr>
        <w:t xml:space="preserve"> pre</w:t>
      </w:r>
      <w:r w:rsidR="00C26A5A">
        <w:rPr>
          <w:i/>
          <w:noProof w:val="0"/>
          <w:lang w:eastAsia="ru-RU"/>
        </w:rPr>
        <w:t xml:space="preserve">ț fără TVA </w:t>
      </w:r>
      <w:r w:rsidR="003748EF">
        <w:rPr>
          <w:i/>
          <w:noProof w:val="0"/>
          <w:lang w:val="ro-MD" w:eastAsia="ru-RU"/>
        </w:rPr>
        <w:t xml:space="preserve"> pe fiecare lot în parte.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7C5798">
        <w:tc>
          <w:tcPr>
            <w:tcW w:w="576" w:type="dxa"/>
            <w:shd w:val="clear" w:color="auto" w:fill="auto"/>
          </w:tcPr>
          <w:p w14:paraId="1D9522C8" w14:textId="77777777" w:rsidR="00BE362C" w:rsidRPr="009155DC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16"/>
                <w:szCs w:val="16"/>
                <w:lang w:val="ro-MD" w:eastAsia="ru-RU"/>
              </w:rPr>
            </w:pPr>
            <w:r w:rsidRPr="009155DC">
              <w:rPr>
                <w:b/>
                <w:iCs/>
                <w:noProof w:val="0"/>
                <w:sz w:val="16"/>
                <w:szCs w:val="16"/>
                <w:lang w:val="ro-MD" w:eastAsia="ru-RU"/>
              </w:rPr>
              <w:t>Nr. d/o</w:t>
            </w:r>
          </w:p>
        </w:tc>
        <w:tc>
          <w:tcPr>
            <w:tcW w:w="7122" w:type="dxa"/>
            <w:shd w:val="clear" w:color="auto" w:fill="auto"/>
          </w:tcPr>
          <w:p w14:paraId="7D642500" w14:textId="77777777" w:rsidR="00BE362C" w:rsidRPr="009155DC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16"/>
                <w:szCs w:val="16"/>
                <w:lang w:val="ro-MD" w:eastAsia="ru-RU"/>
              </w:rPr>
            </w:pPr>
            <w:r w:rsidRPr="009155DC">
              <w:rPr>
                <w:b/>
                <w:iCs/>
                <w:noProof w:val="0"/>
                <w:sz w:val="16"/>
                <w:szCs w:val="16"/>
                <w:lang w:val="ro-MD" w:eastAsia="ru-RU"/>
              </w:rPr>
              <w:t>Denumirea factorului de evaluare</w:t>
            </w:r>
          </w:p>
        </w:tc>
        <w:tc>
          <w:tcPr>
            <w:tcW w:w="1788" w:type="dxa"/>
            <w:shd w:val="clear" w:color="auto" w:fill="auto"/>
          </w:tcPr>
          <w:p w14:paraId="05EC62BF" w14:textId="77777777" w:rsidR="00BE362C" w:rsidRPr="009155DC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16"/>
                <w:szCs w:val="16"/>
                <w:lang w:val="ro-MD" w:eastAsia="ru-RU"/>
              </w:rPr>
            </w:pPr>
            <w:r w:rsidRPr="009155DC">
              <w:rPr>
                <w:b/>
                <w:iCs/>
                <w:noProof w:val="0"/>
                <w:sz w:val="16"/>
                <w:szCs w:val="16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7C5798">
        <w:tc>
          <w:tcPr>
            <w:tcW w:w="576" w:type="dxa"/>
            <w:shd w:val="clear" w:color="auto" w:fill="auto"/>
          </w:tcPr>
          <w:p w14:paraId="62C8BD8B" w14:textId="77777777" w:rsidR="00BE362C" w:rsidRPr="009155DC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sz w:val="16"/>
                <w:szCs w:val="16"/>
                <w:lang w:val="ro-MD" w:eastAsia="ru-RU"/>
              </w:rPr>
            </w:pPr>
          </w:p>
        </w:tc>
        <w:tc>
          <w:tcPr>
            <w:tcW w:w="7122" w:type="dxa"/>
            <w:shd w:val="clear" w:color="auto" w:fill="auto"/>
          </w:tcPr>
          <w:p w14:paraId="4A1C6E43" w14:textId="319755D0" w:rsidR="00BE362C" w:rsidRPr="009155DC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sz w:val="16"/>
                <w:szCs w:val="16"/>
                <w:lang w:val="ro-MD" w:eastAsia="ru-RU"/>
              </w:rPr>
            </w:pPr>
            <w:r w:rsidRPr="009155DC">
              <w:rPr>
                <w:i/>
                <w:sz w:val="16"/>
                <w:szCs w:val="16"/>
                <w:lang w:val="ro-MD"/>
              </w:rPr>
              <w:t>nu se aplică</w:t>
            </w:r>
          </w:p>
        </w:tc>
        <w:tc>
          <w:tcPr>
            <w:tcW w:w="1788" w:type="dxa"/>
            <w:shd w:val="clear" w:color="auto" w:fill="auto"/>
          </w:tcPr>
          <w:p w14:paraId="3FBEE857" w14:textId="77777777" w:rsidR="00BE362C" w:rsidRPr="009155DC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sz w:val="16"/>
                <w:szCs w:val="16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4649AFC6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A653E7">
        <w:rPr>
          <w:b/>
          <w:noProof w:val="0"/>
          <w:lang w:val="ro-MD" w:eastAsia="ru-RU"/>
        </w:rPr>
        <w:t>24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A653E7">
        <w:rPr>
          <w:b/>
          <w:iCs/>
          <w:noProof w:val="0"/>
          <w:lang w:val="ro-MD" w:eastAsia="ru-RU"/>
        </w:rPr>
        <w:t>10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65422BB5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7C5798">
        <w:rPr>
          <w:i/>
          <w:noProof w:val="0"/>
          <w:lang w:val="ro-MD" w:eastAsia="ru-RU"/>
        </w:rPr>
        <w:t>30</w:t>
      </w:r>
      <w:r w:rsidR="00E229D4" w:rsidRPr="00E229D4">
        <w:rPr>
          <w:i/>
          <w:noProof w:val="0"/>
          <w:lang w:val="ro-MD" w:eastAsia="ru-RU"/>
        </w:rPr>
        <w:t xml:space="preserve"> zile din data deschiderii procedurii de achiziție</w:t>
      </w:r>
      <w:r w:rsidR="007C5798">
        <w:rPr>
          <w:i/>
          <w:noProof w:val="0"/>
          <w:lang w:val="ro-MD" w:eastAsia="ru-RU"/>
        </w:rPr>
        <w:t>.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5C99C41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947219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9C51CD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9C51CD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1ED13FF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653E7">
        <w:rPr>
          <w:b/>
          <w:noProof w:val="0"/>
          <w:shd w:val="clear" w:color="auto" w:fill="FFFFFF" w:themeFill="background1"/>
          <w:lang w:val="ro-MD" w:eastAsia="ru-RU"/>
        </w:rPr>
        <w:t>04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A653E7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011687">
    <w:abstractNumId w:val="7"/>
  </w:num>
  <w:num w:numId="2" w16cid:durableId="1811826306">
    <w:abstractNumId w:val="9"/>
  </w:num>
  <w:num w:numId="3" w16cid:durableId="1434131005">
    <w:abstractNumId w:val="6"/>
  </w:num>
  <w:num w:numId="4" w16cid:durableId="44522660">
    <w:abstractNumId w:val="5"/>
  </w:num>
  <w:num w:numId="5" w16cid:durableId="12848064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DF8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1F2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846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0D59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1399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355A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AE8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48EF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710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0B99"/>
    <w:rsid w:val="003E13A7"/>
    <w:rsid w:val="003E7B03"/>
    <w:rsid w:val="003F06E8"/>
    <w:rsid w:val="003F0C88"/>
    <w:rsid w:val="003F2E01"/>
    <w:rsid w:val="003F63A0"/>
    <w:rsid w:val="003F6B9C"/>
    <w:rsid w:val="003F6C6D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1E17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6490"/>
    <w:rsid w:val="00567156"/>
    <w:rsid w:val="00570670"/>
    <w:rsid w:val="0057329B"/>
    <w:rsid w:val="005805E6"/>
    <w:rsid w:val="00580D91"/>
    <w:rsid w:val="005827D9"/>
    <w:rsid w:val="00582ECA"/>
    <w:rsid w:val="005845E6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583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960A7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5798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3B8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5DC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219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1CD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53E7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26A5A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05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6B97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51A"/>
    <w:rsid w:val="00E86623"/>
    <w:rsid w:val="00E92862"/>
    <w:rsid w:val="00E93A68"/>
    <w:rsid w:val="00E94F3E"/>
    <w:rsid w:val="00E9530A"/>
    <w:rsid w:val="00E959CD"/>
    <w:rsid w:val="00E95E11"/>
    <w:rsid w:val="00E97ADD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72F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9C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link w:val="a7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8">
    <w:name w:val="Body Text"/>
    <w:basedOn w:val="a0"/>
    <w:link w:val="a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1"/>
    <w:link w:val="a8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0"/>
    <w:link w:val="ad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1"/>
    <w:link w:val="af0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0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1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4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  <w:style w:type="character" w:customStyle="1" w:styleId="a7">
    <w:name w:val="Абзац списка Знак"/>
    <w:aliases w:val="HotarirePunct1 Знак"/>
    <w:link w:val="a"/>
    <w:uiPriority w:val="34"/>
    <w:locked/>
    <w:rsid w:val="003F6C6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6</cp:revision>
  <cp:lastPrinted>2022-03-10T07:12:00Z</cp:lastPrinted>
  <dcterms:created xsi:type="dcterms:W3CDTF">2022-10-04T13:10:00Z</dcterms:created>
  <dcterms:modified xsi:type="dcterms:W3CDTF">2022-10-05T11:29:00Z</dcterms:modified>
</cp:coreProperties>
</file>