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5BB6C9C2" w:rsidR="004A6913" w:rsidRDefault="00BE362C" w:rsidP="004A6913">
      <w:pPr>
        <w:shd w:val="clear" w:color="auto" w:fill="FFFFFF" w:themeFill="background1"/>
        <w:spacing w:before="120"/>
        <w:ind w:left="142" w:hanging="284"/>
        <w:jc w:val="center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D16D1E">
        <w:rPr>
          <w:bCs/>
        </w:rPr>
        <w:t>lucrărilor</w:t>
      </w:r>
      <w:r w:rsidR="000546EF" w:rsidRPr="004A6913">
        <w:rPr>
          <w:bCs/>
        </w:rPr>
        <w:t xml:space="preserve"> de</w:t>
      </w:r>
      <w:r w:rsidR="00D16D1E">
        <w:rPr>
          <w:bCs/>
        </w:rPr>
        <w:t xml:space="preserve"> </w:t>
      </w:r>
      <w:r w:rsidR="00D16D1E">
        <w:rPr>
          <w:lang w:val="ro-MD"/>
        </w:rPr>
        <w:t xml:space="preserve">proiectare pentru elaborarea proiectului de execuție  pentru reparația drumului </w:t>
      </w:r>
      <w:r w:rsidR="00D16D1E" w:rsidRPr="00D16D1E">
        <w:rPr>
          <w:b/>
          <w:bCs/>
          <w:lang w:val="ro-MD"/>
        </w:rPr>
        <w:t>R34 Hâncești –Leova-Cahul-Giurgiulești, km 124,835 – 180,600</w:t>
      </w:r>
      <w:r w:rsidR="004A6913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4A6913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45265C9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40483F">
        <w:rPr>
          <w:rFonts w:ascii="Helvetica" w:hAnsi="Helvetica" w:cs="Helvetica"/>
          <w:color w:val="333333"/>
          <w:shd w:val="clear" w:color="auto" w:fill="FFFFFF"/>
        </w:rPr>
        <w:t>ocds-b3wdp1-MD-1665579665974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C82798" w:rsidRDefault="009C7F19" w:rsidP="00C109F1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C82798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C82798">
              <w:rPr>
                <w:b/>
                <w:sz w:val="20"/>
                <w:szCs w:val="20"/>
                <w:lang w:val="ro-MD"/>
              </w:rPr>
              <w:t>Valoarea estimată</w:t>
            </w:r>
            <w:r w:rsidRPr="00C82798">
              <w:rPr>
                <w:b/>
                <w:sz w:val="20"/>
                <w:szCs w:val="20"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1B3C3D" w:rsidRDefault="000546EF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B3C3D">
              <w:rPr>
                <w:sz w:val="22"/>
                <w:szCs w:val="22"/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1ED3A80" w:rsidR="009C7F19" w:rsidRPr="00273E69" w:rsidRDefault="0040483F" w:rsidP="00075303">
            <w:pPr>
              <w:jc w:val="both"/>
              <w:rPr>
                <w:b/>
                <w:bCs/>
                <w:lang w:val="en-US"/>
              </w:rPr>
            </w:pPr>
            <w:r>
              <w:rPr>
                <w:bCs/>
              </w:rPr>
              <w:t>L</w:t>
            </w:r>
            <w:r>
              <w:rPr>
                <w:bCs/>
              </w:rPr>
              <w:t>ucrări</w:t>
            </w:r>
            <w:r w:rsidRPr="004A6913">
              <w:rPr>
                <w:bCs/>
              </w:rPr>
              <w:t xml:space="preserve"> de</w:t>
            </w:r>
            <w:r>
              <w:rPr>
                <w:bCs/>
              </w:rPr>
              <w:t xml:space="preserve"> </w:t>
            </w:r>
            <w:r>
              <w:rPr>
                <w:lang w:val="ro-MD"/>
              </w:rPr>
              <w:t xml:space="preserve">proiectare pentru elaborarea proiectului de execuție  pentru reparația drumului </w:t>
            </w:r>
            <w:r w:rsidRPr="00D16D1E">
              <w:rPr>
                <w:b/>
                <w:bCs/>
                <w:lang w:val="ro-MD"/>
              </w:rPr>
              <w:t>R34 Hâncești –Leova-Cahul-Giurgiulești, km 124,835 – 180,600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A7E0A" w14:textId="77777777" w:rsidR="0040483F" w:rsidRDefault="0040483F" w:rsidP="0097086A">
            <w:pPr>
              <w:jc w:val="center"/>
              <w:rPr>
                <w:lang w:val="en-US"/>
              </w:rPr>
            </w:pPr>
          </w:p>
          <w:p w14:paraId="2EDD4ADF" w14:textId="180C1DA8" w:rsidR="009C7F19" w:rsidRPr="00A63D88" w:rsidRDefault="0040483F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20 631 947,00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1B2B2B3" w:rsidR="009C7F19" w:rsidRPr="00CF3E09" w:rsidRDefault="0040483F" w:rsidP="001B3C3D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20 631 947,00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29DAB6B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40483F">
        <w:rPr>
          <w:i/>
          <w:lang w:val="ro-MD"/>
        </w:rPr>
        <w:t>8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</w:t>
      </w:r>
      <w:r w:rsidRPr="00FF430B">
        <w:rPr>
          <w:b/>
          <w:noProof w:val="0"/>
          <w:lang w:val="ro-MD" w:eastAsia="ru-RU"/>
        </w:rPr>
        <w:lastRenderedPageBreak/>
        <w:t>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4AD22212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0483F">
              <w:rPr>
                <w:lang w:val="ro-MD"/>
              </w:rPr>
              <w:t>20</w:t>
            </w:r>
            <w:r w:rsidR="00075303">
              <w:rPr>
                <w:lang w:val="ro-MD"/>
              </w:rPr>
              <w:t xml:space="preserve"> </w:t>
            </w:r>
            <w:r w:rsidR="0040483F">
              <w:rPr>
                <w:lang w:val="ro-MD"/>
              </w:rPr>
              <w:t>0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50B67570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="0040483F">
              <w:rPr>
                <w:lang w:val="ro-MD"/>
              </w:rPr>
              <w:t>20</w:t>
            </w:r>
            <w:r>
              <w:rPr>
                <w:lang w:val="ro-MD"/>
              </w:rPr>
              <w:t xml:space="preserve"> </w:t>
            </w:r>
            <w:r w:rsidR="0040483F">
              <w:rPr>
                <w:lang w:val="ro-MD"/>
              </w:rPr>
              <w:t>0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C82798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0BC0634B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1B3C3D">
        <w:rPr>
          <w:b/>
          <w:iCs/>
          <w:noProof w:val="0"/>
          <w:lang w:val="ro-MD" w:eastAsia="ru-RU"/>
        </w:rPr>
        <w:t>01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B3C3D">
        <w:rPr>
          <w:b/>
          <w:iCs/>
          <w:noProof w:val="0"/>
          <w:lang w:val="ro-MD" w:eastAsia="ru-RU"/>
        </w:rPr>
        <w:t>11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DF62E8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40483F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3C5CA3A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40483F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1B3C3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3C3D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83F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1918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3374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2798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3E09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6D1E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2022-06-03T05:45:00Z</cp:lastPrinted>
  <dcterms:created xsi:type="dcterms:W3CDTF">2022-10-13T07:38:00Z</dcterms:created>
  <dcterms:modified xsi:type="dcterms:W3CDTF">2022-10-13T07:42:00Z</dcterms:modified>
</cp:coreProperties>
</file>