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32FB0870"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r w:rsidR="004451E7">
        <w:rPr>
          <w:rFonts w:ascii="Times New Roman" w:eastAsia="Times New Roman" w:hAnsi="Times New Roman" w:cs="Times New Roman"/>
          <w:bCs w:val="0"/>
          <w:color w:val="auto"/>
          <w:lang w:val="ro-MD"/>
        </w:rPr>
        <w:t xml:space="preserve"> </w:t>
      </w:r>
    </w:p>
    <w:p w14:paraId="17CB8147" w14:textId="77777777" w:rsidR="007D2250" w:rsidRPr="00A14C96" w:rsidRDefault="007D2250" w:rsidP="007D2250">
      <w:pPr>
        <w:rPr>
          <w:lang w:val="ro-MD"/>
        </w:rPr>
      </w:pPr>
    </w:p>
    <w:p w14:paraId="2AAAA5C8" w14:textId="29853317" w:rsidR="00922F8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FD4172">
      <w:pPr>
        <w:pStyle w:val="a"/>
        <w:numPr>
          <w:ilvl w:val="0"/>
          <w:numId w:val="36"/>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FD4172">
      <w:pPr>
        <w:pStyle w:val="a"/>
        <w:numPr>
          <w:ilvl w:val="0"/>
          <w:numId w:val="36"/>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FD4172">
      <w:pPr>
        <w:pStyle w:val="a"/>
        <w:numPr>
          <w:ilvl w:val="0"/>
          <w:numId w:val="36"/>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FD4172">
      <w:pPr>
        <w:pStyle w:val="a"/>
        <w:numPr>
          <w:ilvl w:val="0"/>
          <w:numId w:val="36"/>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S</w:t>
      </w:r>
      <w:r w:rsidR="0072565E" w:rsidRPr="00FF430B">
        <w:rPr>
          <w:lang w:val="ro-MD"/>
        </w:rPr>
        <w:t xml:space="preserve">crisoare  de  </w:t>
      </w:r>
      <w:proofErr w:type="spellStart"/>
      <w:r w:rsidR="0072565E" w:rsidRPr="00FF430B">
        <w:rPr>
          <w:lang w:val="ro-MD"/>
        </w:rPr>
        <w:t>garanţie</w:t>
      </w:r>
      <w:proofErr w:type="spellEnd"/>
      <w:r w:rsidR="0072565E" w:rsidRPr="00FF430B">
        <w:rPr>
          <w:lang w:val="ro-MD"/>
        </w:rPr>
        <w:t xml:space="preserv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w:t>
      </w:r>
      <w:r w:rsidR="0072565E" w:rsidRPr="00FF430B">
        <w:rPr>
          <w:lang w:val="ro-MD"/>
        </w:rPr>
        <w:t xml:space="preserve">ție privind </w:t>
      </w:r>
      <w:proofErr w:type="spellStart"/>
      <w:r w:rsidR="0072565E" w:rsidRPr="00FF430B">
        <w:rPr>
          <w:lang w:val="ro-MD"/>
        </w:rPr>
        <w:t>experienţa</w:t>
      </w:r>
      <w:proofErr w:type="spellEnd"/>
      <w:r w:rsidR="0072565E" w:rsidRPr="00FF430B">
        <w:rPr>
          <w:lang w:val="ro-MD"/>
        </w:rPr>
        <w:t xml:space="preserve">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FD4172">
      <w:pPr>
        <w:pStyle w:val="a"/>
        <w:numPr>
          <w:ilvl w:val="0"/>
          <w:numId w:val="17"/>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FD4172">
      <w:pPr>
        <w:pStyle w:val="a"/>
        <w:numPr>
          <w:ilvl w:val="0"/>
          <w:numId w:val="17"/>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FD4172">
      <w:pPr>
        <w:pStyle w:val="a"/>
        <w:numPr>
          <w:ilvl w:val="0"/>
          <w:numId w:val="17"/>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FD4172">
      <w:pPr>
        <w:pStyle w:val="a"/>
        <w:numPr>
          <w:ilvl w:val="0"/>
          <w:numId w:val="17"/>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D4172">
      <w:pPr>
        <w:pStyle w:val="a"/>
        <w:numPr>
          <w:ilvl w:val="0"/>
          <w:numId w:val="18"/>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185DD3" w:rsidP="00FD4172">
      <w:pPr>
        <w:pStyle w:val="a"/>
        <w:numPr>
          <w:ilvl w:val="0"/>
          <w:numId w:val="18"/>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FD4172">
      <w:pPr>
        <w:pStyle w:val="a"/>
        <w:numPr>
          <w:ilvl w:val="0"/>
          <w:numId w:val="17"/>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FD4172">
      <w:pPr>
        <w:pStyle w:val="a"/>
        <w:numPr>
          <w:ilvl w:val="0"/>
          <w:numId w:val="17"/>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FD4172">
      <w:pPr>
        <w:numPr>
          <w:ilvl w:val="0"/>
          <w:numId w:val="22"/>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FD4172">
      <w:pPr>
        <w:numPr>
          <w:ilvl w:val="0"/>
          <w:numId w:val="22"/>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FD4172">
      <w:pPr>
        <w:numPr>
          <w:ilvl w:val="0"/>
          <w:numId w:val="23"/>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FD4172">
      <w:pPr>
        <w:numPr>
          <w:ilvl w:val="0"/>
          <w:numId w:val="2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FD4172">
      <w:pPr>
        <w:numPr>
          <w:ilvl w:val="0"/>
          <w:numId w:val="23"/>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FD4172">
      <w:pPr>
        <w:numPr>
          <w:ilvl w:val="0"/>
          <w:numId w:val="23"/>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FD417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5FC9845F" w:rsidR="005B235E" w:rsidRDefault="005B235E" w:rsidP="00A26B23">
      <w:pPr>
        <w:pStyle w:val="Style3"/>
        <w:tabs>
          <w:tab w:val="left" w:pos="567"/>
        </w:tabs>
        <w:spacing w:before="0" w:beforeAutospacing="0" w:after="0"/>
        <w:ind w:left="0" w:firstLine="0"/>
        <w:rPr>
          <w:rFonts w:eastAsia="PMingLiU"/>
          <w:lang w:val="ro-MD" w:eastAsia="zh-CN"/>
        </w:rPr>
      </w:pPr>
    </w:p>
    <w:p w14:paraId="50E80CAC" w14:textId="713B0C5B" w:rsidR="00F7618C" w:rsidRDefault="00F7618C" w:rsidP="00A26B23">
      <w:pPr>
        <w:pStyle w:val="Style3"/>
        <w:tabs>
          <w:tab w:val="left" w:pos="567"/>
        </w:tabs>
        <w:spacing w:before="0" w:beforeAutospacing="0" w:after="0"/>
        <w:ind w:left="0" w:firstLine="0"/>
        <w:rPr>
          <w:rFonts w:eastAsia="PMingLiU"/>
          <w:lang w:val="ro-MD" w:eastAsia="zh-CN"/>
        </w:rPr>
      </w:pPr>
    </w:p>
    <w:p w14:paraId="0155F227" w14:textId="593775A4" w:rsidR="00F7618C" w:rsidRDefault="00F7618C" w:rsidP="00A26B23">
      <w:pPr>
        <w:pStyle w:val="Style3"/>
        <w:tabs>
          <w:tab w:val="left" w:pos="567"/>
        </w:tabs>
        <w:spacing w:before="0" w:beforeAutospacing="0" w:after="0"/>
        <w:ind w:left="0" w:firstLine="0"/>
        <w:rPr>
          <w:rFonts w:eastAsia="PMingLiU"/>
          <w:lang w:val="ro-MD" w:eastAsia="zh-CN"/>
        </w:rPr>
      </w:pPr>
    </w:p>
    <w:p w14:paraId="3FA90C9D" w14:textId="77777777" w:rsidR="00F7618C" w:rsidRPr="00FF430B" w:rsidRDefault="00F7618C"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FD4172">
      <w:pPr>
        <w:numPr>
          <w:ilvl w:val="0"/>
          <w:numId w:val="26"/>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FD4172">
      <w:pPr>
        <w:numPr>
          <w:ilvl w:val="0"/>
          <w:numId w:val="26"/>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FD4172">
      <w:pPr>
        <w:numPr>
          <w:ilvl w:val="0"/>
          <w:numId w:val="26"/>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FD4172">
      <w:pPr>
        <w:numPr>
          <w:ilvl w:val="0"/>
          <w:numId w:val="26"/>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5E938BF2" w:rsidR="009D62FF" w:rsidRDefault="009D62FF" w:rsidP="009D62FF">
      <w:pPr>
        <w:jc w:val="both"/>
        <w:rPr>
          <w:rFonts w:eastAsia="Calibri"/>
          <w:i/>
          <w:noProof w:val="0"/>
          <w:bdr w:val="none" w:sz="0" w:space="0" w:color="auto" w:frame="1"/>
          <w:shd w:val="clear" w:color="auto" w:fill="FFFFFF"/>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D6CB7BA" w14:textId="2ED13B3B" w:rsidR="00F7618C" w:rsidRDefault="00F7618C" w:rsidP="009D62FF">
      <w:pPr>
        <w:jc w:val="both"/>
        <w:rPr>
          <w:rFonts w:eastAsia="Calibri"/>
          <w:i/>
          <w:noProof w:val="0"/>
          <w:bdr w:val="none" w:sz="0" w:space="0" w:color="auto" w:frame="1"/>
          <w:shd w:val="clear" w:color="auto" w:fill="FFFFFF"/>
          <w:lang w:val="ro-MD"/>
        </w:rPr>
      </w:pPr>
    </w:p>
    <w:p w14:paraId="2BDA060D" w14:textId="6626DC5D" w:rsidR="00F7618C" w:rsidRDefault="00F7618C" w:rsidP="009D62FF">
      <w:pPr>
        <w:jc w:val="both"/>
        <w:rPr>
          <w:rFonts w:eastAsia="Calibri"/>
          <w:i/>
          <w:noProof w:val="0"/>
          <w:bdr w:val="none" w:sz="0" w:space="0" w:color="auto" w:frame="1"/>
          <w:shd w:val="clear" w:color="auto" w:fill="FFFFFF"/>
          <w:lang w:val="ro-MD"/>
        </w:rPr>
      </w:pPr>
    </w:p>
    <w:p w14:paraId="7BE0CC19" w14:textId="7A02E5FF" w:rsidR="00F7618C" w:rsidRDefault="00F7618C" w:rsidP="009D62FF">
      <w:pPr>
        <w:jc w:val="both"/>
        <w:rPr>
          <w:rFonts w:eastAsia="Calibri"/>
          <w:i/>
          <w:noProof w:val="0"/>
          <w:bdr w:val="none" w:sz="0" w:space="0" w:color="auto" w:frame="1"/>
          <w:shd w:val="clear" w:color="auto" w:fill="FFFFFF"/>
          <w:lang w:val="ro-MD"/>
        </w:rPr>
      </w:pPr>
    </w:p>
    <w:p w14:paraId="5C3E5ED9" w14:textId="77777777" w:rsidR="00F7618C" w:rsidRPr="00FF430B" w:rsidRDefault="00F7618C" w:rsidP="009D62FF">
      <w:pPr>
        <w:jc w:val="both"/>
        <w:rPr>
          <w:rFonts w:eastAsia="Calibri"/>
          <w:noProof w:val="0"/>
          <w:lang w:val="ro-MD"/>
        </w:rPr>
      </w:pP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lastRenderedPageBreak/>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FD4172">
      <w:pPr>
        <w:numPr>
          <w:ilvl w:val="0"/>
          <w:numId w:val="27"/>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pentru participare cu ofertă la procedura de atribuire 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8"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8"/>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9"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9"/>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0"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0"/>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1"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1"/>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2" w:name="_Toc449632664"/>
      <w:bookmarkStart w:id="53" w:name="_Toc449633156"/>
      <w:bookmarkStart w:id="54" w:name="_Toc449692111"/>
      <w:r w:rsidRPr="00FF430B">
        <w:rPr>
          <w:rFonts w:eastAsia="PMingLiU"/>
          <w:b/>
          <w:bCs/>
          <w:iCs/>
          <w:lang w:val="ro-MD" w:eastAsia="zh-CN"/>
        </w:rPr>
        <w:t>DECLARAŢIE</w:t>
      </w:r>
      <w:bookmarkEnd w:id="52"/>
      <w:bookmarkEnd w:id="53"/>
      <w:bookmarkEnd w:id="54"/>
    </w:p>
    <w:p w14:paraId="65E0A4FA" w14:textId="77777777" w:rsidR="00AA1372" w:rsidRPr="00FF430B" w:rsidRDefault="00A227F2" w:rsidP="00284ED0">
      <w:pPr>
        <w:tabs>
          <w:tab w:val="left" w:pos="720"/>
        </w:tabs>
        <w:jc w:val="center"/>
        <w:outlineLvl w:val="1"/>
        <w:rPr>
          <w:rFonts w:eastAsia="PMingLiU"/>
          <w:b/>
          <w:lang w:val="ro-MD" w:eastAsia="zh-CN"/>
        </w:rPr>
      </w:pPr>
      <w:bookmarkStart w:id="55" w:name="_Toc449632665"/>
      <w:bookmarkStart w:id="56" w:name="_Toc449633157"/>
      <w:bookmarkStart w:id="57"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5"/>
      <w:bookmarkEnd w:id="56"/>
      <w:bookmarkEnd w:id="57"/>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8"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8"/>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9"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9"/>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0"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0"/>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FD4172">
            <w:pPr>
              <w:pStyle w:val="a"/>
              <w:numPr>
                <w:ilvl w:val="0"/>
                <w:numId w:val="21"/>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1" w:name="_Toc449692118"/>
      <w:bookmarkStart w:id="62" w:name="_Toc390252621"/>
      <w:r w:rsidRPr="00FF430B">
        <w:rPr>
          <w:rFonts w:ascii="Times New Roman" w:hAnsi="Times New Roman" w:cs="Times New Roman"/>
          <w:bCs w:val="0"/>
          <w:color w:val="auto"/>
          <w:sz w:val="24"/>
          <w:szCs w:val="24"/>
          <w:lang w:val="ro-MD"/>
        </w:rPr>
        <w:t>CAIET DE SARCINI</w:t>
      </w:r>
      <w:bookmarkEnd w:id="61"/>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2"/>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w:t>
            </w:r>
            <w:proofErr w:type="spellStart"/>
            <w:r w:rsidR="00460653" w:rsidRPr="00FF430B">
              <w:rPr>
                <w:sz w:val="20"/>
                <w:szCs w:val="20"/>
                <w:lang w:val="ro-MD"/>
              </w:rPr>
              <w:t>şi</w:t>
            </w:r>
            <w:proofErr w:type="spellEnd"/>
            <w:r w:rsidR="00DF4DCF">
              <w:rPr>
                <w:sz w:val="20"/>
                <w:szCs w:val="20"/>
                <w:lang w:val="ro-MD"/>
              </w:rPr>
              <w:t xml:space="preserve"> </w:t>
            </w:r>
            <w:proofErr w:type="spellStart"/>
            <w:r w:rsidR="00460653" w:rsidRPr="00FF430B">
              <w:rPr>
                <w:sz w:val="20"/>
                <w:szCs w:val="20"/>
                <w:lang w:val="ro-MD"/>
              </w:rPr>
              <w:t>funcţia</w:t>
            </w:r>
            <w:proofErr w:type="spellEnd"/>
            <w:r w:rsidR="00460653" w:rsidRPr="00FF430B">
              <w:rPr>
                <w:sz w:val="20"/>
                <w:szCs w:val="20"/>
                <w:lang w:val="ro-MD"/>
              </w:rPr>
              <w:t xml:space="preserve">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w:t>
            </w:r>
            <w:proofErr w:type="spellStart"/>
            <w:r w:rsidRPr="00FF430B">
              <w:rPr>
                <w:lang w:val="ro-MD"/>
              </w:rPr>
              <w:t>construcţii</w:t>
            </w:r>
            <w:proofErr w:type="spellEnd"/>
            <w:r w:rsidRPr="00FF430B">
              <w:rPr>
                <w:lang w:val="ro-MD"/>
              </w:rPr>
              <w:t xml:space="preserve">: </w:t>
            </w:r>
            <w:proofErr w:type="spellStart"/>
            <w:r w:rsidRPr="00FF430B">
              <w:rPr>
                <w:lang w:val="ro-MD"/>
              </w:rPr>
              <w:t>autorizaţia</w:t>
            </w:r>
            <w:proofErr w:type="spellEnd"/>
            <w:r w:rsidRPr="00FF430B">
              <w:rPr>
                <w:lang w:val="ro-MD"/>
              </w:rPr>
              <w:t xml:space="preserve">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w:t>
            </w:r>
            <w:proofErr w:type="spellStart"/>
            <w:r w:rsidRPr="00FF430B">
              <w:rPr>
                <w:sz w:val="20"/>
                <w:szCs w:val="20"/>
                <w:lang w:val="ro-MD"/>
              </w:rPr>
              <w:t>şi</w:t>
            </w:r>
            <w:proofErr w:type="spellEnd"/>
            <w:r w:rsidR="005D4B79" w:rsidRPr="00FF430B">
              <w:rPr>
                <w:sz w:val="20"/>
                <w:szCs w:val="20"/>
                <w:lang w:val="ro-MD"/>
              </w:rPr>
              <w:t xml:space="preserve"> </w:t>
            </w:r>
            <w:proofErr w:type="spellStart"/>
            <w:r w:rsidRPr="00FF430B">
              <w:rPr>
                <w:sz w:val="20"/>
                <w:szCs w:val="20"/>
                <w:lang w:val="ro-MD"/>
              </w:rPr>
              <w:t>funcţia</w:t>
            </w:r>
            <w:proofErr w:type="spellEnd"/>
            <w:r w:rsidRPr="00FF430B">
              <w:rPr>
                <w:sz w:val="20"/>
                <w:szCs w:val="20"/>
                <w:lang w:val="ro-MD"/>
              </w:rPr>
              <w:t xml:space="preserve">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w:t>
            </w:r>
            <w:proofErr w:type="spellStart"/>
            <w:r w:rsidR="00460653" w:rsidRPr="00FF430B">
              <w:rPr>
                <w:lang w:val="ro-MD"/>
              </w:rPr>
              <w:t>execuţie</w:t>
            </w:r>
            <w:proofErr w:type="spellEnd"/>
            <w:r w:rsidR="00460653" w:rsidRPr="00FF430B">
              <w:rPr>
                <w:lang w:val="ro-MD"/>
              </w:rPr>
              <w:t xml:space="preserve"> a lucrărilor contractate este de </w:t>
            </w:r>
            <w:r w:rsidR="009F0FE8" w:rsidRPr="00FF430B">
              <w:rPr>
                <w:lang w:val="ro-MD"/>
              </w:rPr>
              <w:t>_________ luni</w:t>
            </w:r>
            <w:r w:rsidR="005D4B79" w:rsidRPr="00FF430B">
              <w:rPr>
                <w:lang w:val="ro-MD"/>
              </w:rPr>
              <w:t xml:space="preserve"> </w:t>
            </w:r>
            <w:r w:rsidR="00EB65F6" w:rsidRPr="00FF430B">
              <w:rPr>
                <w:lang w:val="ro-MD"/>
              </w:rPr>
              <w:t xml:space="preserve">și </w:t>
            </w:r>
            <w:proofErr w:type="spellStart"/>
            <w:r w:rsidR="00EB65F6" w:rsidRPr="00FF430B">
              <w:rPr>
                <w:lang w:val="ro-MD"/>
              </w:rPr>
              <w:t>zile___</w:t>
            </w:r>
            <w:r w:rsidR="00460653" w:rsidRPr="00FF430B">
              <w:rPr>
                <w:lang w:val="ro-MD"/>
              </w:rPr>
              <w:t>după</w:t>
            </w:r>
            <w:proofErr w:type="spellEnd"/>
            <w:r w:rsidR="00460653" w:rsidRPr="00FF430B">
              <w:rPr>
                <w:lang w:val="ro-MD"/>
              </w:rPr>
              <w:t xml:space="preserve"> primirea ordinului de începere a </w:t>
            </w:r>
            <w:proofErr w:type="spellStart"/>
            <w:r w:rsidR="00460653" w:rsidRPr="00FF430B">
              <w:rPr>
                <w:lang w:val="ro-MD"/>
              </w:rPr>
              <w:t>execuţiei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w:t>
            </w:r>
            <w:proofErr w:type="spellStart"/>
            <w:r w:rsidR="00460653" w:rsidRPr="00FF430B">
              <w:rPr>
                <w:lang w:val="ro-MD"/>
              </w:rPr>
              <w:t>execuţie</w:t>
            </w:r>
            <w:proofErr w:type="spellEnd"/>
            <w:r w:rsidR="00460653" w:rsidRPr="00FF430B">
              <w:rPr>
                <w:lang w:val="ro-MD"/>
              </w:rPr>
              <w:t xml:space="preserve"> a lucrărilor se va efectua conform </w:t>
            </w:r>
            <w:proofErr w:type="spellStart"/>
            <w:r w:rsidR="00460653" w:rsidRPr="00FF430B">
              <w:rPr>
                <w:lang w:val="ro-MD"/>
              </w:rPr>
              <w:t>specificaţiei</w:t>
            </w:r>
            <w:proofErr w:type="spellEnd"/>
            <w:r w:rsidR="00460653" w:rsidRPr="00FF430B">
              <w:rPr>
                <w:lang w:val="ro-MD"/>
              </w:rPr>
              <w:t xml:space="preserve">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w:t>
            </w:r>
            <w:proofErr w:type="spellStart"/>
            <w:r w:rsidR="00460653" w:rsidRPr="00FF430B">
              <w:rPr>
                <w:lang w:val="ro-MD"/>
              </w:rPr>
              <w:t>execuţie</w:t>
            </w:r>
            <w:proofErr w:type="spellEnd"/>
            <w:r w:rsidR="00460653" w:rsidRPr="00FF430B">
              <w:rPr>
                <w:lang w:val="ro-MD"/>
              </w:rPr>
              <w:t xml:space="preserve"> poate fi prelungită </w:t>
            </w:r>
            <w:r w:rsidR="00EB65F6" w:rsidRPr="00FF430B">
              <w:rPr>
                <w:lang w:val="ro-MD"/>
              </w:rPr>
              <w:t xml:space="preserve">sau suspendată </w:t>
            </w:r>
            <w:r w:rsidR="00460653" w:rsidRPr="00FF430B">
              <w:rPr>
                <w:lang w:val="ro-MD"/>
              </w:rPr>
              <w:t xml:space="preserve">dacă constrângerea </w:t>
            </w:r>
            <w:proofErr w:type="spellStart"/>
            <w:r w:rsidR="00460653" w:rsidRPr="00FF430B">
              <w:rPr>
                <w:lang w:val="ro-MD"/>
              </w:rPr>
              <w:t>activităţii</w:t>
            </w:r>
            <w:proofErr w:type="spellEnd"/>
            <w:r w:rsidR="00460653" w:rsidRPr="00FF430B">
              <w:rPr>
                <w:lang w:val="ro-MD"/>
              </w:rPr>
              <w:t xml:space="preserve">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 xml:space="preserve">Conform </w:t>
            </w:r>
            <w:proofErr w:type="spellStart"/>
            <w:r w:rsidR="00460653" w:rsidRPr="00FF430B">
              <w:rPr>
                <w:lang w:val="ro-MD"/>
              </w:rPr>
              <w:t>dispoziţiei</w:t>
            </w:r>
            <w:proofErr w:type="spellEnd"/>
            <w:r w:rsidR="00460653" w:rsidRPr="00FF430B">
              <w:rPr>
                <w:lang w:val="ro-MD"/>
              </w:rPr>
              <w:t xml:space="preserve"> scrise a Beneficiarului, Antreprenorul va sista </w:t>
            </w:r>
            <w:proofErr w:type="spellStart"/>
            <w:r w:rsidR="00460653" w:rsidRPr="00FF430B">
              <w:rPr>
                <w:lang w:val="ro-MD"/>
              </w:rPr>
              <w:t>execuţia</w:t>
            </w:r>
            <w:proofErr w:type="spellEnd"/>
            <w:r w:rsidR="00460653" w:rsidRPr="00FF430B">
              <w:rPr>
                <w:lang w:val="ro-MD"/>
              </w:rPr>
              <w:t xml:space="preserve"> lucrărilor sau a unor </w:t>
            </w:r>
            <w:proofErr w:type="spellStart"/>
            <w:r w:rsidR="00460653" w:rsidRPr="00FF430B">
              <w:rPr>
                <w:lang w:val="ro-MD"/>
              </w:rPr>
              <w:t>părţi</w:t>
            </w:r>
            <w:proofErr w:type="spellEnd"/>
            <w:r w:rsidR="00460653" w:rsidRPr="00FF430B">
              <w:rPr>
                <w:lang w:val="ro-MD"/>
              </w:rPr>
              <w:t xml:space="preserve"> ale acestora pe o durată </w:t>
            </w:r>
            <w:proofErr w:type="spellStart"/>
            <w:r w:rsidR="00460653" w:rsidRPr="00FF430B">
              <w:rPr>
                <w:lang w:val="ro-MD"/>
              </w:rPr>
              <w:t>şi</w:t>
            </w:r>
            <w:proofErr w:type="spellEnd"/>
            <w:r w:rsidR="00460653" w:rsidRPr="00FF430B">
              <w:rPr>
                <w:lang w:val="ro-MD"/>
              </w:rPr>
              <w:t xml:space="preserve"> în modul în care Beneficiarul consideră necesar. Pe timpul suspendării, Antreprenorul va proteja </w:t>
            </w:r>
            <w:proofErr w:type="spellStart"/>
            <w:r w:rsidR="00460653" w:rsidRPr="00FF430B">
              <w:rPr>
                <w:lang w:val="ro-MD"/>
              </w:rPr>
              <w:t>şi</w:t>
            </w:r>
            <w:proofErr w:type="spellEnd"/>
            <w:r w:rsidR="00460653" w:rsidRPr="00FF430B">
              <w:rPr>
                <w:lang w:val="ro-MD"/>
              </w:rPr>
              <w:t xml:space="preserve"> conserva lucrările în mod corespunzător, </w:t>
            </w:r>
            <w:proofErr w:type="spellStart"/>
            <w:r w:rsidR="00460653" w:rsidRPr="00FF430B">
              <w:rPr>
                <w:lang w:val="ro-MD"/>
              </w:rPr>
              <w:t>aşa</w:t>
            </w:r>
            <w:proofErr w:type="spellEnd"/>
            <w:r w:rsidR="00460653" w:rsidRPr="00FF430B">
              <w:rPr>
                <w:lang w:val="ro-MD"/>
              </w:rPr>
              <w:t xml:space="preserve"> cum va dispune Beneficiarul. Cheltuielile suplimentare generate în urma sistării lucrărilor suportate de Antreprenor vor fi plătite de către Beneficiar. În cazul sistării lucrărilor sau a unor </w:t>
            </w:r>
            <w:proofErr w:type="spellStart"/>
            <w:r w:rsidR="00460653" w:rsidRPr="00FF430B">
              <w:rPr>
                <w:lang w:val="ro-MD"/>
              </w:rPr>
              <w:t>părţi</w:t>
            </w:r>
            <w:proofErr w:type="spellEnd"/>
            <w:r w:rsidR="00460653" w:rsidRPr="00FF430B">
              <w:rPr>
                <w:lang w:val="ro-MD"/>
              </w:rPr>
              <w:t xml:space="preserve"> din ele, din </w:t>
            </w:r>
            <w:proofErr w:type="spellStart"/>
            <w:r w:rsidR="00460653" w:rsidRPr="00FF430B">
              <w:rPr>
                <w:lang w:val="ro-MD"/>
              </w:rPr>
              <w:t>iniţiativa</w:t>
            </w:r>
            <w:proofErr w:type="spellEnd"/>
            <w:r w:rsidR="00460653" w:rsidRPr="00FF430B">
              <w:rPr>
                <w:lang w:val="ro-MD"/>
              </w:rPr>
              <w:t xml:space="preserve"> Antreprenorului, acesta suportă pe timpul suspendării toate cheltuielile, privind protejarea </w:t>
            </w:r>
            <w:proofErr w:type="spellStart"/>
            <w:r w:rsidR="00460653" w:rsidRPr="00FF430B">
              <w:rPr>
                <w:lang w:val="ro-MD"/>
              </w:rPr>
              <w:t>şi</w:t>
            </w:r>
            <w:proofErr w:type="spellEnd"/>
            <w:r w:rsidR="00460653" w:rsidRPr="00FF430B">
              <w:rPr>
                <w:lang w:val="ro-MD"/>
              </w:rPr>
              <w:t xml:space="preserve"> conservarea lucrărilor cu bună </w:t>
            </w:r>
            <w:proofErr w:type="spellStart"/>
            <w:r w:rsidR="00460653" w:rsidRPr="00FF430B">
              <w:rPr>
                <w:lang w:val="ro-MD"/>
              </w:rPr>
              <w:t>diligenţă</w:t>
            </w:r>
            <w:proofErr w:type="spellEnd"/>
            <w:r w:rsidR="00460653" w:rsidRPr="00FF430B">
              <w:rPr>
                <w:lang w:val="ro-MD"/>
              </w:rPr>
              <w:t>.</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 xml:space="preserve">nt îndeplinite </w:t>
            </w:r>
            <w:proofErr w:type="spellStart"/>
            <w:r w:rsidR="00460653" w:rsidRPr="00FF430B">
              <w:rPr>
                <w:lang w:val="ro-MD"/>
              </w:rPr>
              <w:t>condiţiile</w:t>
            </w:r>
            <w:proofErr w:type="spellEnd"/>
            <w:r w:rsidR="00460653" w:rsidRPr="00FF430B">
              <w:rPr>
                <w:lang w:val="ro-MD"/>
              </w:rPr>
              <w:t xml:space="preserve"> de </w:t>
            </w:r>
            <w:proofErr w:type="spellStart"/>
            <w:r w:rsidR="00460653" w:rsidRPr="00FF430B">
              <w:rPr>
                <w:lang w:val="ro-MD"/>
              </w:rPr>
              <w:t>recepţie</w:t>
            </w:r>
            <w:proofErr w:type="spellEnd"/>
            <w:r w:rsidR="00460653" w:rsidRPr="00FF430B">
              <w:rPr>
                <w:lang w:val="ro-MD"/>
              </w:rPr>
              <w:t xml:space="preserve">, solicitând convocarea comisiei. În baza acestei notificări, Beneficiarul va convoca comisia de  </w:t>
            </w:r>
            <w:proofErr w:type="spellStart"/>
            <w:r w:rsidR="00460653" w:rsidRPr="00FF430B">
              <w:rPr>
                <w:lang w:val="ro-MD"/>
              </w:rPr>
              <w:t>recepţie</w:t>
            </w:r>
            <w:proofErr w:type="spellEnd"/>
            <w:r w:rsidR="00460653" w:rsidRPr="00FF430B">
              <w:rPr>
                <w:lang w:val="ro-MD"/>
              </w:rPr>
              <w:t xml:space="preserv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proofErr w:type="spellStart"/>
            <w:r w:rsidRPr="00FF430B">
              <w:rPr>
                <w:noProof w:val="0"/>
                <w:lang w:val="ro-MD" w:eastAsia="ru-RU"/>
              </w:rPr>
              <w:t>ermenul</w:t>
            </w:r>
            <w:proofErr w:type="spellEnd"/>
            <w:r w:rsidRPr="00FF430B">
              <w:rPr>
                <w:noProof w:val="0"/>
                <w:lang w:val="ro-MD" w:eastAsia="ru-RU"/>
              </w:rPr>
              <w:t xml:space="preserve">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w:t>
            </w:r>
            <w:proofErr w:type="spellStart"/>
            <w:r w:rsidR="00460653" w:rsidRPr="00FF430B">
              <w:rPr>
                <w:lang w:val="ro-MD"/>
              </w:rPr>
              <w:t>recepţie</w:t>
            </w:r>
            <w:proofErr w:type="spellEnd"/>
            <w:r w:rsidR="00460653" w:rsidRPr="00FF430B">
              <w:rPr>
                <w:lang w:val="ro-MD"/>
              </w:rPr>
              <w:t xml:space="preserve"> a lucrărilor executate, semnate </w:t>
            </w:r>
            <w:proofErr w:type="spellStart"/>
            <w:r w:rsidR="00460653" w:rsidRPr="00FF430B">
              <w:rPr>
                <w:lang w:val="ro-MD"/>
              </w:rPr>
              <w:t>şi</w:t>
            </w:r>
            <w:proofErr w:type="spellEnd"/>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 xml:space="preserve">Plata facturii finale se va face imediat după verificarea </w:t>
            </w:r>
            <w:proofErr w:type="spellStart"/>
            <w:r w:rsidR="00460653" w:rsidRPr="00FF430B">
              <w:rPr>
                <w:lang w:val="ro-MD"/>
              </w:rPr>
              <w:t>şi</w:t>
            </w:r>
            <w:proofErr w:type="spellEnd"/>
            <w:r w:rsidR="00460653" w:rsidRPr="00FF430B">
              <w:rPr>
                <w:lang w:val="ro-MD"/>
              </w:rPr>
              <w:t xml:space="preserve"> acceptarea </w:t>
            </w:r>
            <w:proofErr w:type="spellStart"/>
            <w:r w:rsidR="00460653" w:rsidRPr="00FF430B">
              <w:rPr>
                <w:lang w:val="ro-MD"/>
              </w:rPr>
              <w:t>situaţiei</w:t>
            </w:r>
            <w:proofErr w:type="spellEnd"/>
            <w:r w:rsidR="00460653" w:rsidRPr="00FF430B">
              <w:rPr>
                <w:lang w:val="ro-MD"/>
              </w:rPr>
              <w:t xml:space="preserve"> de plată definitive de către Beneficiar. Dacă verificarea se </w:t>
            </w:r>
            <w:proofErr w:type="spellStart"/>
            <w:r w:rsidR="00460653" w:rsidRPr="00FF430B">
              <w:rPr>
                <w:lang w:val="ro-MD"/>
              </w:rPr>
              <w:t>prelungeşte</w:t>
            </w:r>
            <w:proofErr w:type="spellEnd"/>
            <w:r w:rsidR="00460653" w:rsidRPr="00FF430B">
              <w:rPr>
                <w:lang w:val="ro-MD"/>
              </w:rPr>
              <w:t xml:space="preserv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w:t>
            </w:r>
            <w:proofErr w:type="spellStart"/>
            <w:r w:rsidR="00460653" w:rsidRPr="00FF430B">
              <w:rPr>
                <w:lang w:val="ro-MD"/>
              </w:rPr>
              <w:t>recepţie</w:t>
            </w:r>
            <w:proofErr w:type="spellEnd"/>
            <w:r w:rsidR="00460653" w:rsidRPr="00FF430B">
              <w:rPr>
                <w:lang w:val="ro-MD"/>
              </w:rPr>
              <w:t xml:space="preserve"> la terminarea lucrărilor  nu va fi semnat de comisia de </w:t>
            </w:r>
            <w:proofErr w:type="spellStart"/>
            <w:r w:rsidR="00460653" w:rsidRPr="00FF430B">
              <w:rPr>
                <w:lang w:val="ro-MD"/>
              </w:rPr>
              <w:t>recepţie</w:t>
            </w:r>
            <w:proofErr w:type="spellEnd"/>
            <w:r w:rsidR="00460653" w:rsidRPr="00FF430B">
              <w:rPr>
                <w:lang w:val="ro-MD"/>
              </w:rPr>
              <w:t xml:space="preserv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 xml:space="preserve">.Garanţia de bună </w:t>
            </w:r>
            <w:proofErr w:type="spellStart"/>
            <w:r w:rsidR="00A227F2" w:rsidRPr="00FF430B">
              <w:rPr>
                <w:lang w:val="ro-MD"/>
              </w:rPr>
              <w:t>execuţie</w:t>
            </w:r>
            <w:proofErr w:type="spellEnd"/>
            <w:r w:rsidR="00A227F2" w:rsidRPr="00FF430B">
              <w:rPr>
                <w:lang w:val="ro-MD"/>
              </w:rPr>
              <w:t xml:space="preserve"> se va restitui Antreprenorului în baza notificării Beneficiarului către agentul bancar. Notificarea se va face după semnarea procesului-verbal de </w:t>
            </w:r>
            <w:proofErr w:type="spellStart"/>
            <w:r w:rsidR="00A227F2" w:rsidRPr="00FF430B">
              <w:rPr>
                <w:lang w:val="ro-MD"/>
              </w:rPr>
              <w:t>recepţie</w:t>
            </w:r>
            <w:proofErr w:type="spellEnd"/>
            <w:r w:rsidR="00A227F2" w:rsidRPr="00FF430B">
              <w:rPr>
                <w:lang w:val="ro-MD"/>
              </w:rPr>
              <w:t xml:space="preserve"> la terminarea lucrărilor în cel mult 15 zile.</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proofErr w:type="spellStart"/>
            <w:r w:rsidR="00460653" w:rsidRPr="00FF430B">
              <w:rPr>
                <w:lang w:val="ro-MD"/>
              </w:rPr>
              <w:t>Documentaţia</w:t>
            </w:r>
            <w:proofErr w:type="spellEnd"/>
            <w:r w:rsidR="00460653" w:rsidRPr="00FF430B">
              <w:rPr>
                <w:lang w:val="ro-MD"/>
              </w:rPr>
              <w:t xml:space="preserve"> pusă la </w:t>
            </w:r>
            <w:proofErr w:type="spellStart"/>
            <w:r w:rsidR="00460653" w:rsidRPr="00FF430B">
              <w:rPr>
                <w:lang w:val="ro-MD"/>
              </w:rPr>
              <w:t>dispoziţia</w:t>
            </w:r>
            <w:proofErr w:type="spellEnd"/>
            <w:r w:rsidR="00460653" w:rsidRPr="00FF430B">
              <w:rPr>
                <w:lang w:val="ro-MD"/>
              </w:rPr>
              <w:t xml:space="preserve">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w:t>
            </w:r>
            <w:proofErr w:type="spellStart"/>
            <w:r w:rsidR="00460653" w:rsidRPr="00FF430B">
              <w:rPr>
                <w:lang w:val="ro-MD"/>
              </w:rPr>
              <w:t>ataşamentele</w:t>
            </w:r>
            <w:proofErr w:type="spellEnd"/>
            <w:r w:rsidR="00460653" w:rsidRPr="00FF430B">
              <w:rPr>
                <w:lang w:val="ro-MD"/>
              </w:rPr>
              <w:t xml:space="preserve">) </w:t>
            </w:r>
            <w:proofErr w:type="spellStart"/>
            <w:r w:rsidR="00460653" w:rsidRPr="00FF430B">
              <w:rPr>
                <w:lang w:val="ro-MD"/>
              </w:rPr>
              <w:t>şi</w:t>
            </w:r>
            <w:proofErr w:type="spellEnd"/>
            <w:r w:rsidR="00460653" w:rsidRPr="00FF430B">
              <w:rPr>
                <w:lang w:val="ro-MD"/>
              </w:rPr>
              <w:t xml:space="preserve"> alte documente, pe care Beneficiarul sau Antreprenorul trebuie să le întocmească </w:t>
            </w:r>
            <w:proofErr w:type="spellStart"/>
            <w:r w:rsidR="00460653" w:rsidRPr="00FF430B">
              <w:rPr>
                <w:lang w:val="ro-MD"/>
              </w:rPr>
              <w:t>şi</w:t>
            </w:r>
            <w:proofErr w:type="spellEnd"/>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w:t>
            </w:r>
            <w:proofErr w:type="spellStart"/>
            <w:r w:rsidR="00460653" w:rsidRPr="00FF430B">
              <w:rPr>
                <w:lang w:val="ro-MD"/>
              </w:rPr>
              <w:t>dispoziţia</w:t>
            </w:r>
            <w:proofErr w:type="spellEnd"/>
            <w:r w:rsidR="00460653" w:rsidRPr="00FF430B">
              <w:rPr>
                <w:lang w:val="ro-MD"/>
              </w:rPr>
              <w:t xml:space="preserve">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 xml:space="preserve">Oferta adjudecată face parte integrantă din contract. Ea trebuie să fie corectă </w:t>
            </w:r>
            <w:proofErr w:type="spellStart"/>
            <w:r w:rsidR="00460653" w:rsidRPr="00FF430B">
              <w:rPr>
                <w:lang w:val="ro-MD"/>
              </w:rPr>
              <w:t>şi</w:t>
            </w:r>
            <w:proofErr w:type="spellEnd"/>
            <w:r w:rsidR="00460653" w:rsidRPr="00FF430B">
              <w:rPr>
                <w:lang w:val="ro-MD"/>
              </w:rPr>
              <w:t xml:space="preserve"> completă. </w:t>
            </w:r>
            <w:proofErr w:type="spellStart"/>
            <w:r w:rsidR="00460653" w:rsidRPr="00FF430B">
              <w:rPr>
                <w:lang w:val="ro-MD"/>
              </w:rPr>
              <w:t>Preţurile</w:t>
            </w:r>
            <w:proofErr w:type="spellEnd"/>
            <w:r w:rsidR="00460653" w:rsidRPr="00FF430B">
              <w:rPr>
                <w:lang w:val="ro-MD"/>
              </w:rPr>
              <w:t xml:space="preserve"> stabilite vor acoperi toate </w:t>
            </w:r>
            <w:proofErr w:type="spellStart"/>
            <w:r w:rsidR="00460653" w:rsidRPr="00FF430B">
              <w:rPr>
                <w:lang w:val="ro-MD"/>
              </w:rPr>
              <w:t>obligaţiunile</w:t>
            </w:r>
            <w:proofErr w:type="spellEnd"/>
            <w:r w:rsidR="00460653" w:rsidRPr="00FF430B">
              <w:rPr>
                <w:lang w:val="ro-MD"/>
              </w:rPr>
              <w:t xml:space="preserve"> din contract </w:t>
            </w:r>
            <w:proofErr w:type="spellStart"/>
            <w:r w:rsidR="00460653" w:rsidRPr="00FF430B">
              <w:rPr>
                <w:lang w:val="ro-MD"/>
              </w:rPr>
              <w:t>şi</w:t>
            </w:r>
            <w:proofErr w:type="spellEnd"/>
            <w:r w:rsidR="00460653" w:rsidRPr="00FF430B">
              <w:rPr>
                <w:lang w:val="ro-MD"/>
              </w:rPr>
              <w:t xml:space="preserve"> toate </w:t>
            </w:r>
            <w:proofErr w:type="spellStart"/>
            <w:r w:rsidR="00460653" w:rsidRPr="00FF430B">
              <w:rPr>
                <w:lang w:val="ro-MD"/>
              </w:rPr>
              <w:t>operaţiunile</w:t>
            </w:r>
            <w:proofErr w:type="spellEnd"/>
            <w:r w:rsidR="00460653" w:rsidRPr="00FF430B">
              <w:rPr>
                <w:lang w:val="ro-MD"/>
              </w:rPr>
              <w:t xml:space="preserve"> pentru terminarea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întreţinerea</w:t>
            </w:r>
            <w:proofErr w:type="spellEnd"/>
            <w:r w:rsidR="00460653" w:rsidRPr="00FF430B">
              <w:rPr>
                <w:lang w:val="ro-MD"/>
              </w:rPr>
              <w:t xml:space="preserve">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 xml:space="preserve">Dacă Beneficiarul nu emite în timp util </w:t>
            </w:r>
            <w:proofErr w:type="spellStart"/>
            <w:r w:rsidR="00460653" w:rsidRPr="00FF430B">
              <w:rPr>
                <w:lang w:val="ro-MD"/>
              </w:rPr>
              <w:t>dispoziţii</w:t>
            </w:r>
            <w:proofErr w:type="spellEnd"/>
            <w:r w:rsidR="00460653" w:rsidRPr="00FF430B">
              <w:rPr>
                <w:lang w:val="ro-MD"/>
              </w:rPr>
              <w:t xml:space="preserve"> suplimentare care să </w:t>
            </w:r>
            <w:proofErr w:type="spellStart"/>
            <w:r w:rsidR="00460653" w:rsidRPr="00FF430B">
              <w:rPr>
                <w:lang w:val="ro-MD"/>
              </w:rPr>
              <w:t>conţină</w:t>
            </w:r>
            <w:proofErr w:type="spellEnd"/>
            <w:r w:rsidR="005D4B79" w:rsidRPr="00FF430B">
              <w:rPr>
                <w:lang w:val="ro-MD"/>
              </w:rPr>
              <w:t xml:space="preserve"> </w:t>
            </w:r>
            <w:proofErr w:type="spellStart"/>
            <w:r w:rsidR="00460653" w:rsidRPr="00FF430B">
              <w:rPr>
                <w:lang w:val="ro-MD"/>
              </w:rPr>
              <w:t>instrucţiuni</w:t>
            </w:r>
            <w:proofErr w:type="spellEnd"/>
            <w:r w:rsidR="00460653" w:rsidRPr="00FF430B">
              <w:rPr>
                <w:lang w:val="ro-MD"/>
              </w:rPr>
              <w:t xml:space="preserve">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w:t>
            </w:r>
            <w:proofErr w:type="spellStart"/>
            <w:r w:rsidR="00460653" w:rsidRPr="00FF430B">
              <w:rPr>
                <w:lang w:val="ro-MD"/>
              </w:rPr>
              <w:t>desfăşurarea</w:t>
            </w:r>
            <w:proofErr w:type="spellEnd"/>
            <w:r w:rsidR="00460653" w:rsidRPr="00FF430B">
              <w:rPr>
                <w:lang w:val="ro-MD"/>
              </w:rPr>
              <w:t xml:space="preserve"> lucrărilor. Notificarea va </w:t>
            </w:r>
            <w:proofErr w:type="spellStart"/>
            <w:r w:rsidR="00460653" w:rsidRPr="00FF430B">
              <w:rPr>
                <w:lang w:val="ro-MD"/>
              </w:rPr>
              <w:t>conţine</w:t>
            </w:r>
            <w:proofErr w:type="spellEnd"/>
            <w:r w:rsidR="00460653" w:rsidRPr="00FF430B">
              <w:rPr>
                <w:lang w:val="ro-MD"/>
              </w:rPr>
              <w:t xml:space="preserve"> detaliile sau </w:t>
            </w:r>
            <w:proofErr w:type="spellStart"/>
            <w:r w:rsidR="00460653" w:rsidRPr="00FF430B">
              <w:rPr>
                <w:lang w:val="ro-MD"/>
              </w:rPr>
              <w:t>dispoziţiile</w:t>
            </w:r>
            <w:proofErr w:type="spellEnd"/>
            <w:r w:rsidR="00460653" w:rsidRPr="00FF430B">
              <w:rPr>
                <w:lang w:val="ro-MD"/>
              </w:rPr>
              <w:t xml:space="preserve"> ce se cer </w:t>
            </w:r>
            <w:proofErr w:type="spellStart"/>
            <w:r w:rsidR="00460653" w:rsidRPr="00FF430B">
              <w:rPr>
                <w:lang w:val="ro-MD"/>
              </w:rPr>
              <w:t>şi</w:t>
            </w:r>
            <w:proofErr w:type="spellEnd"/>
            <w:r w:rsidR="00460653" w:rsidRPr="00FF430B">
              <w:rPr>
                <w:lang w:val="ro-MD"/>
              </w:rPr>
              <w:t xml:space="preserve"> va specifica data la care acestea au fost necesare, precum </w:t>
            </w:r>
            <w:proofErr w:type="spellStart"/>
            <w:r w:rsidR="00460653" w:rsidRPr="00FF430B">
              <w:rPr>
                <w:lang w:val="ro-MD"/>
              </w:rPr>
              <w:t>şi</w:t>
            </w:r>
            <w:proofErr w:type="spellEnd"/>
            <w:r w:rsidR="00460653" w:rsidRPr="00FF430B">
              <w:rPr>
                <w:lang w:val="ro-MD"/>
              </w:rPr>
              <w:t xml:space="preserve">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w:t>
            </w:r>
            <w:proofErr w:type="spellStart"/>
            <w:r w:rsidR="00460653" w:rsidRPr="00FF430B">
              <w:rPr>
                <w:lang w:val="ro-MD"/>
              </w:rPr>
              <w:t>documentaţie</w:t>
            </w:r>
            <w:proofErr w:type="spellEnd"/>
            <w:r w:rsidR="00460653" w:rsidRPr="00FF430B">
              <w:rPr>
                <w:lang w:val="ro-MD"/>
              </w:rPr>
              <w:t xml:space="preserve"> necesară pentru executarea lucrărilor de subantrepriză va fi pusă la </w:t>
            </w:r>
            <w:proofErr w:type="spellStart"/>
            <w:r w:rsidR="00460653" w:rsidRPr="00FF430B">
              <w:rPr>
                <w:lang w:val="ro-MD"/>
              </w:rPr>
              <w:t>dispoziţia</w:t>
            </w:r>
            <w:proofErr w:type="spellEnd"/>
            <w:r w:rsidR="00460653" w:rsidRPr="00FF430B">
              <w:rPr>
                <w:lang w:val="ro-MD"/>
              </w:rPr>
              <w:t xml:space="preserve"> subantreprenorilor de către Antreprenor, fără plată, în termenele din subcontracte (contracte de subantrepriză), stabilite prin graficul de </w:t>
            </w:r>
            <w:proofErr w:type="spellStart"/>
            <w:r w:rsidR="00460653" w:rsidRPr="00FF430B">
              <w:rPr>
                <w:lang w:val="ro-MD"/>
              </w:rPr>
              <w:t>execuţie</w:t>
            </w:r>
            <w:proofErr w:type="spellEnd"/>
            <w:r w:rsidR="00460653" w:rsidRPr="00FF430B">
              <w:rPr>
                <w:lang w:val="ro-MD"/>
              </w:rPr>
              <w:t xml:space="preserv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 xml:space="preserve">Antreprenorul va executa </w:t>
            </w:r>
            <w:proofErr w:type="spellStart"/>
            <w:r w:rsidR="00460653" w:rsidRPr="00FF430B">
              <w:rPr>
                <w:lang w:val="ro-MD"/>
              </w:rPr>
              <w:t>şi</w:t>
            </w:r>
            <w:proofErr w:type="spellEnd"/>
            <w:r w:rsidR="00460653" w:rsidRPr="00FF430B">
              <w:rPr>
                <w:lang w:val="ro-MD"/>
              </w:rPr>
              <w:t xml:space="preserve"> va </w:t>
            </w:r>
            <w:proofErr w:type="spellStart"/>
            <w:r w:rsidR="00460653" w:rsidRPr="00FF430B">
              <w:rPr>
                <w:lang w:val="ro-MD"/>
              </w:rPr>
              <w:t>întreţine</w:t>
            </w:r>
            <w:proofErr w:type="spellEnd"/>
            <w:r w:rsidR="00460653" w:rsidRPr="00FF430B">
              <w:rPr>
                <w:lang w:val="ro-MD"/>
              </w:rPr>
              <w:t xml:space="preserve"> toate lucrările, va asigura </w:t>
            </w:r>
            <w:proofErr w:type="spellStart"/>
            <w:r w:rsidR="00460653" w:rsidRPr="00FF430B">
              <w:rPr>
                <w:lang w:val="ro-MD"/>
              </w:rPr>
              <w:t>forţa</w:t>
            </w:r>
            <w:proofErr w:type="spellEnd"/>
            <w:r w:rsidR="00460653" w:rsidRPr="00FF430B">
              <w:rPr>
                <w:lang w:val="ro-MD"/>
              </w:rPr>
              <w:t xml:space="preserve"> de muncă, materialele, utilajele de </w:t>
            </w:r>
            <w:proofErr w:type="spellStart"/>
            <w:r w:rsidR="00460653" w:rsidRPr="00FF430B">
              <w:rPr>
                <w:lang w:val="ro-MD"/>
              </w:rPr>
              <w:t>construcţiişi</w:t>
            </w:r>
            <w:proofErr w:type="spellEnd"/>
            <w:r w:rsidR="00460653" w:rsidRPr="00FF430B">
              <w:rPr>
                <w:lang w:val="ro-MD"/>
              </w:rPr>
              <w:t xml:space="preserve"> obiectele cu caracter provizoriu pentru executarea lucrărilor. Acesta </w:t>
            </w:r>
            <w:proofErr w:type="spellStart"/>
            <w:r w:rsidR="00460653" w:rsidRPr="00FF430B">
              <w:rPr>
                <w:lang w:val="ro-MD"/>
              </w:rPr>
              <w:t>îşi</w:t>
            </w:r>
            <w:proofErr w:type="spellEnd"/>
            <w:r w:rsidR="00460653" w:rsidRPr="00FF430B">
              <w:rPr>
                <w:lang w:val="ro-MD"/>
              </w:rPr>
              <w:t xml:space="preserve"> asumă întreaga responsabilitate pentru toate </w:t>
            </w:r>
            <w:proofErr w:type="spellStart"/>
            <w:r w:rsidR="00460653" w:rsidRPr="00FF430B">
              <w:rPr>
                <w:lang w:val="ro-MD"/>
              </w:rPr>
              <w:t>operaţiunile</w:t>
            </w:r>
            <w:proofErr w:type="spellEnd"/>
            <w:r w:rsidR="00460653" w:rsidRPr="00FF430B">
              <w:rPr>
                <w:lang w:val="ro-MD"/>
              </w:rPr>
              <w:t xml:space="preserve"> executate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pentru procedeele de </w:t>
            </w:r>
            <w:proofErr w:type="spellStart"/>
            <w:r w:rsidR="00460653" w:rsidRPr="00FF430B">
              <w:rPr>
                <w:lang w:val="ro-MD"/>
              </w:rPr>
              <w:t>execuţie</w:t>
            </w:r>
            <w:proofErr w:type="spellEnd"/>
            <w:r w:rsidR="00460653" w:rsidRPr="00FF430B">
              <w:rPr>
                <w:lang w:val="ro-MD"/>
              </w:rPr>
              <w:t xml:space="preserv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proofErr w:type="spellStart"/>
            <w:r w:rsidR="00EA64B0" w:rsidRPr="00FF430B">
              <w:rPr>
                <w:lang w:val="ro-MD"/>
              </w:rPr>
              <w:t>garanţia</w:t>
            </w:r>
            <w:proofErr w:type="spellEnd"/>
            <w:r w:rsidR="00EA64B0" w:rsidRPr="00FF430B">
              <w:rPr>
                <w:lang w:val="ro-MD"/>
              </w:rPr>
              <w:t xml:space="preserve"> de bună </w:t>
            </w:r>
            <w:proofErr w:type="spellStart"/>
            <w:r w:rsidR="00EA64B0" w:rsidRPr="00FF430B">
              <w:rPr>
                <w:lang w:val="ro-MD"/>
              </w:rPr>
              <w:t>execuţie</w:t>
            </w:r>
            <w:proofErr w:type="spellEnd"/>
            <w:r w:rsidR="00EA64B0" w:rsidRPr="00FF430B">
              <w:rPr>
                <w:lang w:val="ro-MD"/>
              </w:rPr>
              <w:t xml:space="preserv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proofErr w:type="spellStart"/>
            <w:r w:rsidR="00A109E6" w:rsidRPr="00FF430B">
              <w:rPr>
                <w:lang w:val="ro-MD"/>
              </w:rPr>
              <w:t>g</w:t>
            </w:r>
            <w:r w:rsidR="00460653" w:rsidRPr="00FF430B">
              <w:rPr>
                <w:lang w:val="ro-MD"/>
              </w:rPr>
              <w:t>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Antreprenorului după semnarea procesului-verbal de </w:t>
            </w:r>
            <w:proofErr w:type="spellStart"/>
            <w:r w:rsidR="00460653" w:rsidRPr="00FF430B">
              <w:rPr>
                <w:lang w:val="ro-MD"/>
              </w:rPr>
              <w:t>recepţie</w:t>
            </w:r>
            <w:proofErr w:type="spellEnd"/>
            <w:r w:rsidR="00460653" w:rsidRPr="00FF430B">
              <w:rPr>
                <w:lang w:val="ro-MD"/>
              </w:rPr>
              <w:t xml:space="preserv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 xml:space="preserve">Antreprenorul trebuie să constituie </w:t>
            </w:r>
            <w:proofErr w:type="spellStart"/>
            <w:r w:rsidR="00460653" w:rsidRPr="00FF430B">
              <w:rPr>
                <w:lang w:val="ro-MD"/>
              </w:rPr>
              <w:t>garanţia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 xml:space="preserve">t el nu </w:t>
            </w:r>
            <w:proofErr w:type="spellStart"/>
            <w:r w:rsidR="00460653" w:rsidRPr="00FF430B">
              <w:rPr>
                <w:lang w:val="ro-MD"/>
              </w:rPr>
              <w:t>şi</w:t>
            </w:r>
            <w:proofErr w:type="spellEnd"/>
            <w:r w:rsidR="00460653" w:rsidRPr="00FF430B">
              <w:rPr>
                <w:lang w:val="ro-MD"/>
              </w:rPr>
              <w:t xml:space="preserve">-a îndeplinit această </w:t>
            </w:r>
            <w:proofErr w:type="spellStart"/>
            <w:r w:rsidR="00460653" w:rsidRPr="00FF430B">
              <w:rPr>
                <w:lang w:val="ro-MD"/>
              </w:rPr>
              <w:t>obligaţiune</w:t>
            </w:r>
            <w:proofErr w:type="spellEnd"/>
            <w:r w:rsidR="00460653" w:rsidRPr="00FF430B">
              <w:rPr>
                <w:lang w:val="ro-MD"/>
              </w:rPr>
              <w:t xml:space="preserve">, Beneficiarul poate să </w:t>
            </w:r>
            <w:proofErr w:type="spellStart"/>
            <w:r w:rsidR="00460653" w:rsidRPr="00FF430B">
              <w:rPr>
                <w:lang w:val="ro-MD"/>
              </w:rPr>
              <w:t>reţină</w:t>
            </w:r>
            <w:proofErr w:type="spellEnd"/>
            <w:r w:rsidR="00460653" w:rsidRPr="00FF430B">
              <w:rPr>
                <w:lang w:val="ro-MD"/>
              </w:rPr>
              <w:t xml:space="preserve"> </w:t>
            </w:r>
            <w:proofErr w:type="spellStart"/>
            <w:r w:rsidR="00460653" w:rsidRPr="00FF430B">
              <w:rPr>
                <w:lang w:val="ro-MD"/>
              </w:rPr>
              <w:t>garanţia</w:t>
            </w:r>
            <w:proofErr w:type="spellEnd"/>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w:t>
            </w:r>
            <w:proofErr w:type="spellStart"/>
            <w:r w:rsidR="00460653" w:rsidRPr="00FF430B">
              <w:rPr>
                <w:lang w:val="ro-MD"/>
              </w:rPr>
              <w:t>recepţiei</w:t>
            </w:r>
            <w:proofErr w:type="spellEnd"/>
            <w:r w:rsidR="00460653" w:rsidRPr="00FF430B">
              <w:rPr>
                <w:lang w:val="ro-MD"/>
              </w:rPr>
              <w:t xml:space="preserve">, lucrarea executată are </w:t>
            </w:r>
            <w:proofErr w:type="spellStart"/>
            <w:r w:rsidR="00460653" w:rsidRPr="00FF430B">
              <w:rPr>
                <w:lang w:val="ro-MD"/>
              </w:rPr>
              <w:t>calităţile</w:t>
            </w:r>
            <w:proofErr w:type="spellEnd"/>
            <w:r w:rsidR="00460653" w:rsidRPr="00FF430B">
              <w:rPr>
                <w:lang w:val="ro-MD"/>
              </w:rPr>
              <w:t xml:space="preserve"> stipulate în contract, corespunde reglementărilor tehnice </w:t>
            </w:r>
            <w:proofErr w:type="spellStart"/>
            <w:r w:rsidR="00460653" w:rsidRPr="00FF430B">
              <w:rPr>
                <w:lang w:val="ro-MD"/>
              </w:rPr>
              <w:t>şi</w:t>
            </w:r>
            <w:proofErr w:type="spellEnd"/>
            <w:r w:rsidR="00460653" w:rsidRPr="00FF430B">
              <w:rPr>
                <w:lang w:val="ro-MD"/>
              </w:rPr>
              <w:t xml:space="preserve"> nu este afectată de vicii care ar diminua sau chiar anula valoarea sau posibilitatea de utilizare, conform </w:t>
            </w:r>
            <w:proofErr w:type="spellStart"/>
            <w:r w:rsidR="00460653" w:rsidRPr="00FF430B">
              <w:rPr>
                <w:lang w:val="ro-MD"/>
              </w:rPr>
              <w:t>condiţiilor</w:t>
            </w:r>
            <w:proofErr w:type="spellEnd"/>
            <w:r w:rsidR="00460653" w:rsidRPr="00FF430B">
              <w:rPr>
                <w:lang w:val="ro-MD"/>
              </w:rPr>
              <w:t xml:space="preserve">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w:t>
            </w:r>
            <w:proofErr w:type="spellStart"/>
            <w:r w:rsidR="00603AB4" w:rsidRPr="00FF430B">
              <w:rPr>
                <w:lang w:val="ro-MD"/>
              </w:rPr>
              <w:t>desfăşurarea</w:t>
            </w:r>
            <w:proofErr w:type="spellEnd"/>
            <w:r w:rsidR="00603AB4" w:rsidRPr="00FF430B">
              <w:rPr>
                <w:lang w:val="ro-MD"/>
              </w:rPr>
              <w:t xml:space="preserve"> lucrărilor în conformitate cu prevederile contractului, prin responsabilii tehnici </w:t>
            </w:r>
            <w:proofErr w:type="spellStart"/>
            <w:r w:rsidR="00603AB4" w:rsidRPr="00FF430B">
              <w:rPr>
                <w:lang w:val="ro-MD"/>
              </w:rPr>
              <w:t>atestaţi</w:t>
            </w:r>
            <w:proofErr w:type="spellEnd"/>
            <w:r w:rsidR="00603AB4" w:rsidRPr="00FF430B">
              <w:rPr>
                <w:lang w:val="ro-MD"/>
              </w:rPr>
              <w:t xml:space="preserve">. Acestora li se va asigura accesul la locul de muncă, în ateliere, depozite </w:t>
            </w:r>
            <w:proofErr w:type="spellStart"/>
            <w:r w:rsidR="00603AB4" w:rsidRPr="00FF430B">
              <w:rPr>
                <w:lang w:val="ro-MD"/>
              </w:rPr>
              <w:t>şi</w:t>
            </w:r>
            <w:proofErr w:type="spellEnd"/>
            <w:r w:rsidR="00603AB4" w:rsidRPr="00FF430B">
              <w:rPr>
                <w:lang w:val="ro-MD"/>
              </w:rPr>
              <w:t xml:space="preserve"> oriunde se </w:t>
            </w:r>
            <w:proofErr w:type="spellStart"/>
            <w:r w:rsidR="00603AB4" w:rsidRPr="00FF430B">
              <w:rPr>
                <w:lang w:val="ro-MD"/>
              </w:rPr>
              <w:t>desfăşoară</w:t>
            </w:r>
            <w:proofErr w:type="spellEnd"/>
            <w:r w:rsidR="00603AB4" w:rsidRPr="00FF430B">
              <w:rPr>
                <w:lang w:val="ro-MD"/>
              </w:rPr>
              <w:t xml:space="preserve"> </w:t>
            </w:r>
            <w:proofErr w:type="spellStart"/>
            <w:r w:rsidR="00603AB4" w:rsidRPr="00FF430B">
              <w:rPr>
                <w:lang w:val="ro-MD"/>
              </w:rPr>
              <w:t>activităţi</w:t>
            </w:r>
            <w:proofErr w:type="spellEnd"/>
            <w:r w:rsidR="00603AB4" w:rsidRPr="00FF430B">
              <w:rPr>
                <w:lang w:val="ro-MD"/>
              </w:rPr>
              <w:t xml:space="preserve"> legate de realizarea </w:t>
            </w:r>
            <w:proofErr w:type="spellStart"/>
            <w:r w:rsidR="00603AB4" w:rsidRPr="00FF430B">
              <w:rPr>
                <w:lang w:val="ro-MD"/>
              </w:rPr>
              <w:t>obligaţiilor</w:t>
            </w:r>
            <w:proofErr w:type="spellEnd"/>
            <w:r w:rsidR="00603AB4" w:rsidRPr="00FF430B">
              <w:rPr>
                <w:lang w:val="ro-MD"/>
              </w:rPr>
              <w:t xml:space="preserve"> contractuale. La cerere, trebuie să i se pună la </w:t>
            </w:r>
            <w:proofErr w:type="spellStart"/>
            <w:r w:rsidR="00603AB4" w:rsidRPr="00FF430B">
              <w:rPr>
                <w:lang w:val="ro-MD"/>
              </w:rPr>
              <w:t>dispoziţie</w:t>
            </w:r>
            <w:proofErr w:type="spellEnd"/>
            <w:r w:rsidR="00603AB4" w:rsidRPr="00FF430B">
              <w:rPr>
                <w:lang w:val="ro-MD"/>
              </w:rPr>
              <w:t xml:space="preserve"> desenele </w:t>
            </w:r>
            <w:proofErr w:type="spellStart"/>
            <w:r w:rsidR="00603AB4" w:rsidRPr="00FF430B">
              <w:rPr>
                <w:lang w:val="ro-MD"/>
              </w:rPr>
              <w:t>şi</w:t>
            </w:r>
            <w:proofErr w:type="spellEnd"/>
            <w:r w:rsidR="00603AB4" w:rsidRPr="00FF430B">
              <w:rPr>
                <w:lang w:val="ro-MD"/>
              </w:rPr>
              <w:t xml:space="preserve"> </w:t>
            </w:r>
            <w:proofErr w:type="spellStart"/>
            <w:r w:rsidR="00603AB4" w:rsidRPr="00FF430B">
              <w:rPr>
                <w:lang w:val="ro-MD"/>
              </w:rPr>
              <w:t>documentaţia</w:t>
            </w:r>
            <w:proofErr w:type="spellEnd"/>
            <w:r w:rsidR="00603AB4" w:rsidRPr="00FF430B">
              <w:rPr>
                <w:lang w:val="ro-MD"/>
              </w:rPr>
              <w:t xml:space="preserve"> de </w:t>
            </w:r>
            <w:proofErr w:type="spellStart"/>
            <w:r w:rsidR="00603AB4" w:rsidRPr="00FF430B">
              <w:rPr>
                <w:lang w:val="ro-MD"/>
              </w:rPr>
              <w:t>execuţie</w:t>
            </w:r>
            <w:proofErr w:type="spellEnd"/>
            <w:r w:rsidR="00603AB4" w:rsidRPr="00FF430B">
              <w:rPr>
                <w:lang w:val="ro-MD"/>
              </w:rPr>
              <w:t xml:space="preserve"> pentru examinare </w:t>
            </w:r>
            <w:proofErr w:type="spellStart"/>
            <w:r w:rsidR="00603AB4" w:rsidRPr="00FF430B">
              <w:rPr>
                <w:lang w:val="ro-MD"/>
              </w:rPr>
              <w:t>şi</w:t>
            </w:r>
            <w:proofErr w:type="spellEnd"/>
            <w:r w:rsidR="00603AB4" w:rsidRPr="00FF430B">
              <w:rPr>
                <w:lang w:val="ro-MD"/>
              </w:rPr>
              <w:t xml:space="preserve"> să i se dea toate lămuririle, </w:t>
            </w:r>
            <w:proofErr w:type="spellStart"/>
            <w:r w:rsidR="00603AB4" w:rsidRPr="00FF430B">
              <w:rPr>
                <w:lang w:val="ro-MD"/>
              </w:rPr>
              <w:t>condiţia</w:t>
            </w:r>
            <w:proofErr w:type="spellEnd"/>
            <w:r w:rsidR="00603AB4" w:rsidRPr="00FF430B">
              <w:rPr>
                <w:lang w:val="ro-MD"/>
              </w:rPr>
              <w:t xml:space="preserve">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 xml:space="preserve">6. Beneficiarul este autorizat să emită </w:t>
            </w:r>
            <w:proofErr w:type="spellStart"/>
            <w:r w:rsidR="00040EA0" w:rsidRPr="00FF430B">
              <w:rPr>
                <w:lang w:val="ro-MD"/>
              </w:rPr>
              <w:t>dispoziţiile</w:t>
            </w:r>
            <w:proofErr w:type="spellEnd"/>
            <w:r w:rsidR="00040EA0" w:rsidRPr="00FF430B">
              <w:rPr>
                <w:lang w:val="ro-MD"/>
              </w:rPr>
              <w:t xml:space="preserve"> pe care le consideră necesare executării lucrărilor, cu respectarea drepturilor Antreprenorului. </w:t>
            </w:r>
            <w:proofErr w:type="spellStart"/>
            <w:r w:rsidR="00040EA0" w:rsidRPr="00FF430B">
              <w:rPr>
                <w:lang w:val="ro-MD"/>
              </w:rPr>
              <w:t>Dispoziţiile</w:t>
            </w:r>
            <w:proofErr w:type="spellEnd"/>
            <w:r w:rsidR="00040EA0" w:rsidRPr="00FF430B">
              <w:rPr>
                <w:lang w:val="ro-MD"/>
              </w:rPr>
              <w:t xml:space="preserve"> se adresează în principiu numai Antreprenorului </w:t>
            </w:r>
            <w:proofErr w:type="spellStart"/>
            <w:r w:rsidR="00040EA0" w:rsidRPr="00FF430B">
              <w:rPr>
                <w:lang w:val="ro-MD"/>
              </w:rPr>
              <w:t>şi</w:t>
            </w:r>
            <w:proofErr w:type="spellEnd"/>
            <w:r w:rsidR="00040EA0" w:rsidRPr="00FF430B">
              <w:rPr>
                <w:lang w:val="ro-MD"/>
              </w:rPr>
              <w:t xml:space="preserve"> dirigintelui de </w:t>
            </w:r>
            <w:proofErr w:type="spellStart"/>
            <w:r w:rsidR="00040EA0" w:rsidRPr="00FF430B">
              <w:rPr>
                <w:lang w:val="ro-MD"/>
              </w:rPr>
              <w:t>şantier</w:t>
            </w:r>
            <w:proofErr w:type="spellEnd"/>
            <w:r w:rsidR="00040EA0" w:rsidRPr="00FF430B">
              <w:rPr>
                <w:lang w:val="ro-MD"/>
              </w:rPr>
              <w:t xml:space="preserve">, cu </w:t>
            </w:r>
            <w:proofErr w:type="spellStart"/>
            <w:r w:rsidR="00040EA0" w:rsidRPr="00FF430B">
              <w:rPr>
                <w:lang w:val="ro-MD"/>
              </w:rPr>
              <w:t>excepţia</w:t>
            </w:r>
            <w:proofErr w:type="spellEnd"/>
            <w:r w:rsidR="00040EA0" w:rsidRPr="00FF430B">
              <w:rPr>
                <w:lang w:val="ro-MD"/>
              </w:rPr>
              <w:t xml:space="preserve"> cazurilor în care trebuie de intervenit împotriva unui pericol iminent sau declarat. Beneficiarului trebuie să i se comunice numele dirigintelui de </w:t>
            </w:r>
            <w:proofErr w:type="spellStart"/>
            <w:r w:rsidR="00040EA0" w:rsidRPr="00FF430B">
              <w:rPr>
                <w:lang w:val="ro-MD"/>
              </w:rPr>
              <w:t>şantier</w:t>
            </w:r>
            <w:proofErr w:type="spellEnd"/>
            <w:r w:rsidR="00040EA0" w:rsidRPr="00FF430B">
              <w:rPr>
                <w:lang w:val="ro-MD"/>
              </w:rPr>
              <w:t xml:space="preserve"> atestat </w:t>
            </w:r>
            <w:proofErr w:type="spellStart"/>
            <w:r w:rsidR="00040EA0" w:rsidRPr="00FF430B">
              <w:rPr>
                <w:lang w:val="ro-MD"/>
              </w:rPr>
              <w:t>tehnico</w:t>
            </w:r>
            <w:proofErr w:type="spellEnd"/>
            <w:r w:rsidR="00040EA0" w:rsidRPr="00FF430B">
              <w:rPr>
                <w:lang w:val="ro-MD"/>
              </w:rPr>
              <w:t xml:space="preserve">-profesional, care va dirija </w:t>
            </w:r>
            <w:proofErr w:type="spellStart"/>
            <w:r w:rsidR="00040EA0" w:rsidRPr="00FF430B">
              <w:rPr>
                <w:lang w:val="ro-MD"/>
              </w:rPr>
              <w:t>execuţia</w:t>
            </w:r>
            <w:proofErr w:type="spellEnd"/>
            <w:r w:rsidR="00040EA0" w:rsidRPr="00FF430B">
              <w:rPr>
                <w:lang w:val="ro-MD"/>
              </w:rPr>
              <w:t xml:space="preserve"> lucrărilor </w:t>
            </w:r>
            <w:proofErr w:type="spellStart"/>
            <w:r w:rsidR="00040EA0" w:rsidRPr="00FF430B">
              <w:rPr>
                <w:lang w:val="ro-MD"/>
              </w:rPr>
              <w:t>şi</w:t>
            </w:r>
            <w:proofErr w:type="spellEnd"/>
            <w:r w:rsidR="00040EA0" w:rsidRPr="00FF430B">
              <w:rPr>
                <w:lang w:val="ro-MD"/>
              </w:rPr>
              <w:t xml:space="preserve">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 xml:space="preserve">Dacă Antreprenorul consideră că </w:t>
            </w:r>
            <w:proofErr w:type="spellStart"/>
            <w:r w:rsidR="00460653" w:rsidRPr="00FF430B">
              <w:rPr>
                <w:lang w:val="ro-MD"/>
              </w:rPr>
              <w:t>dispoziţiile</w:t>
            </w:r>
            <w:proofErr w:type="spellEnd"/>
            <w:r w:rsidR="00460653" w:rsidRPr="00FF430B">
              <w:rPr>
                <w:lang w:val="ro-MD"/>
              </w:rPr>
              <w:t xml:space="preserv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proofErr w:type="spellStart"/>
            <w:r w:rsidR="00460653" w:rsidRPr="00FF430B">
              <w:rPr>
                <w:lang w:val="ro-MD"/>
              </w:rPr>
              <w:t>obiecţii</w:t>
            </w:r>
            <w:proofErr w:type="spellEnd"/>
            <w:r w:rsidR="00460653" w:rsidRPr="00FF430B">
              <w:rPr>
                <w:lang w:val="ro-MD"/>
              </w:rPr>
              <w:t xml:space="preserve">,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w:t>
            </w:r>
            <w:proofErr w:type="spellStart"/>
            <w:r w:rsidR="00460653" w:rsidRPr="00FF430B">
              <w:rPr>
                <w:lang w:val="ro-MD"/>
              </w:rPr>
              <w:t>dispoziţiile</w:t>
            </w:r>
            <w:proofErr w:type="spellEnd"/>
            <w:r w:rsidR="00460653" w:rsidRPr="00FF430B">
              <w:rPr>
                <w:lang w:val="ro-MD"/>
              </w:rPr>
              <w:t xml:space="preserve"> primite, în afara cazului în care ele contravin prevederilor legale. Dacă prin executarea </w:t>
            </w:r>
            <w:proofErr w:type="spellStart"/>
            <w:r w:rsidR="00460653" w:rsidRPr="00FF430B">
              <w:rPr>
                <w:lang w:val="ro-MD"/>
              </w:rPr>
              <w:t>dispoziţiilor</w:t>
            </w:r>
            <w:proofErr w:type="spellEnd"/>
            <w:r w:rsidR="00460653" w:rsidRPr="00FF430B">
              <w:rPr>
                <w:lang w:val="ro-MD"/>
              </w:rPr>
              <w:t xml:space="preserve"> Beneficiarului se creează </w:t>
            </w:r>
            <w:proofErr w:type="spellStart"/>
            <w:r w:rsidR="00460653" w:rsidRPr="00FF430B">
              <w:rPr>
                <w:lang w:val="ro-MD"/>
              </w:rPr>
              <w:t>dificultăţi</w:t>
            </w:r>
            <w:proofErr w:type="spellEnd"/>
            <w:r w:rsidR="00460653" w:rsidRPr="00FF430B">
              <w:rPr>
                <w:lang w:val="ro-MD"/>
              </w:rPr>
              <w:t xml:space="preserve"> în </w:t>
            </w:r>
            <w:proofErr w:type="spellStart"/>
            <w:r w:rsidR="00460653" w:rsidRPr="00FF430B">
              <w:rPr>
                <w:lang w:val="ro-MD"/>
              </w:rPr>
              <w:t>execuţie</w:t>
            </w:r>
            <w:proofErr w:type="spellEnd"/>
            <w:r w:rsidR="00460653" w:rsidRPr="00FF430B">
              <w:rPr>
                <w:lang w:val="ro-MD"/>
              </w:rPr>
              <w:t xml:space="preserv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 xml:space="preserve">Trasarea axelor principale, bornelor de </w:t>
            </w:r>
            <w:proofErr w:type="spellStart"/>
            <w:r w:rsidR="00460653" w:rsidRPr="00FF430B">
              <w:rPr>
                <w:lang w:val="ro-MD"/>
              </w:rPr>
              <w:t>referinţă</w:t>
            </w:r>
            <w:proofErr w:type="spellEnd"/>
            <w:r w:rsidR="00460653" w:rsidRPr="00FF430B">
              <w:rPr>
                <w:lang w:val="ro-MD"/>
              </w:rPr>
              <w:t xml:space="preserve">, căilor de </w:t>
            </w:r>
            <w:proofErr w:type="spellStart"/>
            <w:r w:rsidR="00460653" w:rsidRPr="00FF430B">
              <w:rPr>
                <w:lang w:val="ro-MD"/>
              </w:rPr>
              <w:t>circulaţieşi</w:t>
            </w:r>
            <w:proofErr w:type="spellEnd"/>
            <w:r w:rsidR="00460653" w:rsidRPr="00FF430B">
              <w:rPr>
                <w:lang w:val="ro-MD"/>
              </w:rPr>
              <w:t xml:space="preserve"> limitelor terenului pus la </w:t>
            </w:r>
            <w:proofErr w:type="spellStart"/>
            <w:r w:rsidR="00460653" w:rsidRPr="00FF430B">
              <w:rPr>
                <w:lang w:val="ro-MD"/>
              </w:rPr>
              <w:t>dispoziţia</w:t>
            </w:r>
            <w:proofErr w:type="spellEnd"/>
            <w:r w:rsidR="00460653" w:rsidRPr="00FF430B">
              <w:rPr>
                <w:lang w:val="ro-MD"/>
              </w:rPr>
              <w:t xml:space="preserve"> Antreprenorului, precum </w:t>
            </w:r>
            <w:proofErr w:type="spellStart"/>
            <w:r w:rsidR="00460653" w:rsidRPr="00FF430B">
              <w:rPr>
                <w:lang w:val="ro-MD"/>
              </w:rPr>
              <w:t>şi</w:t>
            </w:r>
            <w:proofErr w:type="spellEnd"/>
            <w:r w:rsidR="00460653" w:rsidRPr="00FF430B">
              <w:rPr>
                <w:lang w:val="ro-MD"/>
              </w:rPr>
              <w:t xml:space="preserve">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proofErr w:type="spellStart"/>
            <w:r w:rsidR="00460653" w:rsidRPr="00FF430B">
              <w:rPr>
                <w:lang w:val="ro-MD"/>
              </w:rPr>
              <w:t>obligaţiuni</w:t>
            </w:r>
            <w:proofErr w:type="spellEnd"/>
            <w:r w:rsidR="00460653" w:rsidRPr="00FF430B">
              <w:rPr>
                <w:lang w:val="ro-MD"/>
              </w:rPr>
              <w:t xml:space="preserve">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w:t>
            </w:r>
            <w:proofErr w:type="spellStart"/>
            <w:r w:rsidR="00460653" w:rsidRPr="00FF430B">
              <w:rPr>
                <w:lang w:val="ro-MD"/>
              </w:rPr>
              <w:t>şi</w:t>
            </w:r>
            <w:proofErr w:type="spellEnd"/>
            <w:r w:rsidR="00460653" w:rsidRPr="00FF430B">
              <w:rPr>
                <w:lang w:val="ro-MD"/>
              </w:rPr>
              <w:t xml:space="preserve">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 xml:space="preserve">Ridicările de teren, trasările </w:t>
            </w:r>
            <w:proofErr w:type="spellStart"/>
            <w:r w:rsidR="00460653" w:rsidRPr="00FF430B">
              <w:rPr>
                <w:lang w:val="ro-MD"/>
              </w:rPr>
              <w:t>şi</w:t>
            </w:r>
            <w:proofErr w:type="spellEnd"/>
            <w:r w:rsidR="00460653" w:rsidRPr="00FF430B">
              <w:rPr>
                <w:lang w:val="ro-MD"/>
              </w:rPr>
              <w:t xml:space="preserve"> cotele de nivel, precum </w:t>
            </w:r>
            <w:proofErr w:type="spellStart"/>
            <w:r w:rsidR="00460653" w:rsidRPr="00FF430B">
              <w:rPr>
                <w:lang w:val="ro-MD"/>
              </w:rPr>
              <w:t>şi</w:t>
            </w:r>
            <w:proofErr w:type="spellEnd"/>
            <w:r w:rsidR="00460653" w:rsidRPr="00FF430B">
              <w:rPr>
                <w:lang w:val="ro-MD"/>
              </w:rPr>
              <w:t xml:space="preserve"> alte documente puse la </w:t>
            </w:r>
            <w:proofErr w:type="spellStart"/>
            <w:r w:rsidR="00460653" w:rsidRPr="00FF430B">
              <w:rPr>
                <w:lang w:val="ro-MD"/>
              </w:rPr>
              <w:t>dispoziţia</w:t>
            </w:r>
            <w:proofErr w:type="spellEnd"/>
            <w:r w:rsidR="00460653" w:rsidRPr="00FF430B">
              <w:rPr>
                <w:lang w:val="ro-MD"/>
              </w:rPr>
              <w:t xml:space="preserve"> Antreprenorului de către Beneficiar pentru executarea contractului s</w:t>
            </w:r>
            <w:r w:rsidR="00E10C0A" w:rsidRPr="00FF430B">
              <w:rPr>
                <w:lang w:val="ro-MD"/>
              </w:rPr>
              <w:t>u</w:t>
            </w:r>
            <w:r w:rsidR="00460653" w:rsidRPr="00FF430B">
              <w:rPr>
                <w:lang w:val="ro-MD"/>
              </w:rPr>
              <w:t xml:space="preserve">nt hotărâtoare. Antreprenorul este obligat să verifice documentele primite </w:t>
            </w:r>
            <w:proofErr w:type="spellStart"/>
            <w:r w:rsidR="00460653" w:rsidRPr="00FF430B">
              <w:rPr>
                <w:lang w:val="ro-MD"/>
              </w:rPr>
              <w:t>şi</w:t>
            </w:r>
            <w:proofErr w:type="spellEnd"/>
            <w:r w:rsidR="00460653" w:rsidRPr="00FF430B">
              <w:rPr>
                <w:lang w:val="ro-MD"/>
              </w:rPr>
              <w:t xml:space="preserve"> să </w:t>
            </w:r>
            <w:proofErr w:type="spellStart"/>
            <w:r w:rsidR="00460653" w:rsidRPr="00FF430B">
              <w:rPr>
                <w:lang w:val="ro-MD"/>
              </w:rPr>
              <w:t>înştiinţeze</w:t>
            </w:r>
            <w:proofErr w:type="spellEnd"/>
            <w:r w:rsidR="00460653" w:rsidRPr="00FF430B">
              <w:rPr>
                <w:lang w:val="ro-MD"/>
              </w:rPr>
              <w:t xml:space="preserve"> Beneficiarul cu privire la erorile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inexactităţile</w:t>
            </w:r>
            <w:proofErr w:type="spellEnd"/>
            <w:r w:rsidR="00460653" w:rsidRPr="00FF430B">
              <w:rPr>
                <w:lang w:val="ro-MD"/>
              </w:rPr>
              <w:t xml:space="preserv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să stabilească toate </w:t>
            </w:r>
            <w:proofErr w:type="spellStart"/>
            <w:r w:rsidR="00460653" w:rsidRPr="00FF430B">
              <w:rPr>
                <w:lang w:val="ro-MD"/>
              </w:rPr>
              <w:t>relaţiile</w:t>
            </w:r>
            <w:proofErr w:type="spellEnd"/>
            <w:r w:rsidR="00460653" w:rsidRPr="00FF430B">
              <w:rPr>
                <w:lang w:val="ro-MD"/>
              </w:rPr>
              <w:t xml:space="preserve"> care reglementează raporturile cu subantreprenorii </w:t>
            </w:r>
            <w:proofErr w:type="spellStart"/>
            <w:r w:rsidR="00460653" w:rsidRPr="00FF430B">
              <w:rPr>
                <w:lang w:val="ro-MD"/>
              </w:rPr>
              <w:t>şi</w:t>
            </w:r>
            <w:proofErr w:type="spellEnd"/>
            <w:r w:rsidR="00460653" w:rsidRPr="00FF430B">
              <w:rPr>
                <w:lang w:val="ro-MD"/>
              </w:rPr>
              <w:t xml:space="preserve"> este răspunzător </w:t>
            </w:r>
            <w:proofErr w:type="spellStart"/>
            <w:r w:rsidR="00460653" w:rsidRPr="00FF430B">
              <w:rPr>
                <w:lang w:val="ro-MD"/>
              </w:rPr>
              <w:t>faţă</w:t>
            </w:r>
            <w:proofErr w:type="spellEnd"/>
            <w:r w:rsidR="00460653" w:rsidRPr="00FF430B">
              <w:rPr>
                <w:lang w:val="ro-MD"/>
              </w:rPr>
              <w:t xml:space="preserve">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w:t>
            </w:r>
            <w:proofErr w:type="spellStart"/>
            <w:r w:rsidR="00460653" w:rsidRPr="00FF430B">
              <w:rPr>
                <w:lang w:val="ro-MD"/>
              </w:rPr>
              <w:t>dispoziţiilor</w:t>
            </w:r>
            <w:proofErr w:type="spellEnd"/>
            <w:r w:rsidR="00460653" w:rsidRPr="00FF430B">
              <w:rPr>
                <w:lang w:val="ro-MD"/>
              </w:rPr>
              <w:t xml:space="preserve">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w:t>
            </w:r>
            <w:proofErr w:type="spellStart"/>
            <w:r w:rsidR="00460653" w:rsidRPr="00FF430B">
              <w:rPr>
                <w:lang w:val="ro-MD"/>
              </w:rPr>
              <w:t>condiţiile</w:t>
            </w:r>
            <w:proofErr w:type="spellEnd"/>
            <w:r w:rsidR="00460653" w:rsidRPr="00FF430B">
              <w:rPr>
                <w:lang w:val="ro-MD"/>
              </w:rPr>
              <w:t xml:space="preserv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w:t>
            </w:r>
            <w:proofErr w:type="spellStart"/>
            <w:r w:rsidR="00460653" w:rsidRPr="00FF430B">
              <w:rPr>
                <w:lang w:val="ro-MD"/>
              </w:rPr>
              <w:t>ştiinţifice</w:t>
            </w:r>
            <w:proofErr w:type="spellEnd"/>
            <w:r w:rsidR="00460653" w:rsidRPr="00FF430B">
              <w:rPr>
                <w:lang w:val="ro-MD"/>
              </w:rPr>
              <w:t xml:space="preserve">, Antreprenorul este obligat să oprească </w:t>
            </w:r>
            <w:proofErr w:type="spellStart"/>
            <w:r w:rsidR="00460653" w:rsidRPr="00FF430B">
              <w:rPr>
                <w:lang w:val="ro-MD"/>
              </w:rPr>
              <w:t>execuţia</w:t>
            </w:r>
            <w:proofErr w:type="spellEnd"/>
            <w:r w:rsidR="00460653" w:rsidRPr="00FF430B">
              <w:rPr>
                <w:lang w:val="ro-MD"/>
              </w:rPr>
              <w:t xml:space="preserve"> lucrărilor în zona respectivă </w:t>
            </w:r>
            <w:proofErr w:type="spellStart"/>
            <w:r w:rsidR="00460653" w:rsidRPr="00FF430B">
              <w:rPr>
                <w:lang w:val="ro-MD"/>
              </w:rPr>
              <w:t>şi</w:t>
            </w:r>
            <w:proofErr w:type="spellEnd"/>
            <w:r w:rsidR="00460653" w:rsidRPr="00FF430B">
              <w:rPr>
                <w:lang w:val="ro-MD"/>
              </w:rPr>
              <w:t xml:space="preserve"> să comunice Beneficiarului, organelor de </w:t>
            </w:r>
            <w:proofErr w:type="spellStart"/>
            <w:r w:rsidR="00460653" w:rsidRPr="00FF430B">
              <w:rPr>
                <w:lang w:val="ro-MD"/>
              </w:rPr>
              <w:t>poliţie</w:t>
            </w:r>
            <w:proofErr w:type="spellEnd"/>
            <w:r w:rsidR="00460653" w:rsidRPr="00FF430B">
              <w:rPr>
                <w:lang w:val="ro-MD"/>
              </w:rPr>
              <w:t xml:space="preserv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 xml:space="preserve">În timpul </w:t>
            </w:r>
            <w:proofErr w:type="spellStart"/>
            <w:r w:rsidR="00460653" w:rsidRPr="00FF430B">
              <w:rPr>
                <w:lang w:val="ro-MD"/>
              </w:rPr>
              <w:t>desfăşurării</w:t>
            </w:r>
            <w:proofErr w:type="spellEnd"/>
            <w:r w:rsidR="00460653" w:rsidRPr="00FF430B">
              <w:rPr>
                <w:lang w:val="ro-MD"/>
              </w:rPr>
              <w:t xml:space="preserve"> lucrărilor, Antreprenorul are </w:t>
            </w:r>
            <w:proofErr w:type="spellStart"/>
            <w:r w:rsidR="00460653" w:rsidRPr="00FF430B">
              <w:rPr>
                <w:lang w:val="ro-MD"/>
              </w:rPr>
              <w:t>obligaţia</w:t>
            </w:r>
            <w:proofErr w:type="spellEnd"/>
            <w:r w:rsidR="00460653" w:rsidRPr="00FF430B">
              <w:rPr>
                <w:lang w:val="ro-MD"/>
              </w:rPr>
              <w:t xml:space="preserve"> să </w:t>
            </w:r>
            <w:proofErr w:type="spellStart"/>
            <w:r w:rsidR="00460653" w:rsidRPr="00FF430B">
              <w:rPr>
                <w:lang w:val="ro-MD"/>
              </w:rPr>
              <w:t>menţină</w:t>
            </w:r>
            <w:proofErr w:type="spellEnd"/>
            <w:r w:rsidR="00460653" w:rsidRPr="00FF430B">
              <w:rPr>
                <w:lang w:val="ro-MD"/>
              </w:rPr>
              <w:t xml:space="preserve"> căile de acces libere, să retragă utilajele, să îndepărteze surplusurile de materiale, </w:t>
            </w:r>
            <w:proofErr w:type="spellStart"/>
            <w:r w:rsidR="00460653" w:rsidRPr="00FF430B">
              <w:rPr>
                <w:lang w:val="ro-MD"/>
              </w:rPr>
              <w:t>deşeuri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 provizorii de orice fel, care nu s</w:t>
            </w:r>
            <w:r w:rsidR="00183D79" w:rsidRPr="00FF430B">
              <w:rPr>
                <w:lang w:val="ro-MD"/>
              </w:rPr>
              <w:t>u</w:t>
            </w:r>
            <w:r w:rsidR="00460653" w:rsidRPr="00FF430B">
              <w:rPr>
                <w:lang w:val="ro-MD"/>
              </w:rPr>
              <w:t xml:space="preserve">nt necesare, iar la terminarea lucrărilor, Antreprenorul va evacua de pe </w:t>
            </w:r>
            <w:proofErr w:type="spellStart"/>
            <w:r w:rsidR="00460653" w:rsidRPr="00FF430B">
              <w:rPr>
                <w:lang w:val="ro-MD"/>
              </w:rPr>
              <w:t>şantier</w:t>
            </w:r>
            <w:proofErr w:type="spellEnd"/>
            <w:r w:rsidR="00460653" w:rsidRPr="00FF430B">
              <w:rPr>
                <w:lang w:val="ro-MD"/>
              </w:rPr>
              <w:t xml:space="preserve"> toate utilajele de </w:t>
            </w:r>
            <w:proofErr w:type="spellStart"/>
            <w:r w:rsidR="00460653" w:rsidRPr="00FF430B">
              <w:rPr>
                <w:lang w:val="ro-MD"/>
              </w:rPr>
              <w:t>construcţie</w:t>
            </w:r>
            <w:proofErr w:type="spellEnd"/>
            <w:r w:rsidR="00460653" w:rsidRPr="00FF430B">
              <w:rPr>
                <w:lang w:val="ro-MD"/>
              </w:rPr>
              <w:t xml:space="preserve">, surplusurile de materiale, </w:t>
            </w:r>
            <w:proofErr w:type="spellStart"/>
            <w:r w:rsidR="00460653" w:rsidRPr="00FF430B">
              <w:rPr>
                <w:lang w:val="ro-MD"/>
              </w:rPr>
              <w:t>deşeurile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 xml:space="preserve">Beneficiarul trebuie să </w:t>
            </w:r>
            <w:proofErr w:type="spellStart"/>
            <w:r w:rsidR="00460653" w:rsidRPr="00FF430B">
              <w:rPr>
                <w:lang w:val="ro-MD"/>
              </w:rPr>
              <w:t>obţină</w:t>
            </w:r>
            <w:proofErr w:type="spellEnd"/>
            <w:r w:rsidR="00460653" w:rsidRPr="00FF430B">
              <w:rPr>
                <w:lang w:val="ro-MD"/>
              </w:rPr>
              <w:t xml:space="preserve">, pe propria cheltuială, toate avizele, </w:t>
            </w:r>
            <w:proofErr w:type="spellStart"/>
            <w:r w:rsidR="00460653" w:rsidRPr="00FF430B">
              <w:rPr>
                <w:lang w:val="ro-MD"/>
              </w:rPr>
              <w:t>autorizaţiile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aprobările, să plătească toate taxele necesare legate de </w:t>
            </w:r>
            <w:proofErr w:type="spellStart"/>
            <w:r w:rsidR="00460653" w:rsidRPr="00FF430B">
              <w:rPr>
                <w:lang w:val="ro-MD"/>
              </w:rPr>
              <w:t>execuţia</w:t>
            </w:r>
            <w:proofErr w:type="spellEnd"/>
            <w:r w:rsidR="00460653" w:rsidRPr="00FF430B">
              <w:rPr>
                <w:lang w:val="ro-MD"/>
              </w:rPr>
              <w:t xml:space="preserve"> lucrărilor, precum </w:t>
            </w:r>
            <w:proofErr w:type="spellStart"/>
            <w:r w:rsidR="00460653" w:rsidRPr="00FF430B">
              <w:rPr>
                <w:lang w:val="ro-MD"/>
              </w:rPr>
              <w:t>şi</w:t>
            </w:r>
            <w:proofErr w:type="spellEnd"/>
            <w:r w:rsidR="00460653" w:rsidRPr="00FF430B">
              <w:rPr>
                <w:lang w:val="ro-MD"/>
              </w:rPr>
              <w:t xml:space="preserve"> pentru bunuri sau drepturi afectate sau care pot fi afectate de </w:t>
            </w:r>
            <w:proofErr w:type="spellStart"/>
            <w:r w:rsidR="00460653" w:rsidRPr="00FF430B">
              <w:rPr>
                <w:lang w:val="ro-MD"/>
              </w:rPr>
              <w:t>execuţia</w:t>
            </w:r>
            <w:proofErr w:type="spellEnd"/>
            <w:r w:rsidR="00460653" w:rsidRPr="00FF430B">
              <w:rPr>
                <w:lang w:val="ro-MD"/>
              </w:rPr>
              <w:t xml:space="preserve">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 xml:space="preserve">Antreprenorul este obligat să execute toate lucrările, prevăzute în contract, în termenele stabilite prin graficul general de realizare a lucrărilor </w:t>
            </w:r>
            <w:proofErr w:type="spellStart"/>
            <w:r w:rsidR="005B666D" w:rsidRPr="00FF430B">
              <w:rPr>
                <w:lang w:val="ro-MD"/>
              </w:rPr>
              <w:t>şi</w:t>
            </w:r>
            <w:proofErr w:type="spellEnd"/>
            <w:r w:rsidR="005B666D" w:rsidRPr="00FF430B">
              <w:rPr>
                <w:lang w:val="ro-MD"/>
              </w:rPr>
              <w:t xml:space="preserve"> graficul de </w:t>
            </w:r>
            <w:proofErr w:type="spellStart"/>
            <w:r w:rsidR="005B666D" w:rsidRPr="00FF430B">
              <w:rPr>
                <w:lang w:val="ro-MD"/>
              </w:rPr>
              <w:t>execuţie</w:t>
            </w:r>
            <w:proofErr w:type="spellEnd"/>
            <w:r w:rsidR="005D4B79" w:rsidRPr="00FF430B">
              <w:rPr>
                <w:lang w:val="ro-MD"/>
              </w:rPr>
              <w:t xml:space="preserve"> </w:t>
            </w:r>
            <w:proofErr w:type="spellStart"/>
            <w:r w:rsidR="005B666D" w:rsidRPr="00FF430B">
              <w:rPr>
                <w:lang w:val="ro-MD"/>
              </w:rPr>
              <w:t>şi</w:t>
            </w:r>
            <w:proofErr w:type="spellEnd"/>
            <w:r w:rsidR="005B666D" w:rsidRPr="00FF430B">
              <w:rPr>
                <w:lang w:val="ro-MD"/>
              </w:rPr>
              <w:t xml:space="preserve"> de o calitate corespunzătoare prevederilor actelor normative </w:t>
            </w:r>
            <w:proofErr w:type="spellStart"/>
            <w:r w:rsidR="005B666D" w:rsidRPr="00FF430B">
              <w:rPr>
                <w:lang w:val="ro-MD"/>
              </w:rPr>
              <w:t>şi</w:t>
            </w:r>
            <w:proofErr w:type="spellEnd"/>
            <w:r w:rsidR="005B666D" w:rsidRPr="00FF430B">
              <w:rPr>
                <w:lang w:val="ro-MD"/>
              </w:rPr>
              <w:t xml:space="preserve">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w:t>
            </w:r>
            <w:proofErr w:type="spellStart"/>
            <w:r w:rsidR="005B666D" w:rsidRPr="00FF430B">
              <w:rPr>
                <w:lang w:val="ro-MD"/>
              </w:rPr>
              <w:t>părţile</w:t>
            </w:r>
            <w:proofErr w:type="spellEnd"/>
            <w:r w:rsidR="005B666D" w:rsidRPr="00FF430B">
              <w:rPr>
                <w:lang w:val="ro-MD"/>
              </w:rPr>
              <w:t xml:space="preserve"> din lucrarea ce se </w:t>
            </w:r>
            <w:proofErr w:type="spellStart"/>
            <w:r w:rsidR="005B666D" w:rsidRPr="00FF430B">
              <w:rPr>
                <w:lang w:val="ro-MD"/>
              </w:rPr>
              <w:t>contractează</w:t>
            </w:r>
            <w:proofErr w:type="spellEnd"/>
            <w:r w:rsidR="005B666D" w:rsidRPr="00FF430B">
              <w:rPr>
                <w:lang w:val="ro-MD"/>
              </w:rPr>
              <w:t xml:space="preserve"> se execută în subantrepriză, Antreprenorul trebuie să prezinte, cu ocazia ofertării, lista subantreprenorilor </w:t>
            </w:r>
            <w:proofErr w:type="spellStart"/>
            <w:r w:rsidR="005B666D" w:rsidRPr="00FF430B">
              <w:rPr>
                <w:lang w:val="ro-MD"/>
              </w:rPr>
              <w:t>şi</w:t>
            </w:r>
            <w:proofErr w:type="spellEnd"/>
            <w:r w:rsidR="005B666D" w:rsidRPr="00FF430B">
              <w:rPr>
                <w:lang w:val="ro-MD"/>
              </w:rPr>
              <w:t xml:space="preserve"> lucrările pe care </w:t>
            </w:r>
            <w:proofErr w:type="spellStart"/>
            <w:r w:rsidR="005B666D" w:rsidRPr="00FF430B">
              <w:rPr>
                <w:lang w:val="ro-MD"/>
              </w:rPr>
              <w:t>aceştia</w:t>
            </w:r>
            <w:proofErr w:type="spellEnd"/>
            <w:r w:rsidR="005B666D" w:rsidRPr="00FF430B">
              <w:rPr>
                <w:lang w:val="ro-MD"/>
              </w:rPr>
              <w:t xml:space="preserve">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w:t>
            </w:r>
            <w:proofErr w:type="spellStart"/>
            <w:r w:rsidR="005B666D" w:rsidRPr="00FF430B">
              <w:rPr>
                <w:lang w:val="ro-MD"/>
              </w:rPr>
              <w:t>execuţiei</w:t>
            </w:r>
            <w:proofErr w:type="spellEnd"/>
            <w:r w:rsidR="005B666D" w:rsidRPr="00FF430B">
              <w:rPr>
                <w:lang w:val="ro-MD"/>
              </w:rPr>
              <w:t xml:space="preserve">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 xml:space="preserve">Angajarea </w:t>
            </w:r>
            <w:proofErr w:type="spellStart"/>
            <w:r w:rsidR="005B666D" w:rsidRPr="00FF430B">
              <w:rPr>
                <w:lang w:val="ro-MD"/>
              </w:rPr>
              <w:t>forţei</w:t>
            </w:r>
            <w:proofErr w:type="spellEnd"/>
            <w:r w:rsidR="005B666D" w:rsidRPr="00FF430B">
              <w:rPr>
                <w:lang w:val="ro-MD"/>
              </w:rPr>
              <w:t xml:space="preserve">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w:t>
            </w:r>
            <w:proofErr w:type="spellStart"/>
            <w:r w:rsidR="00460653" w:rsidRPr="00FF430B">
              <w:rPr>
                <w:lang w:val="ro-MD"/>
              </w:rPr>
              <w:t>documentaţia</w:t>
            </w:r>
            <w:proofErr w:type="spellEnd"/>
            <w:r w:rsidR="00460653" w:rsidRPr="00FF430B">
              <w:rPr>
                <w:lang w:val="ro-MD"/>
              </w:rPr>
              <w:t xml:space="preserve"> de executare, urmând a fi supuse periodic la diverse testări de către proiectantul sau Beneficiarul ce le va solicita. Antreprenorul va asigura, la cerere, </w:t>
            </w:r>
            <w:proofErr w:type="spellStart"/>
            <w:r w:rsidR="00460653" w:rsidRPr="00FF430B">
              <w:rPr>
                <w:lang w:val="ro-MD"/>
              </w:rPr>
              <w:t>forţa</w:t>
            </w:r>
            <w:proofErr w:type="spellEnd"/>
            <w:r w:rsidR="00460653" w:rsidRPr="00FF430B">
              <w:rPr>
                <w:lang w:val="ro-MD"/>
              </w:rPr>
              <w:t xml:space="preserve"> de muncă, instrumentele, utilajul </w:t>
            </w:r>
            <w:proofErr w:type="spellStart"/>
            <w:r w:rsidR="00460653" w:rsidRPr="00FF430B">
              <w:rPr>
                <w:lang w:val="ro-MD"/>
              </w:rPr>
              <w:t>şi</w:t>
            </w:r>
            <w:proofErr w:type="spellEnd"/>
            <w:r w:rsidR="00460653" w:rsidRPr="00FF430B">
              <w:rPr>
                <w:lang w:val="ro-MD"/>
              </w:rPr>
              <w:t xml:space="preserve"> materialele necesare pentru examinarea, măsurarea </w:t>
            </w:r>
            <w:proofErr w:type="spellStart"/>
            <w:r w:rsidR="00460653" w:rsidRPr="00FF430B">
              <w:rPr>
                <w:lang w:val="ro-MD"/>
              </w:rPr>
              <w:t>şi</w:t>
            </w:r>
            <w:proofErr w:type="spellEnd"/>
            <w:r w:rsidR="00460653" w:rsidRPr="00FF430B">
              <w:rPr>
                <w:lang w:val="ro-MD"/>
              </w:rPr>
              <w:t xml:space="preserve">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w:t>
            </w:r>
            <w:proofErr w:type="spellStart"/>
            <w:r w:rsidR="00460653" w:rsidRPr="00FF430B">
              <w:rPr>
                <w:lang w:val="ro-MD"/>
              </w:rPr>
              <w:t>şi</w:t>
            </w:r>
            <w:proofErr w:type="spellEnd"/>
            <w:r w:rsidR="00460653" w:rsidRPr="00FF430B">
              <w:rPr>
                <w:lang w:val="ro-MD"/>
              </w:rPr>
              <w:t xml:space="preserve"> încercărilor va fi suportat de Antreprenor, dacă acesta este prevăzut </w:t>
            </w:r>
            <w:proofErr w:type="spellStart"/>
            <w:r w:rsidR="00460653" w:rsidRPr="00FF430B">
              <w:rPr>
                <w:lang w:val="ro-MD"/>
              </w:rPr>
              <w:t>îndocumentaţie</w:t>
            </w:r>
            <w:proofErr w:type="spellEnd"/>
            <w:r w:rsidR="00460653" w:rsidRPr="00FF430B">
              <w:rPr>
                <w:lang w:val="ro-MD"/>
              </w:rPr>
              <w:t xml:space="preserv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 xml:space="preserve">Probele neprevăzute </w:t>
            </w:r>
            <w:proofErr w:type="spellStart"/>
            <w:r w:rsidR="00460653" w:rsidRPr="00FF430B">
              <w:rPr>
                <w:lang w:val="ro-MD"/>
              </w:rPr>
              <w:t>şi</w:t>
            </w:r>
            <w:proofErr w:type="spellEnd"/>
            <w:r w:rsidR="00460653" w:rsidRPr="00FF430B">
              <w:rPr>
                <w:lang w:val="ro-MD"/>
              </w:rPr>
              <w:t xml:space="preserve">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 xml:space="preserve">e </w:t>
            </w:r>
            <w:proofErr w:type="spellStart"/>
            <w:r w:rsidR="003D06D0" w:rsidRPr="00FF430B">
              <w:rPr>
                <w:lang w:val="ro-MD"/>
              </w:rPr>
              <w:t>dovedeşte</w:t>
            </w:r>
            <w:proofErr w:type="spellEnd"/>
            <w:r w:rsidR="003D06D0" w:rsidRPr="00FF430B">
              <w:rPr>
                <w:lang w:val="ro-MD"/>
              </w:rPr>
              <w:t xml:space="preserve"> că materialele nu su</w:t>
            </w:r>
            <w:r w:rsidR="00460653" w:rsidRPr="00FF430B">
              <w:rPr>
                <w:lang w:val="ro-MD"/>
              </w:rPr>
              <w:t xml:space="preserve">nt corespunzător </w:t>
            </w:r>
            <w:r w:rsidR="00460653" w:rsidRPr="00FF430B">
              <w:rPr>
                <w:lang w:val="ro-MD"/>
              </w:rPr>
              <w:lastRenderedPageBreak/>
              <w:t xml:space="preserve">calitative sau manopera nu este în conformitate cu prevederile contractului. În caz contrar, Beneficiarul va suporta aceste cheltuieli. </w:t>
            </w:r>
          </w:p>
          <w:p w14:paraId="20D122B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8.4. </w:t>
            </w:r>
            <w:r w:rsidR="00460653" w:rsidRPr="00FF430B">
              <w:rPr>
                <w:lang w:val="ro-MD"/>
              </w:rPr>
              <w:t xml:space="preserve">Beneficiarul, proiectantul sau orice altă persoană autorizată de </w:t>
            </w:r>
            <w:proofErr w:type="spellStart"/>
            <w:r w:rsidR="00460653" w:rsidRPr="00FF430B">
              <w:rPr>
                <w:lang w:val="ro-MD"/>
              </w:rPr>
              <w:t>aceştia</w:t>
            </w:r>
            <w:proofErr w:type="spellEnd"/>
            <w:r w:rsidR="00460653" w:rsidRPr="00FF430B">
              <w:rPr>
                <w:lang w:val="ro-MD"/>
              </w:rPr>
              <w:t xml:space="preserve"> au acces tot timpul la lucrări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în locurile unde se </w:t>
            </w:r>
            <w:proofErr w:type="spellStart"/>
            <w:r w:rsidR="00460653" w:rsidRPr="00FF430B">
              <w:rPr>
                <w:lang w:val="ro-MD"/>
              </w:rPr>
              <w:t>pregăteşte</w:t>
            </w:r>
            <w:proofErr w:type="spellEnd"/>
            <w:r w:rsidR="00460653" w:rsidRPr="00FF430B">
              <w:rPr>
                <w:lang w:val="ro-MD"/>
              </w:rPr>
              <w:t xml:space="preserve"> lucrarea, în depozite de materiale prefabricate etc. </w:t>
            </w:r>
          </w:p>
          <w:p w14:paraId="122D8C18"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8.5. </w:t>
            </w:r>
            <w:r w:rsidR="00460653" w:rsidRPr="00FF430B">
              <w:rPr>
                <w:lang w:val="ro-MD"/>
              </w:rPr>
              <w:t xml:space="preserve">Lucrările care devin ascunse nu vor fi acoperite fără aprobarea responsabilului tehnic atestat </w:t>
            </w:r>
            <w:proofErr w:type="spellStart"/>
            <w:r w:rsidR="00460653" w:rsidRPr="00FF430B">
              <w:rPr>
                <w:lang w:val="ro-MD"/>
              </w:rPr>
              <w:t>şi</w:t>
            </w:r>
            <w:proofErr w:type="spellEnd"/>
            <w:r w:rsidR="00460653" w:rsidRPr="00FF430B">
              <w:rPr>
                <w:lang w:val="ro-MD"/>
              </w:rPr>
              <w:t xml:space="preserve">, după caz, a proiectantului, Antreprenorul asigurând posibilitatea acestora să examineze </w:t>
            </w:r>
            <w:proofErr w:type="spellStart"/>
            <w:r w:rsidR="00460653" w:rsidRPr="00FF430B">
              <w:rPr>
                <w:lang w:val="ro-MD"/>
              </w:rPr>
              <w:t>şi</w:t>
            </w:r>
            <w:proofErr w:type="spellEnd"/>
            <w:r w:rsidR="00460653" w:rsidRPr="00FF430B">
              <w:rPr>
                <w:lang w:val="ro-MD"/>
              </w:rPr>
              <w:t xml:space="preserve"> să urmărească orice lucrare care urmează să fie ascunsă. Antreprenorul v</w:t>
            </w:r>
            <w:r w:rsidRPr="00FF430B">
              <w:rPr>
                <w:lang w:val="ro-MD"/>
              </w:rPr>
              <w:t>a</w:t>
            </w:r>
            <w:r w:rsidR="00460653" w:rsidRPr="00FF430B">
              <w:rPr>
                <w:lang w:val="ro-MD"/>
              </w:rPr>
              <w:t xml:space="preserve"> </w:t>
            </w:r>
            <w:proofErr w:type="spellStart"/>
            <w:r w:rsidR="00460653" w:rsidRPr="00FF430B">
              <w:rPr>
                <w:lang w:val="ro-MD"/>
              </w:rPr>
              <w:t>anunţa</w:t>
            </w:r>
            <w:proofErr w:type="spellEnd"/>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 xml:space="preserve">inclusiv </w:t>
            </w:r>
            <w:proofErr w:type="spellStart"/>
            <w:r w:rsidR="00183D79" w:rsidRPr="00FF430B">
              <w:rPr>
                <w:lang w:val="ro-MD"/>
              </w:rPr>
              <w:t>fundaţiile</w:t>
            </w:r>
            <w:proofErr w:type="spellEnd"/>
            <w:r w:rsidR="00183D79" w:rsidRPr="00FF430B">
              <w:rPr>
                <w:lang w:val="ro-MD"/>
              </w:rPr>
              <w:t xml:space="preserve"> clădirii, su</w:t>
            </w:r>
            <w:r w:rsidR="00460653" w:rsidRPr="00FF430B">
              <w:rPr>
                <w:lang w:val="ro-MD"/>
              </w:rPr>
              <w:t xml:space="preserve">nt gata pentru a fi examinate. Responsabilul tehnic atestat </w:t>
            </w:r>
            <w:proofErr w:type="spellStart"/>
            <w:r w:rsidR="00460653" w:rsidRPr="00FF430B">
              <w:rPr>
                <w:lang w:val="ro-MD"/>
              </w:rPr>
              <w:t>şi</w:t>
            </w:r>
            <w:proofErr w:type="spellEnd"/>
            <w:r w:rsidR="00460653" w:rsidRPr="00FF430B">
              <w:rPr>
                <w:lang w:val="ro-MD"/>
              </w:rPr>
              <w:t xml:space="preserve"> proiectantul vor participa la examinarea </w:t>
            </w:r>
            <w:proofErr w:type="spellStart"/>
            <w:r w:rsidR="00460653" w:rsidRPr="00FF430B">
              <w:rPr>
                <w:lang w:val="ro-MD"/>
              </w:rPr>
              <w:t>şi</w:t>
            </w:r>
            <w:proofErr w:type="spellEnd"/>
            <w:r w:rsidR="00460653" w:rsidRPr="00FF430B">
              <w:rPr>
                <w:lang w:val="ro-MD"/>
              </w:rPr>
              <w:t xml:space="preserve"> măsurarea lucrărilor. </w:t>
            </w:r>
          </w:p>
          <w:p w14:paraId="78641E60"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8.6. </w:t>
            </w:r>
            <w:r w:rsidR="00460653" w:rsidRPr="00FF430B">
              <w:rPr>
                <w:lang w:val="ro-MD"/>
              </w:rPr>
              <w:t xml:space="preserve">Antreprenorul va dezveli orice parte sau </w:t>
            </w:r>
            <w:proofErr w:type="spellStart"/>
            <w:r w:rsidR="00460653" w:rsidRPr="00FF430B">
              <w:rPr>
                <w:lang w:val="ro-MD"/>
              </w:rPr>
              <w:t>părţi</w:t>
            </w:r>
            <w:proofErr w:type="spellEnd"/>
            <w:r w:rsidR="00460653" w:rsidRPr="00FF430B">
              <w:rPr>
                <w:lang w:val="ro-MD"/>
              </w:rPr>
              <w:t xml:space="preserve"> de lucrare la </w:t>
            </w:r>
            <w:proofErr w:type="spellStart"/>
            <w:r w:rsidR="00460653" w:rsidRPr="00FF430B">
              <w:rPr>
                <w:lang w:val="ro-MD"/>
              </w:rPr>
              <w:t>dispoziţia</w:t>
            </w:r>
            <w:proofErr w:type="spellEnd"/>
            <w:r w:rsidR="00460653" w:rsidRPr="00FF430B">
              <w:rPr>
                <w:lang w:val="ro-MD"/>
              </w:rPr>
              <w:t xml:space="preserve"> Beneficiarului </w:t>
            </w:r>
            <w:proofErr w:type="spellStart"/>
            <w:r w:rsidR="00460653" w:rsidRPr="00FF430B">
              <w:rPr>
                <w:lang w:val="ro-MD"/>
              </w:rPr>
              <w:t>şi</w:t>
            </w:r>
            <w:proofErr w:type="spellEnd"/>
            <w:r w:rsidR="00460653" w:rsidRPr="00FF430B">
              <w:rPr>
                <w:lang w:val="ro-MD"/>
              </w:rPr>
              <w:t xml:space="preserve"> va reface această parte sau </w:t>
            </w:r>
            <w:proofErr w:type="spellStart"/>
            <w:r w:rsidR="00460653" w:rsidRPr="00FF430B">
              <w:rPr>
                <w:lang w:val="ro-MD"/>
              </w:rPr>
              <w:t>părţi</w:t>
            </w:r>
            <w:proofErr w:type="spellEnd"/>
            <w:r w:rsidR="00460653" w:rsidRPr="00FF430B">
              <w:rPr>
                <w:lang w:val="ro-MD"/>
              </w:rPr>
              <w:t xml:space="preserve"> de lucrare, dacă este cazul. Dacă se constată că lucrările au fost de calitate corespunzătoare </w:t>
            </w:r>
            <w:proofErr w:type="spellStart"/>
            <w:r w:rsidR="00460653" w:rsidRPr="00FF430B">
              <w:rPr>
                <w:lang w:val="ro-MD"/>
              </w:rPr>
              <w:t>şi</w:t>
            </w:r>
            <w:proofErr w:type="spellEnd"/>
            <w:r w:rsidR="00460653" w:rsidRPr="00FF430B">
              <w:rPr>
                <w:lang w:val="ro-MD"/>
              </w:rPr>
              <w:t xml:space="preserve"> realizate conform </w:t>
            </w:r>
            <w:proofErr w:type="spellStart"/>
            <w:r w:rsidR="00460653" w:rsidRPr="00FF430B">
              <w:rPr>
                <w:lang w:val="ro-MD"/>
              </w:rPr>
              <w:t>documentaţiei</w:t>
            </w:r>
            <w:proofErr w:type="spellEnd"/>
            <w:r w:rsidR="00460653" w:rsidRPr="00FF430B">
              <w:rPr>
                <w:lang w:val="ro-MD"/>
              </w:rPr>
              <w:t xml:space="preserve"> de </w:t>
            </w:r>
            <w:proofErr w:type="spellStart"/>
            <w:r w:rsidR="00460653" w:rsidRPr="00FF430B">
              <w:rPr>
                <w:lang w:val="ro-MD"/>
              </w:rPr>
              <w:t>execuţie</w:t>
            </w:r>
            <w:proofErr w:type="spellEnd"/>
            <w:r w:rsidR="00460653" w:rsidRPr="00FF430B">
              <w:rPr>
                <w:lang w:val="ro-MD"/>
              </w:rPr>
              <w:t xml:space="preserve">, dezvelirea, refacerea </w:t>
            </w:r>
            <w:proofErr w:type="spellStart"/>
            <w:r w:rsidR="00460653" w:rsidRPr="00FF430B">
              <w:rPr>
                <w:lang w:val="ro-MD"/>
              </w:rPr>
              <w:t>şi</w:t>
            </w:r>
            <w:proofErr w:type="spellEnd"/>
            <w:r w:rsidR="00460653" w:rsidRPr="00FF430B">
              <w:rPr>
                <w:lang w:val="ro-MD"/>
              </w:rPr>
              <w:t>/sau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w:t>
            </w:r>
            <w:proofErr w:type="spellStart"/>
            <w:r w:rsidR="00460653" w:rsidRPr="00FF430B">
              <w:rPr>
                <w:lang w:val="ro-MD"/>
              </w:rPr>
              <w:t>utilităţi</w:t>
            </w:r>
            <w:proofErr w:type="spellEnd"/>
            <w:r w:rsidR="00460653" w:rsidRPr="00FF430B">
              <w:rPr>
                <w:lang w:val="ro-MD"/>
              </w:rPr>
              <w:t xml:space="preserve">, precum </w:t>
            </w:r>
            <w:proofErr w:type="spellStart"/>
            <w:r w:rsidR="00460653" w:rsidRPr="00FF430B">
              <w:rPr>
                <w:lang w:val="ro-MD"/>
              </w:rPr>
              <w:t>şi</w:t>
            </w:r>
            <w:proofErr w:type="spellEnd"/>
            <w:r w:rsidR="00460653" w:rsidRPr="00FF430B">
              <w:rPr>
                <w:lang w:val="ro-MD"/>
              </w:rPr>
              <w:t xml:space="preserve"> cel al contoarelor sau al altor aparate de măsurat se suportă de către Antreprenor. În cazul mai multor antreprenori, costurile se suportă </w:t>
            </w:r>
            <w:proofErr w:type="spellStart"/>
            <w:r w:rsidR="00460653" w:rsidRPr="00FF430B">
              <w:rPr>
                <w:lang w:val="ro-MD"/>
              </w:rPr>
              <w:t>proporţional</w:t>
            </w:r>
            <w:proofErr w:type="spellEnd"/>
            <w:r w:rsidR="00460653" w:rsidRPr="00FF430B">
              <w:rPr>
                <w:lang w:val="ro-MD"/>
              </w:rPr>
              <w:t xml:space="preserve"> de către </w:t>
            </w:r>
            <w:proofErr w:type="spellStart"/>
            <w:r w:rsidR="00460653" w:rsidRPr="00FF430B">
              <w:rPr>
                <w:lang w:val="ro-MD"/>
              </w:rPr>
              <w:t>aceştia</w:t>
            </w:r>
            <w:proofErr w:type="spellEnd"/>
            <w:r w:rsidR="00460653" w:rsidRPr="00FF430B">
              <w:rPr>
                <w:lang w:val="ro-MD"/>
              </w:rPr>
              <w:t xml:space="preserve">. </w:t>
            </w:r>
          </w:p>
          <w:p w14:paraId="576AD68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8.8. </w:t>
            </w:r>
            <w:r w:rsidR="00460653" w:rsidRPr="00FF430B">
              <w:rPr>
                <w:lang w:val="ro-MD"/>
              </w:rPr>
              <w:t xml:space="preserve">Lucrările executate de Antreprenor în afara celor prevăzute în contract sau fără </w:t>
            </w:r>
            <w:proofErr w:type="spellStart"/>
            <w:r w:rsidR="00460653" w:rsidRPr="00FF430B">
              <w:rPr>
                <w:lang w:val="ro-MD"/>
              </w:rPr>
              <w:t>dis</w:t>
            </w:r>
            <w:r w:rsidR="00183D79" w:rsidRPr="00FF430B">
              <w:rPr>
                <w:lang w:val="ro-MD"/>
              </w:rPr>
              <w:t>poziţia</w:t>
            </w:r>
            <w:proofErr w:type="spellEnd"/>
            <w:r w:rsidR="00183D79" w:rsidRPr="00FF430B">
              <w:rPr>
                <w:lang w:val="ro-MD"/>
              </w:rPr>
              <w:t xml:space="preserve"> Beneficiarului, precum ș</w:t>
            </w:r>
            <w:r w:rsidR="00460653" w:rsidRPr="00FF430B">
              <w:rPr>
                <w:lang w:val="ro-MD"/>
              </w:rPr>
              <w:t xml:space="preserve">i cele care nu respectă prevederile contractului, fără a exista în acest sens o </w:t>
            </w:r>
            <w:proofErr w:type="spellStart"/>
            <w:r w:rsidR="00460653" w:rsidRPr="00FF430B">
              <w:rPr>
                <w:lang w:val="ro-MD"/>
              </w:rPr>
              <w:t>dispoziţie</w:t>
            </w:r>
            <w:proofErr w:type="spellEnd"/>
            <w:r w:rsidR="00460653" w:rsidRPr="00FF430B">
              <w:rPr>
                <w:lang w:val="ro-MD"/>
              </w:rPr>
              <w:t xml:space="preserve"> expresă a Beneficiarului, nu vor fi plătite Antreprenorului. Antreprenorul trebuie să înlăture aceste lucrări, în termenul stabilit cu Beneficiarul. De asemenea, el răspunde în </w:t>
            </w:r>
            <w:proofErr w:type="spellStart"/>
            <w:r w:rsidR="00460653" w:rsidRPr="00FF430B">
              <w:rPr>
                <w:lang w:val="ro-MD"/>
              </w:rPr>
              <w:t>faţa</w:t>
            </w:r>
            <w:proofErr w:type="spellEnd"/>
            <w:r w:rsidR="00460653" w:rsidRPr="00FF430B">
              <w:rPr>
                <w:lang w:val="ro-MD"/>
              </w:rPr>
              <w:t xml:space="preserve"> Beneficiarului de toate pagubele pe care le-a provocat acestuia. Lucrările respective vor fi plătite Antreprenorului numai dacă se dovedesc a fi necesare </w:t>
            </w:r>
            <w:proofErr w:type="spellStart"/>
            <w:r w:rsidR="00460653" w:rsidRPr="00FF430B">
              <w:rPr>
                <w:lang w:val="ro-MD"/>
              </w:rPr>
              <w:t>şi</w:t>
            </w:r>
            <w:proofErr w:type="spellEnd"/>
            <w:r w:rsidR="00460653" w:rsidRPr="00FF430B">
              <w:rPr>
                <w:lang w:val="ro-MD"/>
              </w:rPr>
              <w:t xml:space="preserve"> se presupune că ele corespund </w:t>
            </w:r>
            <w:proofErr w:type="spellStart"/>
            <w:r w:rsidR="00460653" w:rsidRPr="00FF430B">
              <w:rPr>
                <w:lang w:val="ro-MD"/>
              </w:rPr>
              <w:t>voinţei</w:t>
            </w:r>
            <w:proofErr w:type="spellEnd"/>
            <w:r w:rsidR="00460653" w:rsidRPr="00FF430B">
              <w:rPr>
                <w:lang w:val="ro-MD"/>
              </w:rPr>
              <w:t xml:space="preserve"> Beneficiarului, în care caz vor fi notificate imediat. </w:t>
            </w:r>
          </w:p>
          <w:p w14:paraId="38B4E9E3" w14:textId="77777777" w:rsidR="00460653" w:rsidRPr="00FF430B" w:rsidRDefault="00D05A94" w:rsidP="00FD4172">
            <w:pPr>
              <w:pStyle w:val="af2"/>
              <w:numPr>
                <w:ilvl w:val="1"/>
                <w:numId w:val="16"/>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w:t>
            </w:r>
            <w:proofErr w:type="spellStart"/>
            <w:r w:rsidR="00460653" w:rsidRPr="00FF430B">
              <w:rPr>
                <w:lang w:val="ro-MD"/>
              </w:rPr>
              <w:t>şi</w:t>
            </w:r>
            <w:proofErr w:type="spellEnd"/>
            <w:r w:rsidR="00460653" w:rsidRPr="00FF430B">
              <w:rPr>
                <w:lang w:val="ro-MD"/>
              </w:rPr>
              <w:t xml:space="preserve"> înregistrarea contractului în modul corespunzător </w:t>
            </w:r>
            <w:proofErr w:type="spellStart"/>
            <w:r w:rsidR="00460653" w:rsidRPr="00FF430B">
              <w:rPr>
                <w:lang w:val="ro-MD"/>
              </w:rPr>
              <w:t>şi</w:t>
            </w:r>
            <w:proofErr w:type="spellEnd"/>
            <w:r w:rsidR="00460653" w:rsidRPr="00FF430B">
              <w:rPr>
                <w:lang w:val="ro-MD"/>
              </w:rPr>
              <w:t xml:space="preserve"> primirea ordinului de </w:t>
            </w:r>
            <w:proofErr w:type="spellStart"/>
            <w:r w:rsidR="00460653" w:rsidRPr="00FF430B">
              <w:rPr>
                <w:lang w:val="ro-MD"/>
              </w:rPr>
              <w:t>execuţie</w:t>
            </w:r>
            <w:proofErr w:type="spellEnd"/>
            <w:r w:rsidR="00460653" w:rsidRPr="00FF430B">
              <w:rPr>
                <w:lang w:val="ro-MD"/>
              </w:rPr>
              <w:t>.</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FD4172">
            <w:pPr>
              <w:pStyle w:val="a"/>
              <w:numPr>
                <w:ilvl w:val="0"/>
                <w:numId w:val="16"/>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pentru </w:t>
            </w:r>
            <w:proofErr w:type="spellStart"/>
            <w:r w:rsidR="00460653" w:rsidRPr="00FF430B">
              <w:rPr>
                <w:lang w:val="ro-MD"/>
              </w:rPr>
              <w:t>lucrărieste</w:t>
            </w:r>
            <w:proofErr w:type="spellEnd"/>
            <w:r w:rsidR="00460653" w:rsidRPr="00FF430B">
              <w:rPr>
                <w:lang w:val="ro-MD"/>
              </w:rPr>
              <w:t xml:space="preserve"> de  </w:t>
            </w:r>
            <w:r w:rsidR="00D379F6" w:rsidRPr="00FF430B">
              <w:rPr>
                <w:b/>
                <w:lang w:val="ro-MD"/>
              </w:rPr>
              <w:t>___</w:t>
            </w:r>
            <w:r w:rsidR="00460653" w:rsidRPr="00FF430B">
              <w:rPr>
                <w:lang w:val="ro-MD"/>
              </w:rPr>
              <w:t xml:space="preserve"> ani. </w:t>
            </w:r>
          </w:p>
          <w:p w14:paraId="1CEFAD7D"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w:t>
            </w:r>
            <w:r w:rsidRPr="00FF430B">
              <w:rPr>
                <w:lang w:val="ro-MD"/>
              </w:rPr>
              <w:t>începe</w:t>
            </w:r>
            <w:r w:rsidR="00460653" w:rsidRPr="00FF430B">
              <w:rPr>
                <w:lang w:val="ro-MD"/>
              </w:rPr>
              <w:t xml:space="preserve"> de la data </w:t>
            </w:r>
            <w:proofErr w:type="spellStart"/>
            <w:r w:rsidR="00460653" w:rsidRPr="00FF430B">
              <w:rPr>
                <w:lang w:val="ro-MD"/>
              </w:rPr>
              <w:t>recepţiei</w:t>
            </w:r>
            <w:proofErr w:type="spellEnd"/>
            <w:r w:rsidR="00460653" w:rsidRPr="00FF430B">
              <w:rPr>
                <w:lang w:val="ro-MD"/>
              </w:rPr>
              <w:t xml:space="preserve"> la terminarea lucrărilor </w:t>
            </w:r>
            <w:proofErr w:type="spellStart"/>
            <w:r w:rsidR="00460653" w:rsidRPr="00FF430B">
              <w:rPr>
                <w:lang w:val="ro-MD"/>
              </w:rPr>
              <w:t>şip</w:t>
            </w:r>
            <w:r w:rsidRPr="00FF430B">
              <w:rPr>
                <w:lang w:val="ro-MD"/>
              </w:rPr>
              <w:t>â</w:t>
            </w:r>
            <w:r w:rsidR="00460653" w:rsidRPr="00FF430B">
              <w:rPr>
                <w:lang w:val="ro-MD"/>
              </w:rPr>
              <w:t>nă</w:t>
            </w:r>
            <w:proofErr w:type="spellEnd"/>
            <w:r w:rsidR="00460653" w:rsidRPr="00FF430B">
              <w:rPr>
                <w:lang w:val="ro-MD"/>
              </w:rPr>
              <w:t xml:space="preserve">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ca în perioada de </w:t>
            </w:r>
            <w:proofErr w:type="spellStart"/>
            <w:r w:rsidR="00460653" w:rsidRPr="00FF430B">
              <w:rPr>
                <w:lang w:val="ro-MD"/>
              </w:rPr>
              <w:t>garanţie</w:t>
            </w:r>
            <w:proofErr w:type="spellEnd"/>
            <w:r w:rsidR="00460653" w:rsidRPr="00FF430B">
              <w:rPr>
                <w:lang w:val="ro-MD"/>
              </w:rPr>
              <w:t xml:space="preserve"> să înlăture toate </w:t>
            </w:r>
            <w:proofErr w:type="spellStart"/>
            <w:r w:rsidR="00460653" w:rsidRPr="00FF430B">
              <w:rPr>
                <w:lang w:val="ro-MD"/>
              </w:rPr>
              <w:t>defecţiunile</w:t>
            </w:r>
            <w:proofErr w:type="spellEnd"/>
            <w:r w:rsidR="00460653" w:rsidRPr="00FF430B">
              <w:rPr>
                <w:lang w:val="ro-MD"/>
              </w:rPr>
              <w:t xml:space="preserve"> ce </w:t>
            </w:r>
            <w:proofErr w:type="spellStart"/>
            <w:r w:rsidR="00460653" w:rsidRPr="00FF430B">
              <w:rPr>
                <w:lang w:val="ro-MD"/>
              </w:rPr>
              <w:t>ţin</w:t>
            </w:r>
            <w:proofErr w:type="spellEnd"/>
            <w:r w:rsidR="00460653" w:rsidRPr="00FF430B">
              <w:rPr>
                <w:lang w:val="ro-MD"/>
              </w:rPr>
              <w:t xml:space="preserve">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FD4172">
            <w:pPr>
              <w:pStyle w:val="a"/>
              <w:numPr>
                <w:ilvl w:val="0"/>
                <w:numId w:val="16"/>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10.1. </w:t>
            </w:r>
            <w:proofErr w:type="spellStart"/>
            <w:r w:rsidR="00460653" w:rsidRPr="00FF430B">
              <w:rPr>
                <w:lang w:val="ro-MD"/>
              </w:rPr>
              <w:t>Părţile</w:t>
            </w:r>
            <w:proofErr w:type="spellEnd"/>
            <w:r w:rsidR="00460653" w:rsidRPr="00FF430B">
              <w:rPr>
                <w:lang w:val="ro-MD"/>
              </w:rPr>
              <w:t xml:space="preserve">  poartă răspundere pentru neexecutarea sau executarea necorespunzătoare a </w:t>
            </w:r>
            <w:proofErr w:type="spellStart"/>
            <w:r w:rsidR="00460653" w:rsidRPr="00FF430B">
              <w:rPr>
                <w:lang w:val="ro-MD"/>
              </w:rPr>
              <w:t>obligaţiilor</w:t>
            </w:r>
            <w:proofErr w:type="spellEnd"/>
            <w:r w:rsidR="00460653" w:rsidRPr="00FF430B">
              <w:rPr>
                <w:lang w:val="ro-MD"/>
              </w:rPr>
              <w:t xml:space="preserve">  prevăzute de prezentul contract în conformitate cu </w:t>
            </w:r>
            <w:proofErr w:type="spellStart"/>
            <w:r w:rsidR="00460653" w:rsidRPr="00FF430B">
              <w:rPr>
                <w:lang w:val="ro-MD"/>
              </w:rPr>
              <w:t>legislaţia</w:t>
            </w:r>
            <w:proofErr w:type="spellEnd"/>
            <w:r w:rsidR="00460653" w:rsidRPr="00FF430B">
              <w:rPr>
                <w:lang w:val="ro-MD"/>
              </w:rPr>
              <w:t xml:space="preserve">  Republicii Moldova.</w:t>
            </w:r>
          </w:p>
          <w:p w14:paraId="476BB321"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w:t>
            </w:r>
            <w:proofErr w:type="spellStart"/>
            <w:r w:rsidR="00460653" w:rsidRPr="00FF430B">
              <w:rPr>
                <w:lang w:val="ro-MD"/>
              </w:rPr>
              <w:t>construcţii</w:t>
            </w:r>
            <w:proofErr w:type="spellEnd"/>
            <w:r w:rsidR="00460653" w:rsidRPr="00FF430B">
              <w:rPr>
                <w:lang w:val="ro-MD"/>
              </w:rPr>
              <w:t xml:space="preserve"> se produce o daună unui </w:t>
            </w:r>
            <w:proofErr w:type="spellStart"/>
            <w:r w:rsidR="00460653" w:rsidRPr="00FF430B">
              <w:rPr>
                <w:lang w:val="ro-MD"/>
              </w:rPr>
              <w:t>terţ</w:t>
            </w:r>
            <w:proofErr w:type="spellEnd"/>
            <w:r w:rsidR="00460653" w:rsidRPr="00FF430B">
              <w:rPr>
                <w:lang w:val="ro-MD"/>
              </w:rPr>
              <w:t xml:space="preserve">, </w:t>
            </w:r>
            <w:proofErr w:type="spellStart"/>
            <w:r w:rsidR="00460653" w:rsidRPr="00FF430B">
              <w:rPr>
                <w:lang w:val="ro-MD"/>
              </w:rPr>
              <w:t>părţile</w:t>
            </w:r>
            <w:proofErr w:type="spellEnd"/>
            <w:r w:rsidR="00460653" w:rsidRPr="00FF430B">
              <w:rPr>
                <w:lang w:val="ro-MD"/>
              </w:rPr>
              <w:t xml:space="preserve"> contractante răspund solidar, conform prevederilor legale. Pentru stabilirea între </w:t>
            </w:r>
            <w:proofErr w:type="spellStart"/>
            <w:r w:rsidR="00460653" w:rsidRPr="00FF430B">
              <w:rPr>
                <w:lang w:val="ro-MD"/>
              </w:rPr>
              <w:t>părţi</w:t>
            </w:r>
            <w:proofErr w:type="spellEnd"/>
            <w:r w:rsidR="00460653" w:rsidRPr="00FF430B">
              <w:rPr>
                <w:lang w:val="ro-MD"/>
              </w:rPr>
              <w:t xml:space="preserve"> a cuantumului răspunderii pentru dauna provocată se va </w:t>
            </w:r>
            <w:proofErr w:type="spellStart"/>
            <w:r w:rsidR="00460653" w:rsidRPr="00FF430B">
              <w:rPr>
                <w:lang w:val="ro-MD"/>
              </w:rPr>
              <w:t>ţine</w:t>
            </w:r>
            <w:proofErr w:type="spellEnd"/>
            <w:r w:rsidR="00460653" w:rsidRPr="00FF430B">
              <w:rPr>
                <w:lang w:val="ro-MD"/>
              </w:rPr>
              <w:t xml:space="preserve"> seama de gradul de </w:t>
            </w:r>
            <w:proofErr w:type="spellStart"/>
            <w:r w:rsidR="00460653" w:rsidRPr="00FF430B">
              <w:rPr>
                <w:lang w:val="ro-MD"/>
              </w:rPr>
              <w:t>vinovăţie</w:t>
            </w:r>
            <w:proofErr w:type="spellEnd"/>
            <w:r w:rsidR="00460653" w:rsidRPr="00FF430B">
              <w:rPr>
                <w:lang w:val="ro-MD"/>
              </w:rPr>
              <w:t xml:space="preserve"> a fiecărui partener în producerea acesteia, dacă în clauzele contractuale nu s-a prevăzut altfel. </w:t>
            </w:r>
          </w:p>
          <w:p w14:paraId="09C3CC2A"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lastRenderedPageBreak/>
              <w:t xml:space="preserve">10.4. </w:t>
            </w:r>
            <w:r w:rsidR="00460653" w:rsidRPr="00FF430B">
              <w:rPr>
                <w:lang w:val="ro-MD"/>
              </w:rPr>
              <w:t xml:space="preserve">Dacă prejudiciul cauzat </w:t>
            </w:r>
            <w:proofErr w:type="spellStart"/>
            <w:r w:rsidR="00460653" w:rsidRPr="00FF430B">
              <w:rPr>
                <w:lang w:val="ro-MD"/>
              </w:rPr>
              <w:t>terţei</w:t>
            </w:r>
            <w:proofErr w:type="spellEnd"/>
            <w:r w:rsidR="00460653" w:rsidRPr="00FF430B">
              <w:rPr>
                <w:lang w:val="ro-MD"/>
              </w:rPr>
              <w:t xml:space="preserve"> persoane este urmare a unei măsuri dispuse de beneficiar în forma în care a fost aplicată, atunci acesta poartă singur răspunderea, numai dacă Antreprenorul l-a </w:t>
            </w:r>
            <w:proofErr w:type="spellStart"/>
            <w:r w:rsidR="00460653" w:rsidRPr="00FF430B">
              <w:rPr>
                <w:lang w:val="ro-MD"/>
              </w:rPr>
              <w:t>înştiinţat</w:t>
            </w:r>
            <w:proofErr w:type="spellEnd"/>
            <w:r w:rsidR="00460653" w:rsidRPr="00FF430B">
              <w:rPr>
                <w:lang w:val="ro-MD"/>
              </w:rPr>
              <w:t xml:space="preserve"> în prealabil de pericolul legat de executarea </w:t>
            </w:r>
            <w:proofErr w:type="spellStart"/>
            <w:r w:rsidR="00460653" w:rsidRPr="00FF430B">
              <w:rPr>
                <w:lang w:val="ro-MD"/>
              </w:rPr>
              <w:t>dispoziţiei</w:t>
            </w:r>
            <w:proofErr w:type="spellEnd"/>
            <w:r w:rsidR="00460653" w:rsidRPr="00FF430B">
              <w:rPr>
                <w:lang w:val="ro-MD"/>
              </w:rPr>
              <w:t xml:space="preserve">. </w:t>
            </w:r>
          </w:p>
          <w:p w14:paraId="2CECC90F"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w:t>
            </w:r>
            <w:proofErr w:type="spellStart"/>
            <w:r w:rsidR="00460653" w:rsidRPr="00FF430B">
              <w:rPr>
                <w:lang w:val="ro-MD"/>
              </w:rPr>
              <w:t>reţelelor</w:t>
            </w:r>
            <w:proofErr w:type="spellEnd"/>
            <w:r w:rsidR="00460653" w:rsidRPr="00FF430B">
              <w:rPr>
                <w:lang w:val="ro-MD"/>
              </w:rPr>
              <w:t xml:space="preserve"> de </w:t>
            </w:r>
            <w:proofErr w:type="spellStart"/>
            <w:r w:rsidR="00460653" w:rsidRPr="00FF430B">
              <w:rPr>
                <w:lang w:val="ro-MD"/>
              </w:rPr>
              <w:t>utilităţi</w:t>
            </w:r>
            <w:proofErr w:type="spellEnd"/>
            <w:r w:rsidR="00460653" w:rsidRPr="00FF430B">
              <w:rPr>
                <w:lang w:val="ro-MD"/>
              </w:rPr>
              <w:t xml:space="preserve">, a terenurilor limitrofe prin depozitarea de pământ, materiale sau alte obiecte, precum </w:t>
            </w:r>
            <w:proofErr w:type="spellStart"/>
            <w:r w:rsidR="00460653" w:rsidRPr="00FF430B">
              <w:rPr>
                <w:lang w:val="ro-MD"/>
              </w:rPr>
              <w:t>şi</w:t>
            </w:r>
            <w:proofErr w:type="spellEnd"/>
            <w:r w:rsidR="00460653" w:rsidRPr="00FF430B">
              <w:rPr>
                <w:lang w:val="ro-MD"/>
              </w:rPr>
              <w:t xml:space="preserve"> ca urmare a unor îngrădiri sau limitări din proprie vină. </w:t>
            </w:r>
          </w:p>
          <w:p w14:paraId="12EA17B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10.6. </w:t>
            </w:r>
            <w:r w:rsidR="00460653" w:rsidRPr="00FF430B">
              <w:rPr>
                <w:lang w:val="ro-MD"/>
              </w:rPr>
              <w:t xml:space="preserve">Antreprenorul trebuie să asigure lucrările executate </w:t>
            </w:r>
            <w:proofErr w:type="spellStart"/>
            <w:r w:rsidR="00460653" w:rsidRPr="00FF430B">
              <w:rPr>
                <w:lang w:val="ro-MD"/>
              </w:rPr>
              <w:t>şi</w:t>
            </w:r>
            <w:proofErr w:type="spellEnd"/>
            <w:r w:rsidR="00460653" w:rsidRPr="00FF430B">
              <w:rPr>
                <w:lang w:val="ro-MD"/>
              </w:rPr>
              <w:t xml:space="preserve"> dotările pe care le are la </w:t>
            </w:r>
            <w:proofErr w:type="spellStart"/>
            <w:r w:rsidR="00460653" w:rsidRPr="00FF430B">
              <w:rPr>
                <w:lang w:val="ro-MD"/>
              </w:rPr>
              <w:t>dispoziţie</w:t>
            </w:r>
            <w:proofErr w:type="spellEnd"/>
            <w:r w:rsidR="00460653" w:rsidRPr="00FF430B">
              <w:rPr>
                <w:lang w:val="ro-MD"/>
              </w:rPr>
              <w:t xml:space="preserve"> împotriva degradări</w:t>
            </w:r>
            <w:r w:rsidR="00183D79" w:rsidRPr="00FF430B">
              <w:rPr>
                <w:lang w:val="ro-MD"/>
              </w:rPr>
              <w:t xml:space="preserve">i </w:t>
            </w:r>
            <w:proofErr w:type="spellStart"/>
            <w:r w:rsidR="00183D79" w:rsidRPr="00FF430B">
              <w:rPr>
                <w:lang w:val="ro-MD"/>
              </w:rPr>
              <w:t>şi</w:t>
            </w:r>
            <w:proofErr w:type="spellEnd"/>
            <w:r w:rsidR="00183D79" w:rsidRPr="00FF430B">
              <w:rPr>
                <w:lang w:val="ro-MD"/>
              </w:rPr>
              <w:t xml:space="preserve"> furturilor pâ</w:t>
            </w:r>
            <w:r w:rsidR="00460653" w:rsidRPr="00FF430B">
              <w:rPr>
                <w:lang w:val="ro-MD"/>
              </w:rPr>
              <w:t xml:space="preserve">nă la predarea lucrărilor către Beneficiar. El trebuie să ia măsuri de </w:t>
            </w:r>
            <w:proofErr w:type="spellStart"/>
            <w:r w:rsidR="00460653" w:rsidRPr="00FF430B">
              <w:rPr>
                <w:lang w:val="ro-MD"/>
              </w:rPr>
              <w:t>protecţie</w:t>
            </w:r>
            <w:proofErr w:type="spellEnd"/>
            <w:r w:rsidR="00460653" w:rsidRPr="00FF430B">
              <w:rPr>
                <w:lang w:val="ro-MD"/>
              </w:rPr>
              <w:t xml:space="preserve"> contra degradării lucrării datorită </w:t>
            </w:r>
            <w:proofErr w:type="spellStart"/>
            <w:r w:rsidR="00460653" w:rsidRPr="00FF430B">
              <w:rPr>
                <w:lang w:val="ro-MD"/>
              </w:rPr>
              <w:t>acţiunilor</w:t>
            </w:r>
            <w:proofErr w:type="spellEnd"/>
            <w:r w:rsidR="00460653" w:rsidRPr="00FF430B">
              <w:rPr>
                <w:lang w:val="ro-MD"/>
              </w:rPr>
              <w:t xml:space="preserve"> atmosferice </w:t>
            </w:r>
            <w:proofErr w:type="spellStart"/>
            <w:r w:rsidR="00460653" w:rsidRPr="00FF430B">
              <w:rPr>
                <w:lang w:val="ro-MD"/>
              </w:rPr>
              <w:t>şi</w:t>
            </w:r>
            <w:proofErr w:type="spellEnd"/>
            <w:r w:rsidR="00460653" w:rsidRPr="00FF430B">
              <w:rPr>
                <w:lang w:val="ro-MD"/>
              </w:rPr>
              <w:t xml:space="preserve"> a apei </w:t>
            </w:r>
            <w:proofErr w:type="spellStart"/>
            <w:r w:rsidR="00460653" w:rsidRPr="00FF430B">
              <w:rPr>
                <w:lang w:val="ro-MD"/>
              </w:rPr>
              <w:t>şi</w:t>
            </w:r>
            <w:proofErr w:type="spellEnd"/>
            <w:r w:rsidR="00460653" w:rsidRPr="00FF430B">
              <w:rPr>
                <w:lang w:val="ro-MD"/>
              </w:rPr>
              <w:t xml:space="preserve"> să îndepărteze zăpada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gheaţa</w:t>
            </w:r>
            <w:proofErr w:type="spellEnd"/>
            <w:r w:rsidR="00460653" w:rsidRPr="00FF430B">
              <w:rPr>
                <w:lang w:val="ro-MD"/>
              </w:rPr>
              <w:t xml:space="preserve">. </w:t>
            </w:r>
          </w:p>
          <w:p w14:paraId="399BD9F0"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10.7. </w:t>
            </w:r>
            <w:r w:rsidR="00460653" w:rsidRPr="00FF430B">
              <w:rPr>
                <w:lang w:val="ro-MD"/>
              </w:rPr>
              <w:t xml:space="preserve">Dacă nerespectarea de către Antreprenorul a prevederilor oricărui regulament sau hotărâri ale </w:t>
            </w:r>
            <w:proofErr w:type="spellStart"/>
            <w:r w:rsidR="00460653" w:rsidRPr="00FF430B">
              <w:rPr>
                <w:lang w:val="ro-MD"/>
              </w:rPr>
              <w:t>autorităţilor</w:t>
            </w:r>
            <w:proofErr w:type="spellEnd"/>
            <w:r w:rsidR="00C33344" w:rsidRPr="00FF430B">
              <w:rPr>
                <w:lang w:val="ro-MD"/>
              </w:rPr>
              <w:t xml:space="preserve"> </w:t>
            </w:r>
            <w:proofErr w:type="spellStart"/>
            <w:r w:rsidR="00460653" w:rsidRPr="00FF430B">
              <w:rPr>
                <w:lang w:val="ro-MD"/>
              </w:rPr>
              <w:t>administraţiei</w:t>
            </w:r>
            <w:proofErr w:type="spellEnd"/>
            <w:r w:rsidR="00460653" w:rsidRPr="00FF430B">
              <w:rPr>
                <w:lang w:val="ro-MD"/>
              </w:rPr>
              <w:t xml:space="preserve"> publice locale sau ale altor organe locale, legal constituite, </w:t>
            </w:r>
            <w:proofErr w:type="spellStart"/>
            <w:r w:rsidR="00460653" w:rsidRPr="00FF430B">
              <w:rPr>
                <w:lang w:val="ro-MD"/>
              </w:rPr>
              <w:t>şi</w:t>
            </w:r>
            <w:proofErr w:type="spellEnd"/>
            <w:r w:rsidR="00460653" w:rsidRPr="00FF430B">
              <w:rPr>
                <w:lang w:val="ro-MD"/>
              </w:rPr>
              <w:t xml:space="preserve"> care au caracter obligatoriu la executarea lucrărilor, provoacă pagube pentru Beneficiar, acesta va fi despăgubit de Antreprenor în mărimea sumei prejudiciului. </w:t>
            </w:r>
          </w:p>
          <w:p w14:paraId="2B049099"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w:t>
            </w:r>
            <w:proofErr w:type="spellStart"/>
            <w:r w:rsidR="00460653" w:rsidRPr="00FF430B">
              <w:rPr>
                <w:lang w:val="ro-MD"/>
              </w:rPr>
              <w:t>părţile</w:t>
            </w:r>
            <w:proofErr w:type="spellEnd"/>
            <w:r w:rsidR="00460653" w:rsidRPr="00FF430B">
              <w:rPr>
                <w:lang w:val="ro-MD"/>
              </w:rPr>
              <w:t xml:space="preserve"> contractante, atunci cealaltă parte poate emite </w:t>
            </w:r>
            <w:proofErr w:type="spellStart"/>
            <w:r w:rsidR="00460653" w:rsidRPr="00FF430B">
              <w:rPr>
                <w:lang w:val="ro-MD"/>
              </w:rPr>
              <w:t>pretenţii</w:t>
            </w:r>
            <w:proofErr w:type="spellEnd"/>
            <w:r w:rsidR="00460653" w:rsidRPr="00FF430B">
              <w:rPr>
                <w:lang w:val="ro-MD"/>
              </w:rPr>
              <w:t xml:space="preserve"> privind despăgubirea pentru daunele intervenite </w:t>
            </w:r>
            <w:proofErr w:type="spellStart"/>
            <w:r w:rsidR="00460653" w:rsidRPr="00FF430B">
              <w:rPr>
                <w:lang w:val="ro-MD"/>
              </w:rPr>
              <w:t>şi</w:t>
            </w:r>
            <w:proofErr w:type="spellEnd"/>
            <w:r w:rsidR="00460653" w:rsidRPr="00FF430B">
              <w:rPr>
                <w:lang w:val="ro-MD"/>
              </w:rPr>
              <w:t xml:space="preserve"> care pot fi dovedite. </w:t>
            </w:r>
          </w:p>
          <w:p w14:paraId="692C11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10.9. </w:t>
            </w:r>
            <w:r w:rsidR="00460653" w:rsidRPr="00FF430B">
              <w:rPr>
                <w:lang w:val="ro-MD"/>
              </w:rPr>
              <w:t xml:space="preserve">Dacă întârzierea în </w:t>
            </w:r>
            <w:proofErr w:type="spellStart"/>
            <w:r w:rsidR="00460653" w:rsidRPr="00FF430B">
              <w:rPr>
                <w:lang w:val="ro-MD"/>
              </w:rPr>
              <w:t>execu</w:t>
            </w:r>
            <w:r w:rsidR="0001066E" w:rsidRPr="00FF430B">
              <w:rPr>
                <w:lang w:val="ro-MD"/>
              </w:rPr>
              <w:t>ţia</w:t>
            </w:r>
            <w:proofErr w:type="spellEnd"/>
            <w:r w:rsidR="0001066E" w:rsidRPr="00FF430B">
              <w:rPr>
                <w:lang w:val="ro-MD"/>
              </w:rPr>
              <w:t xml:space="preserve">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w:t>
            </w:r>
            <w:proofErr w:type="spellStart"/>
            <w:r w:rsidR="00460653" w:rsidRPr="00FF430B">
              <w:rPr>
                <w:lang w:val="ro-MD"/>
              </w:rPr>
              <w:t>părţi</w:t>
            </w:r>
            <w:r w:rsidR="0001066E" w:rsidRPr="00FF430B">
              <w:rPr>
                <w:lang w:val="ro-MD"/>
              </w:rPr>
              <w:t>le</w:t>
            </w:r>
            <w:proofErr w:type="spellEnd"/>
            <w:r w:rsidR="0001066E" w:rsidRPr="00FF430B">
              <w:rPr>
                <w:lang w:val="ro-MD"/>
              </w:rPr>
              <w:t xml:space="preserve"> contractante</w:t>
            </w:r>
            <w:r w:rsidR="00460653" w:rsidRPr="00FF430B">
              <w:rPr>
                <w:lang w:val="ro-MD"/>
              </w:rPr>
              <w:t xml:space="preserve">, partea culpabilă va plăti celeilalte </w:t>
            </w:r>
            <w:proofErr w:type="spellStart"/>
            <w:r w:rsidR="00460653" w:rsidRPr="00FF430B">
              <w:rPr>
                <w:lang w:val="ro-MD"/>
              </w:rPr>
              <w:t>părţi</w:t>
            </w:r>
            <w:proofErr w:type="spellEnd"/>
            <w:r w:rsidR="00460653" w:rsidRPr="00FF430B">
              <w:rPr>
                <w:lang w:val="ro-MD"/>
              </w:rPr>
              <w:t xml:space="preserve"> penalizări</w:t>
            </w:r>
            <w:r w:rsidR="0001066E" w:rsidRPr="00FF430B">
              <w:rPr>
                <w:lang w:val="ro-MD"/>
              </w:rPr>
              <w:t xml:space="preserve"> </w:t>
            </w:r>
            <w:proofErr w:type="spellStart"/>
            <w:r w:rsidR="0001066E" w:rsidRPr="00FF430B">
              <w:rPr>
                <w:lang w:val="ro-MD"/>
              </w:rPr>
              <w:t>şi</w:t>
            </w:r>
            <w:proofErr w:type="spellEnd"/>
            <w:r w:rsidR="0001066E" w:rsidRPr="00FF430B">
              <w:rPr>
                <w:lang w:val="ro-MD"/>
              </w:rPr>
              <w:t>/sau despăgubiri în cuantum de la 0,01% până la 0,1%</w:t>
            </w:r>
            <w:r w:rsidR="00460653" w:rsidRPr="00FF430B">
              <w:rPr>
                <w:lang w:val="ro-MD"/>
              </w:rPr>
              <w:t xml:space="preserve"> din valoarea lucrărilor </w:t>
            </w:r>
            <w:proofErr w:type="spellStart"/>
            <w:r w:rsidR="00D74B95" w:rsidRPr="00FF430B">
              <w:rPr>
                <w:lang w:val="ro-MD"/>
              </w:rPr>
              <w:t>rămase</w:t>
            </w:r>
            <w:r w:rsidR="00460653" w:rsidRPr="00FF430B">
              <w:rPr>
                <w:lang w:val="ro-MD"/>
              </w:rPr>
              <w:t>de</w:t>
            </w:r>
            <w:proofErr w:type="spellEnd"/>
            <w:r w:rsidR="00460653" w:rsidRPr="00FF430B">
              <w:rPr>
                <w:lang w:val="ro-MD"/>
              </w:rPr>
              <w:t xml:space="preserve"> executat/neonorate pentru fiecare zi de întârziere. Penalizarea devine operantă în momentul în care partea </w:t>
            </w:r>
            <w:proofErr w:type="spellStart"/>
            <w:r w:rsidR="00BB2CB2" w:rsidRPr="00FF430B">
              <w:rPr>
                <w:lang w:val="ro-MD"/>
              </w:rPr>
              <w:t>î</w:t>
            </w:r>
            <w:r w:rsidR="00460653" w:rsidRPr="00FF430B">
              <w:rPr>
                <w:lang w:val="ro-MD"/>
              </w:rPr>
              <w:t>nculpă</w:t>
            </w:r>
            <w:proofErr w:type="spellEnd"/>
            <w:r w:rsidR="00460653" w:rsidRPr="00FF430B">
              <w:rPr>
                <w:lang w:val="ro-MD"/>
              </w:rPr>
              <w:t xml:space="preserve"> a intrat în întârziere. </w:t>
            </w:r>
          </w:p>
          <w:p w14:paraId="5A9CC6A4"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 xml:space="preserve">interese, </w:t>
            </w:r>
            <w:proofErr w:type="spellStart"/>
            <w:r w:rsidR="00460653" w:rsidRPr="00FF430B">
              <w:rPr>
                <w:lang w:val="ro-MD"/>
              </w:rPr>
              <w:t>compensaţii</w:t>
            </w:r>
            <w:proofErr w:type="spellEnd"/>
            <w:r w:rsidR="00460653" w:rsidRPr="00FF430B">
              <w:rPr>
                <w:lang w:val="ro-MD"/>
              </w:rPr>
              <w:t xml:space="preserve"> plătibile conform prevederilor legale, în </w:t>
            </w:r>
            <w:proofErr w:type="spellStart"/>
            <w:r w:rsidR="00460653" w:rsidRPr="00FF430B">
              <w:rPr>
                <w:lang w:val="ro-MD"/>
              </w:rPr>
              <w:t>privinţa</w:t>
            </w:r>
            <w:proofErr w:type="spellEnd"/>
            <w:r w:rsidR="00460653" w:rsidRPr="00FF430B">
              <w:rPr>
                <w:lang w:val="ro-MD"/>
              </w:rPr>
              <w:t xml:space="preserve"> sau ca urmare a unui accident sau prejudiciu adus unui muncitor sau altei persoane angajate de Antreprenor, cu </w:t>
            </w:r>
            <w:proofErr w:type="spellStart"/>
            <w:r w:rsidR="00460653" w:rsidRPr="00FF430B">
              <w:rPr>
                <w:lang w:val="ro-MD"/>
              </w:rPr>
              <w:t>excepţia</w:t>
            </w:r>
            <w:proofErr w:type="spellEnd"/>
            <w:r w:rsidR="00460653" w:rsidRPr="00FF430B">
              <w:rPr>
                <w:lang w:val="ro-MD"/>
              </w:rPr>
              <w:t xml:space="preserve"> unui accident sau prejudiciu </w:t>
            </w:r>
            <w:proofErr w:type="spellStart"/>
            <w:r w:rsidR="00460653" w:rsidRPr="00FF430B">
              <w:rPr>
                <w:lang w:val="ro-MD"/>
              </w:rPr>
              <w:t>rezult</w:t>
            </w:r>
            <w:r w:rsidR="00D74B95" w:rsidRPr="00FF430B">
              <w:rPr>
                <w:lang w:val="ro-MD"/>
              </w:rPr>
              <w:t>î</w:t>
            </w:r>
            <w:r w:rsidR="00460653" w:rsidRPr="00FF430B">
              <w:rPr>
                <w:lang w:val="ro-MD"/>
              </w:rPr>
              <w:t>nd</w:t>
            </w:r>
            <w:proofErr w:type="spellEnd"/>
            <w:r w:rsidR="00460653" w:rsidRPr="00FF430B">
              <w:rPr>
                <w:lang w:val="ro-MD"/>
              </w:rPr>
              <w:t xml:space="preserve"> din vina Beneficiarului, a </w:t>
            </w:r>
            <w:proofErr w:type="spellStart"/>
            <w:r w:rsidR="00460653" w:rsidRPr="00FF430B">
              <w:rPr>
                <w:lang w:val="ro-MD"/>
              </w:rPr>
              <w:t>agenţilor</w:t>
            </w:r>
            <w:proofErr w:type="spellEnd"/>
            <w:r w:rsidR="00460653" w:rsidRPr="00FF430B">
              <w:rPr>
                <w:lang w:val="ro-MD"/>
              </w:rPr>
              <w:t xml:space="preserve"> sau a </w:t>
            </w:r>
            <w:proofErr w:type="spellStart"/>
            <w:r w:rsidR="00460653" w:rsidRPr="00FF430B">
              <w:rPr>
                <w:lang w:val="ro-MD"/>
              </w:rPr>
              <w:t>angajaţilor</w:t>
            </w:r>
            <w:proofErr w:type="spellEnd"/>
            <w:r w:rsidR="00460653" w:rsidRPr="00FF430B">
              <w:rPr>
                <w:lang w:val="ro-MD"/>
              </w:rPr>
              <w:t xml:space="preserve"> acestora.</w:t>
            </w:r>
          </w:p>
          <w:p w14:paraId="4B7D57BF"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 xml:space="preserve">Antreprenorul </w:t>
            </w:r>
            <w:proofErr w:type="spellStart"/>
            <w:r w:rsidR="00460653" w:rsidRPr="00FF430B">
              <w:rPr>
                <w:lang w:val="ro-MD"/>
              </w:rPr>
              <w:t>şi</w:t>
            </w:r>
            <w:proofErr w:type="spellEnd"/>
            <w:r w:rsidR="00460653" w:rsidRPr="00FF430B">
              <w:rPr>
                <w:lang w:val="ro-MD"/>
              </w:rPr>
              <w:t xml:space="preserve">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FD4172">
            <w:pPr>
              <w:pStyle w:val="a"/>
              <w:numPr>
                <w:ilvl w:val="0"/>
                <w:numId w:val="16"/>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FD4172">
            <w:pPr>
              <w:pStyle w:val="a"/>
              <w:numPr>
                <w:ilvl w:val="1"/>
                <w:numId w:val="16"/>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 xml:space="preserve">În cazul litigiilor privind calitatea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proprietăţile</w:t>
            </w:r>
            <w:proofErr w:type="spellEnd"/>
            <w:r w:rsidR="00460653" w:rsidRPr="00FF430B">
              <w:rPr>
                <w:lang w:val="ro-MD"/>
              </w:rPr>
              <w:t xml:space="preserve"> materialelor de </w:t>
            </w:r>
            <w:proofErr w:type="spellStart"/>
            <w:r w:rsidR="00460653" w:rsidRPr="00FF430B">
              <w:rPr>
                <w:lang w:val="ro-MD"/>
              </w:rPr>
              <w:t>construcţie</w:t>
            </w:r>
            <w:proofErr w:type="spellEnd"/>
            <w:r w:rsidR="00460653" w:rsidRPr="00FF430B">
              <w:rPr>
                <w:lang w:val="ro-MD"/>
              </w:rPr>
              <w:t xml:space="preserve">, procedurile de verificare, corectitudinea efectuării probelor, a utilajelor de </w:t>
            </w:r>
            <w:proofErr w:type="spellStart"/>
            <w:r w:rsidR="00460653" w:rsidRPr="00FF430B">
              <w:rPr>
                <w:lang w:val="ro-MD"/>
              </w:rPr>
              <w:t>construcţie</w:t>
            </w:r>
            <w:proofErr w:type="spellEnd"/>
            <w:r w:rsidR="00460653" w:rsidRPr="00FF430B">
              <w:rPr>
                <w:lang w:val="ro-MD"/>
              </w:rPr>
              <w:t xml:space="preserve"> folosite, fiecare parte poate, după o </w:t>
            </w:r>
            <w:proofErr w:type="spellStart"/>
            <w:r w:rsidR="00460653" w:rsidRPr="00FF430B">
              <w:rPr>
                <w:lang w:val="ro-MD"/>
              </w:rPr>
              <w:t>înştiinţare</w:t>
            </w:r>
            <w:proofErr w:type="spellEnd"/>
            <w:r w:rsidR="00460653" w:rsidRPr="00FF430B">
              <w:rPr>
                <w:lang w:val="ro-MD"/>
              </w:rPr>
              <w:t xml:space="preserve"> prealabilă a celeilalte </w:t>
            </w:r>
            <w:proofErr w:type="spellStart"/>
            <w:r w:rsidR="00460653" w:rsidRPr="00FF430B">
              <w:rPr>
                <w:lang w:val="ro-MD"/>
              </w:rPr>
              <w:t>părţi</w:t>
            </w:r>
            <w:proofErr w:type="spellEnd"/>
            <w:r w:rsidR="00460653" w:rsidRPr="00FF430B">
              <w:rPr>
                <w:lang w:val="ro-MD"/>
              </w:rPr>
              <w:t xml:space="preserve">, să ceară efectuarea unor cercetări de către o </w:t>
            </w:r>
            <w:proofErr w:type="spellStart"/>
            <w:r w:rsidR="00460653" w:rsidRPr="00FF430B">
              <w:rPr>
                <w:lang w:val="ro-MD"/>
              </w:rPr>
              <w:t>instituţie</w:t>
            </w:r>
            <w:proofErr w:type="spellEnd"/>
            <w:r w:rsidR="00460653" w:rsidRPr="00FF430B">
              <w:rPr>
                <w:lang w:val="ro-MD"/>
              </w:rPr>
              <w:t xml:space="preserv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FD4172">
            <w:pPr>
              <w:pStyle w:val="a"/>
              <w:numPr>
                <w:ilvl w:val="0"/>
                <w:numId w:val="16"/>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proofErr w:type="spellStart"/>
            <w:r w:rsidR="00BB2CB2" w:rsidRPr="00FF430B">
              <w:rPr>
                <w:lang w:val="ro-MD"/>
              </w:rPr>
              <w:t>sub</w:t>
            </w:r>
            <w:r w:rsidR="00460653" w:rsidRPr="00FF430B">
              <w:rPr>
                <w:lang w:val="ro-MD"/>
              </w:rPr>
              <w:t>sechestru</w:t>
            </w:r>
            <w:proofErr w:type="spellEnd"/>
            <w:r w:rsidR="00460653" w:rsidRPr="00FF430B">
              <w:rPr>
                <w:lang w:val="ro-MD"/>
              </w:rPr>
              <w:t>;</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w:t>
            </w:r>
            <w:proofErr w:type="spellStart"/>
            <w:r w:rsidR="00460653" w:rsidRPr="00FF430B">
              <w:rPr>
                <w:lang w:val="ro-MD"/>
              </w:rPr>
              <w:t>dispoziţiei</w:t>
            </w:r>
            <w:proofErr w:type="spellEnd"/>
            <w:r w:rsidR="00460653" w:rsidRPr="00FF430B">
              <w:rPr>
                <w:lang w:val="ro-MD"/>
              </w:rPr>
              <w:t xml:space="preserve">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lastRenderedPageBreak/>
              <w:t xml:space="preserve">c) </w:t>
            </w:r>
            <w:r w:rsidR="00460653" w:rsidRPr="00FF430B">
              <w:rPr>
                <w:lang w:val="ro-MD"/>
              </w:rPr>
              <w:t xml:space="preserve">Antreprenorul nu a îndepărtat materialele necorespunzătoare de pe </w:t>
            </w:r>
            <w:proofErr w:type="spellStart"/>
            <w:r w:rsidR="00460653" w:rsidRPr="00FF430B">
              <w:rPr>
                <w:lang w:val="ro-MD"/>
              </w:rPr>
              <w:t>şantier</w:t>
            </w:r>
            <w:proofErr w:type="spellEnd"/>
            <w:r w:rsidR="00460653" w:rsidRPr="00FF430B">
              <w:rPr>
                <w:lang w:val="ro-MD"/>
              </w:rPr>
              <w:t xml:space="preserve">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 xml:space="preserve">Beneficiarul notifică antreprenorul că din motive neprevăzute </w:t>
            </w:r>
            <w:proofErr w:type="spellStart"/>
            <w:r w:rsidR="00460653" w:rsidRPr="00FF430B">
              <w:rPr>
                <w:lang w:val="ro-MD"/>
              </w:rPr>
              <w:t>şi</w:t>
            </w:r>
            <w:proofErr w:type="spellEnd"/>
            <w:r w:rsidR="00460653" w:rsidRPr="00FF430B">
              <w:rPr>
                <w:lang w:val="ro-MD"/>
              </w:rPr>
              <w:t xml:space="preserve">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w:t>
            </w:r>
            <w:proofErr w:type="spellStart"/>
            <w:r w:rsidR="00460653" w:rsidRPr="00FF430B">
              <w:rPr>
                <w:lang w:val="ro-MD"/>
              </w:rPr>
              <w:t>obligaţiunilor</w:t>
            </w:r>
            <w:proofErr w:type="spellEnd"/>
            <w:r w:rsidR="00460653" w:rsidRPr="00FF430B">
              <w:rPr>
                <w:lang w:val="ro-MD"/>
              </w:rPr>
              <w:t xml:space="preserve"> contractuale. </w:t>
            </w:r>
          </w:p>
          <w:p w14:paraId="6015D69F"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proofErr w:type="spellStart"/>
            <w:r w:rsidR="00BB2CB2" w:rsidRPr="00FF430B">
              <w:rPr>
                <w:lang w:val="ro-MD"/>
              </w:rPr>
              <w:t>rezolvit</w:t>
            </w:r>
            <w:proofErr w:type="spellEnd"/>
            <w:r w:rsidR="00460653" w:rsidRPr="00FF430B">
              <w:rPr>
                <w:lang w:val="ro-MD"/>
              </w:rPr>
              <w:t>, dacă partea contractantă va comunica în scris cele</w:t>
            </w:r>
            <w:r w:rsidRPr="00FF430B">
              <w:rPr>
                <w:lang w:val="ro-MD"/>
              </w:rPr>
              <w:t>i</w:t>
            </w:r>
            <w:r w:rsidR="00460653" w:rsidRPr="00FF430B">
              <w:rPr>
                <w:lang w:val="ro-MD"/>
              </w:rPr>
              <w:t xml:space="preserve">lalte </w:t>
            </w:r>
            <w:proofErr w:type="spellStart"/>
            <w:r w:rsidR="00460653" w:rsidRPr="00FF430B">
              <w:rPr>
                <w:lang w:val="ro-MD"/>
              </w:rPr>
              <w:t>părţi</w:t>
            </w:r>
            <w:proofErr w:type="spellEnd"/>
            <w:r w:rsidR="00460653" w:rsidRPr="00FF430B">
              <w:rPr>
                <w:lang w:val="ro-MD"/>
              </w:rPr>
              <w:t xml:space="preserve"> contractante în termen de 15 zile motivele indicate la punctele 1</w:t>
            </w:r>
            <w:r w:rsidR="00D379F6" w:rsidRPr="00FF430B">
              <w:rPr>
                <w:lang w:val="ro-MD"/>
              </w:rPr>
              <w:t>2</w:t>
            </w:r>
            <w:r w:rsidR="00460653" w:rsidRPr="00FF430B">
              <w:rPr>
                <w:lang w:val="ro-MD"/>
              </w:rPr>
              <w:t xml:space="preserve">.1 </w:t>
            </w:r>
            <w:proofErr w:type="spellStart"/>
            <w:r w:rsidR="00460653" w:rsidRPr="00FF430B">
              <w:rPr>
                <w:lang w:val="ro-MD"/>
              </w:rPr>
              <w:t>şi</w:t>
            </w:r>
            <w:proofErr w:type="spellEnd"/>
            <w:r w:rsidR="00460653" w:rsidRPr="00FF430B">
              <w:rPr>
                <w:lang w:val="ro-MD"/>
              </w:rPr>
              <w:t xml:space="preserve">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 xml:space="preserve">a contractului, va convoca comisia de </w:t>
            </w:r>
            <w:proofErr w:type="spellStart"/>
            <w:r w:rsidR="00460653" w:rsidRPr="00FF430B">
              <w:rPr>
                <w:lang w:val="ro-MD"/>
              </w:rPr>
              <w:t>recepţie</w:t>
            </w:r>
            <w:proofErr w:type="spellEnd"/>
            <w:r w:rsidR="00460653" w:rsidRPr="00FF430B">
              <w:rPr>
                <w:lang w:val="ro-MD"/>
              </w:rPr>
              <w:t xml:space="preserve"> care va efectua </w:t>
            </w:r>
            <w:proofErr w:type="spellStart"/>
            <w:r w:rsidR="00460653" w:rsidRPr="00FF430B">
              <w:rPr>
                <w:lang w:val="ro-MD"/>
              </w:rPr>
              <w:t>recepţia</w:t>
            </w:r>
            <w:proofErr w:type="spellEnd"/>
            <w:r w:rsidR="00460653" w:rsidRPr="00FF430B">
              <w:rPr>
                <w:lang w:val="ro-MD"/>
              </w:rPr>
              <w:t xml:space="preserve"> cantitativă </w:t>
            </w:r>
            <w:proofErr w:type="spellStart"/>
            <w:r w:rsidR="00460653" w:rsidRPr="00FF430B">
              <w:rPr>
                <w:lang w:val="ro-MD"/>
              </w:rPr>
              <w:t>şi</w:t>
            </w:r>
            <w:proofErr w:type="spellEnd"/>
            <w:r w:rsidR="00460653" w:rsidRPr="00FF430B">
              <w:rPr>
                <w:lang w:val="ro-MD"/>
              </w:rPr>
              <w:t xml:space="preserve">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w:t>
            </w:r>
            <w:proofErr w:type="spellStart"/>
            <w:r w:rsidR="00460653" w:rsidRPr="00FF430B">
              <w:rPr>
                <w:lang w:val="ro-MD"/>
              </w:rPr>
              <w:t>situaţia</w:t>
            </w:r>
            <w:proofErr w:type="spellEnd"/>
            <w:r w:rsidR="00460653" w:rsidRPr="00FF430B">
              <w:rPr>
                <w:lang w:val="ro-MD"/>
              </w:rPr>
              <w:t xml:space="preserve"> lucrărilor efectiv executate, inventarul materialelor, utilajelor </w:t>
            </w:r>
            <w:proofErr w:type="spellStart"/>
            <w:r w:rsidR="00460653" w:rsidRPr="00FF430B">
              <w:rPr>
                <w:lang w:val="ro-MD"/>
              </w:rPr>
              <w:t>şi</w:t>
            </w:r>
            <w:proofErr w:type="spellEnd"/>
            <w:r w:rsidR="00460653" w:rsidRPr="00FF430B">
              <w:rPr>
                <w:lang w:val="ro-MD"/>
              </w:rPr>
              <w:t xml:space="preserve"> lucrărilor provizorii, după care se vor stabili sumele care urmează să le plătească în conformitate cu prevederile contractului, precum </w:t>
            </w:r>
            <w:proofErr w:type="spellStart"/>
            <w:r w:rsidR="00460653" w:rsidRPr="00FF430B">
              <w:rPr>
                <w:lang w:val="ro-MD"/>
              </w:rPr>
              <w:t>şi</w:t>
            </w:r>
            <w:proofErr w:type="spellEnd"/>
            <w:r w:rsidR="00460653" w:rsidRPr="00FF430B">
              <w:rPr>
                <w:lang w:val="ro-MD"/>
              </w:rPr>
              <w:t xml:space="preserve"> daunele pe care trebuie să le suporte Antreprenorul din vina căruia s-a </w:t>
            </w:r>
            <w:proofErr w:type="spellStart"/>
            <w:r w:rsidR="00BB2CB2" w:rsidRPr="00FF430B">
              <w:rPr>
                <w:lang w:val="ro-MD"/>
              </w:rPr>
              <w:t>rezolvit</w:t>
            </w:r>
            <w:proofErr w:type="spellEnd"/>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w:t>
            </w:r>
            <w:proofErr w:type="spellStart"/>
            <w:r w:rsidR="00460653" w:rsidRPr="00FF430B">
              <w:rPr>
                <w:lang w:val="ro-MD"/>
              </w:rPr>
              <w:t>execuţia</w:t>
            </w:r>
            <w:proofErr w:type="spellEnd"/>
            <w:r w:rsidR="00460653" w:rsidRPr="00FF430B">
              <w:rPr>
                <w:lang w:val="ro-MD"/>
              </w:rPr>
              <w:t xml:space="preserve">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 xml:space="preserve">12.7. Cazuri specifice de încetare a contractului de </w:t>
            </w:r>
            <w:proofErr w:type="spellStart"/>
            <w:r w:rsidRPr="00FF430B">
              <w:rPr>
                <w:lang w:val="ro-MD"/>
              </w:rPr>
              <w:t>achiziţii</w:t>
            </w:r>
            <w:proofErr w:type="spellEnd"/>
            <w:r w:rsidRPr="00FF430B">
              <w:rPr>
                <w:lang w:val="ro-MD"/>
              </w:rPr>
              <w:t xml:space="preserve">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 xml:space="preserve">unilateral un contract de </w:t>
            </w:r>
            <w:proofErr w:type="spellStart"/>
            <w:r w:rsidRPr="00FF430B">
              <w:rPr>
                <w:lang w:val="ro-MD"/>
              </w:rPr>
              <w:t>achiziţii</w:t>
            </w:r>
            <w:proofErr w:type="spellEnd"/>
            <w:r w:rsidRPr="00FF430B">
              <w:rPr>
                <w:lang w:val="ro-MD"/>
              </w:rPr>
              <w:t xml:space="preserve"> publice în perioada de valabilitate a acestuia în una dintre următoarele </w:t>
            </w:r>
            <w:proofErr w:type="spellStart"/>
            <w:r w:rsidRPr="00FF430B">
              <w:rPr>
                <w:lang w:val="ro-MD"/>
              </w:rPr>
              <w:t>situaţii</w:t>
            </w:r>
            <w:proofErr w:type="spellEnd"/>
            <w:r w:rsidRPr="00FF430B">
              <w:rPr>
                <w:lang w:val="ro-MD"/>
              </w:rPr>
              <w:t>:</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w:t>
            </w:r>
            <w:proofErr w:type="spellStart"/>
            <w:r w:rsidRPr="00FF430B">
              <w:rPr>
                <w:lang w:val="ro-MD"/>
              </w:rPr>
              <w:t>situaţiile</w:t>
            </w:r>
            <w:proofErr w:type="spellEnd"/>
            <w:r w:rsidRPr="00FF430B">
              <w:rPr>
                <w:lang w:val="ro-MD"/>
              </w:rPr>
              <w:t xml:space="preserv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w:t>
            </w:r>
            <w:proofErr w:type="spellStart"/>
            <w:r w:rsidRPr="00FF430B">
              <w:rPr>
                <w:lang w:val="ro-MD"/>
              </w:rPr>
              <w:t>obligaţiilor</w:t>
            </w:r>
            <w:proofErr w:type="spellEnd"/>
            <w:r w:rsidRPr="00FF430B">
              <w:rPr>
                <w:lang w:val="ro-MD"/>
              </w:rPr>
              <w:t xml:space="preserve">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 xml:space="preserve">131/2015 </w:t>
            </w:r>
            <w:proofErr w:type="spellStart"/>
            <w:r w:rsidR="00802287" w:rsidRPr="00FF430B">
              <w:rPr>
                <w:lang w:val="ro-MD"/>
              </w:rPr>
              <w:t>priviind</w:t>
            </w:r>
            <w:proofErr w:type="spellEnd"/>
            <w:r w:rsidR="00802287" w:rsidRPr="00FF430B">
              <w:rPr>
                <w:lang w:val="ro-MD"/>
              </w:rPr>
              <w:t xml:space="preserve"> achizițiile publice</w:t>
            </w:r>
            <w:r w:rsidRPr="00FF430B">
              <w:rPr>
                <w:lang w:val="ro-MD"/>
              </w:rPr>
              <w:t xml:space="preserv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FD4172">
            <w:pPr>
              <w:pStyle w:val="a"/>
              <w:numPr>
                <w:ilvl w:val="0"/>
                <w:numId w:val="16"/>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w:t>
            </w:r>
            <w:proofErr w:type="spellStart"/>
            <w:r w:rsidR="00460653" w:rsidRPr="00FF430B">
              <w:rPr>
                <w:lang w:val="ro-MD"/>
              </w:rPr>
              <w:t>şi</w:t>
            </w:r>
            <w:proofErr w:type="spellEnd"/>
            <w:r w:rsidR="00460653" w:rsidRPr="00FF430B">
              <w:rPr>
                <w:lang w:val="ro-MD"/>
              </w:rPr>
              <w:t xml:space="preserve">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FD4172">
            <w:pPr>
              <w:pStyle w:val="af2"/>
              <w:numPr>
                <w:ilvl w:val="1"/>
                <w:numId w:val="16"/>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 xml:space="preserve">Prezentul Contract reprezintă acordul de </w:t>
            </w:r>
            <w:proofErr w:type="spellStart"/>
            <w:r w:rsidR="00D379F6" w:rsidRPr="00FF430B">
              <w:rPr>
                <w:lang w:val="ro-MD"/>
              </w:rPr>
              <w:t>voinţă</w:t>
            </w:r>
            <w:proofErr w:type="spellEnd"/>
            <w:r w:rsidR="00D379F6" w:rsidRPr="00FF430B">
              <w:rPr>
                <w:lang w:val="ro-MD"/>
              </w:rPr>
              <w:t xml:space="preserve"> al </w:t>
            </w:r>
            <w:proofErr w:type="spellStart"/>
            <w:r w:rsidR="00D379F6" w:rsidRPr="00FF430B">
              <w:rPr>
                <w:lang w:val="ro-MD"/>
              </w:rPr>
              <w:t>părţilor</w:t>
            </w:r>
            <w:proofErr w:type="spellEnd"/>
            <w:r w:rsidR="00C33344" w:rsidRPr="00FF430B">
              <w:rPr>
                <w:lang w:val="ro-MD"/>
              </w:rPr>
              <w:t xml:space="preserve"> </w:t>
            </w:r>
            <w:proofErr w:type="spellStart"/>
            <w:r w:rsidR="00D379F6" w:rsidRPr="00FF430B">
              <w:rPr>
                <w:lang w:val="ro-MD"/>
              </w:rPr>
              <w:t>şi</w:t>
            </w:r>
            <w:proofErr w:type="spellEnd"/>
            <w:r w:rsidR="00D379F6" w:rsidRPr="00FF430B">
              <w:rPr>
                <w:lang w:val="ro-MD"/>
              </w:rPr>
              <w:t xml:space="preserve"> se consideră semnat la data aplicării ultimei semnături de către una dintre părți.</w:t>
            </w:r>
          </w:p>
          <w:p w14:paraId="38644E03" w14:textId="77777777" w:rsidR="00460653" w:rsidRPr="00FF430B" w:rsidRDefault="007323B6" w:rsidP="00FD4172">
            <w:pPr>
              <w:pStyle w:val="af2"/>
              <w:numPr>
                <w:ilvl w:val="1"/>
                <w:numId w:val="16"/>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w:t>
            </w:r>
            <w:proofErr w:type="spellStart"/>
            <w:r w:rsidR="00D379F6" w:rsidRPr="00FF430B">
              <w:rPr>
                <w:lang w:val="ro-MD"/>
              </w:rPr>
              <w:t>menţionate</w:t>
            </w:r>
            <w:proofErr w:type="spellEnd"/>
            <w:r w:rsidR="00D379F6" w:rsidRPr="00FF430B">
              <w:rPr>
                <w:lang w:val="ro-MD"/>
              </w:rPr>
              <w:t xml:space="preserve">, </w:t>
            </w:r>
            <w:proofErr w:type="spellStart"/>
            <w:r w:rsidR="009D3792" w:rsidRPr="00FF430B">
              <w:rPr>
                <w:lang w:val="ro-MD"/>
              </w:rPr>
              <w:t>p</w:t>
            </w:r>
            <w:r w:rsidR="00D379F6" w:rsidRPr="00FF430B">
              <w:rPr>
                <w:lang w:val="ro-MD"/>
              </w:rPr>
              <w:t>ărţile</w:t>
            </w:r>
            <w:proofErr w:type="spellEnd"/>
            <w:r w:rsidR="00D379F6" w:rsidRPr="00FF430B">
              <w:rPr>
                <w:lang w:val="ro-MD"/>
              </w:rPr>
              <w:t xml:space="preserve"> au semnat prezentul Contract în conformitate cu </w:t>
            </w:r>
            <w:proofErr w:type="spellStart"/>
            <w:r w:rsidR="00D379F6" w:rsidRPr="00FF430B">
              <w:rPr>
                <w:lang w:val="ro-MD"/>
              </w:rPr>
              <w:t>legislaţia</w:t>
            </w:r>
            <w:proofErr w:type="spellEnd"/>
            <w:r w:rsidR="00D379F6" w:rsidRPr="00FF430B">
              <w:rPr>
                <w:lang w:val="ro-MD"/>
              </w:rPr>
              <w:t xml:space="preserve"> Republicii Moldova, la data </w:t>
            </w:r>
            <w:proofErr w:type="spellStart"/>
            <w:r w:rsidR="00D379F6" w:rsidRPr="00FF430B">
              <w:rPr>
                <w:lang w:val="ro-MD"/>
              </w:rPr>
              <w:t>şi</w:t>
            </w:r>
            <w:proofErr w:type="spellEnd"/>
            <w:r w:rsidR="00D379F6" w:rsidRPr="00FF430B">
              <w:rPr>
                <w:lang w:val="ro-MD"/>
              </w:rPr>
              <w:t xml:space="preserve">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6DB2E0FE" w14:textId="77777777" w:rsidR="00877B36" w:rsidRPr="00FF430B" w:rsidRDefault="00877B36" w:rsidP="00877B36">
            <w:pPr>
              <w:tabs>
                <w:tab w:val="left" w:pos="2295"/>
              </w:tabs>
              <w:jc w:val="both"/>
              <w:rPr>
                <w:lang w:val="ro-MD"/>
              </w:rPr>
            </w:pPr>
          </w:p>
          <w:p w14:paraId="026E7114" w14:textId="77777777" w:rsidR="00877B36" w:rsidRPr="00FF430B" w:rsidRDefault="00877B36" w:rsidP="00877B36">
            <w:pPr>
              <w:tabs>
                <w:tab w:val="left" w:pos="2295"/>
              </w:tabs>
              <w:jc w:val="both"/>
              <w:rPr>
                <w:lang w:val="ro-MD"/>
              </w:rPr>
            </w:pPr>
          </w:p>
          <w:p w14:paraId="61F4C908" w14:textId="77777777" w:rsidR="00877B36" w:rsidRPr="00FF430B" w:rsidRDefault="00877B36" w:rsidP="00877B36">
            <w:pPr>
              <w:tabs>
                <w:tab w:val="left" w:pos="2295"/>
              </w:tabs>
              <w:jc w:val="both"/>
              <w:rPr>
                <w:lang w:val="ro-MD"/>
              </w:rPr>
            </w:pPr>
          </w:p>
          <w:p w14:paraId="06D11DAA" w14:textId="77777777" w:rsidR="00877B36" w:rsidRPr="00FF430B" w:rsidRDefault="00877B36" w:rsidP="00877B36">
            <w:pPr>
              <w:tabs>
                <w:tab w:val="left" w:pos="2295"/>
              </w:tabs>
              <w:jc w:val="both"/>
              <w:rPr>
                <w:lang w:val="ro-MD"/>
              </w:rPr>
            </w:pPr>
          </w:p>
          <w:p w14:paraId="1F6BC080" w14:textId="77777777" w:rsidR="00877B36" w:rsidRPr="00FF430B" w:rsidRDefault="00877B36" w:rsidP="00877B36">
            <w:pPr>
              <w:tabs>
                <w:tab w:val="left" w:pos="2295"/>
              </w:tabs>
              <w:jc w:val="both"/>
              <w:rPr>
                <w:lang w:val="ro-MD"/>
              </w:rPr>
            </w:pPr>
          </w:p>
          <w:p w14:paraId="03C4BBC1" w14:textId="77777777" w:rsidR="00877B36" w:rsidRPr="00FF430B" w:rsidRDefault="00877B36" w:rsidP="00877B36">
            <w:pPr>
              <w:tabs>
                <w:tab w:val="left" w:pos="2295"/>
              </w:tabs>
              <w:jc w:val="both"/>
              <w:rPr>
                <w:lang w:val="ro-MD"/>
              </w:rPr>
            </w:pPr>
          </w:p>
          <w:p w14:paraId="2D639901" w14:textId="77777777" w:rsidR="00877B36" w:rsidRPr="00FF430B" w:rsidRDefault="00877B36" w:rsidP="00877B36">
            <w:pPr>
              <w:tabs>
                <w:tab w:val="left" w:pos="2295"/>
              </w:tabs>
              <w:jc w:val="both"/>
              <w:rPr>
                <w:lang w:val="ro-MD"/>
              </w:rPr>
            </w:pPr>
          </w:p>
          <w:p w14:paraId="1CAF6945" w14:textId="5E9D32F2" w:rsidR="00C33344" w:rsidRPr="00FF430B" w:rsidRDefault="00C33344" w:rsidP="00877B36">
            <w:pPr>
              <w:tabs>
                <w:tab w:val="left" w:pos="2295"/>
              </w:tabs>
              <w:jc w:val="both"/>
              <w:rPr>
                <w:lang w:val="ro-MD"/>
              </w:rPr>
            </w:pPr>
          </w:p>
          <w:p w14:paraId="3B1DFA76" w14:textId="6289F079"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lastRenderedPageBreak/>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74D61B46" w14:textId="0544CEE2" w:rsidR="00460653" w:rsidRDefault="00460653" w:rsidP="00196AB4">
            <w:pPr>
              <w:tabs>
                <w:tab w:val="left" w:pos="567"/>
                <w:tab w:val="left" w:pos="4005"/>
              </w:tabs>
              <w:jc w:val="both"/>
              <w:rPr>
                <w:lang w:val="ro-MD"/>
              </w:rPr>
            </w:pPr>
          </w:p>
          <w:p w14:paraId="3BC162EF" w14:textId="77777777" w:rsidR="00D5210D" w:rsidRPr="00FF430B" w:rsidRDefault="00D5210D"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6C2AB77A" w14:textId="77777777" w:rsidR="00D5210D" w:rsidRPr="00FF430B" w:rsidRDefault="00D5210D" w:rsidP="00D5210D">
            <w:pPr>
              <w:tabs>
                <w:tab w:val="left" w:pos="2625"/>
              </w:tabs>
              <w:spacing w:after="200" w:line="276" w:lineRule="auto"/>
              <w:contextualSpacing/>
              <w:jc w:val="center"/>
              <w:rPr>
                <w:b/>
                <w:lang w:val="ro-MD"/>
              </w:rPr>
            </w:pPr>
            <w:r w:rsidRPr="00FF430B">
              <w:rPr>
                <w:b/>
                <w:lang w:val="ro-MD"/>
              </w:rPr>
              <w:t>4. DREPTURILE ŞI OBLIGAŢIUNILE ANTREPRENORULUI ŞI ALE BENEFICIARULUI</w:t>
            </w:r>
          </w:p>
          <w:p w14:paraId="3DCDC10D" w14:textId="77777777" w:rsidR="00D5210D" w:rsidRPr="00FF430B" w:rsidRDefault="00D5210D" w:rsidP="00D5210D">
            <w:pPr>
              <w:tabs>
                <w:tab w:val="left" w:pos="567"/>
                <w:tab w:val="left" w:pos="4005"/>
              </w:tabs>
              <w:jc w:val="both"/>
              <w:rPr>
                <w:lang w:val="ro-MD"/>
              </w:rPr>
            </w:pPr>
          </w:p>
          <w:p w14:paraId="1973E1C6" w14:textId="77777777" w:rsidR="00D5210D" w:rsidRPr="00FF430B" w:rsidRDefault="00D5210D" w:rsidP="00D5210D">
            <w:pPr>
              <w:tabs>
                <w:tab w:val="left" w:pos="567"/>
                <w:tab w:val="left" w:pos="4005"/>
              </w:tabs>
              <w:jc w:val="both"/>
              <w:rPr>
                <w:lang w:val="ro-MD"/>
              </w:rPr>
            </w:pPr>
            <w:r>
              <w:t>4.13.</w:t>
            </w:r>
            <w:r w:rsidRPr="005D3150">
              <w:rPr>
                <w:lang w:val="en-US"/>
              </w:rPr>
              <w:t>1</w:t>
            </w:r>
            <w:r>
              <w:t>. La solicitarea Antreprenorului, de recepție lunară a lucrărilor executate, Beneficiarul va verifica prin prelevarea probelor de laborator calitatea lucrărilor supuse recepției.</w:t>
            </w:r>
          </w:p>
          <w:p w14:paraId="0DA91870" w14:textId="77777777" w:rsidR="00D5210D" w:rsidRDefault="00D5210D" w:rsidP="00D5210D">
            <w:pPr>
              <w:tabs>
                <w:tab w:val="left" w:pos="567"/>
                <w:tab w:val="left" w:pos="4005"/>
              </w:tabs>
              <w:jc w:val="both"/>
              <w:rPr>
                <w:lang w:val="ro-MD"/>
              </w:rPr>
            </w:pPr>
          </w:p>
          <w:p w14:paraId="2B1B3A4F" w14:textId="77777777" w:rsidR="00D5210D" w:rsidRPr="00FF430B" w:rsidRDefault="00D5210D" w:rsidP="00D5210D">
            <w:pPr>
              <w:tabs>
                <w:tab w:val="left" w:pos="4275"/>
              </w:tabs>
              <w:spacing w:line="276" w:lineRule="auto"/>
              <w:contextualSpacing/>
              <w:jc w:val="center"/>
              <w:rPr>
                <w:lang w:val="ro-MD"/>
              </w:rPr>
            </w:pPr>
            <w:r w:rsidRPr="00FF430B">
              <w:rPr>
                <w:b/>
                <w:lang w:val="ro-MD"/>
              </w:rPr>
              <w:t>8. MATERIALELE ŞI EXECUŢIA LUCRĂRILOR PROPRIU-ZISE</w:t>
            </w:r>
          </w:p>
          <w:p w14:paraId="4E98B653" w14:textId="77777777" w:rsidR="00D5210D" w:rsidRPr="00FF430B" w:rsidRDefault="00D5210D" w:rsidP="00D5210D">
            <w:pPr>
              <w:tabs>
                <w:tab w:val="left" w:pos="567"/>
                <w:tab w:val="left" w:pos="4005"/>
              </w:tabs>
              <w:jc w:val="both"/>
              <w:rPr>
                <w:lang w:val="ro-MD"/>
              </w:rPr>
            </w:pPr>
          </w:p>
          <w:p w14:paraId="53976EE2" w14:textId="77777777" w:rsidR="00D5210D" w:rsidRDefault="00D5210D" w:rsidP="00D5210D">
            <w:pPr>
              <w:tabs>
                <w:tab w:val="left" w:pos="567"/>
                <w:tab w:val="left" w:pos="4005"/>
              </w:tabs>
              <w:jc w:val="both"/>
            </w:pPr>
            <w:r>
              <w:t>8.1.1. Procesele verbale de recepție lunară a lucrărilor vor fi însoțite de probe de laborator, executate de Antreprenor, ce atestă calitatea lucrărilor executate, stipulate în contract.</w:t>
            </w:r>
          </w:p>
          <w:p w14:paraId="7385C10B" w14:textId="77777777" w:rsidR="00D5210D" w:rsidRDefault="00D5210D" w:rsidP="00D5210D">
            <w:pPr>
              <w:tabs>
                <w:tab w:val="left" w:pos="567"/>
                <w:tab w:val="left" w:pos="4005"/>
              </w:tabs>
              <w:jc w:val="both"/>
            </w:pPr>
          </w:p>
          <w:p w14:paraId="6D4BC73E" w14:textId="77777777" w:rsidR="00D5210D" w:rsidRDefault="00D5210D" w:rsidP="00D5210D">
            <w:pPr>
              <w:tabs>
                <w:tab w:val="left" w:pos="567"/>
                <w:tab w:val="left" w:pos="4005"/>
              </w:tabs>
              <w:jc w:val="both"/>
            </w:pPr>
            <w:r>
              <w:t>8.3.1. Lucrările supuse recepției lunare vor fi însoțite obligatoriu de probe de laborator comandate și executate de Beneficiar, pentru confirmarea calității lucrărilor executate.</w:t>
            </w:r>
          </w:p>
          <w:p w14:paraId="0F27864B" w14:textId="77777777" w:rsidR="00D5210D" w:rsidRDefault="00D5210D" w:rsidP="00D5210D">
            <w:pPr>
              <w:tabs>
                <w:tab w:val="left" w:pos="567"/>
                <w:tab w:val="left" w:pos="4005"/>
              </w:tabs>
              <w:jc w:val="both"/>
            </w:pPr>
          </w:p>
          <w:p w14:paraId="7A57ACF4" w14:textId="77777777" w:rsidR="00D5210D" w:rsidRPr="009C1FDB" w:rsidRDefault="00D5210D" w:rsidP="00D5210D">
            <w:pPr>
              <w:tabs>
                <w:tab w:val="left" w:pos="567"/>
                <w:tab w:val="left" w:pos="4005"/>
              </w:tabs>
              <w:jc w:val="both"/>
              <w:rPr>
                <w:lang w:val="ro-MD"/>
              </w:rPr>
            </w:pPr>
            <w:r w:rsidRPr="009C1FDB">
              <w:t>8.3.2. Lucrările executate conform normelor de deviz DA12B vor avea rezistența la compresiune ≥ 40 kgf/cm</w:t>
            </w:r>
            <w:r w:rsidRPr="009C1FDB">
              <w:rPr>
                <w:vertAlign w:val="superscript"/>
              </w:rPr>
              <w:t>2</w:t>
            </w:r>
            <w:r w:rsidRPr="009C1FDB">
              <w:t xml:space="preserve"> (strat de amestec de agregate cu ciment) confirmată de probe de laborator</w:t>
            </w:r>
            <w:r>
              <w:t>, inclusiv prin verificarea capacității portante a stratului executat și corespunderii lui normativelor în vigoare</w:t>
            </w:r>
            <w:r w:rsidRPr="009C1FDB">
              <w:t>.</w:t>
            </w:r>
          </w:p>
          <w:p w14:paraId="5F1DF903" w14:textId="77777777" w:rsidR="004D7C86" w:rsidRPr="00FF430B" w:rsidRDefault="004D7C86" w:rsidP="00196AB4">
            <w:pPr>
              <w:tabs>
                <w:tab w:val="left" w:pos="567"/>
                <w:tab w:val="left" w:pos="4005"/>
              </w:tabs>
              <w:jc w:val="both"/>
              <w:rPr>
                <w:lang w:val="ro-MD"/>
              </w:rPr>
            </w:pPr>
          </w:p>
          <w:p w14:paraId="1BE6D689" w14:textId="77777777" w:rsidR="004D7C86" w:rsidRPr="00FF430B" w:rsidRDefault="004D7C86" w:rsidP="00196AB4">
            <w:pPr>
              <w:tabs>
                <w:tab w:val="left" w:pos="567"/>
                <w:tab w:val="left" w:pos="4005"/>
              </w:tabs>
              <w:jc w:val="both"/>
              <w:rPr>
                <w:lang w:val="ro-MD"/>
              </w:rPr>
            </w:pPr>
          </w:p>
          <w:p w14:paraId="01C11593"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FD4172">
            <w:pPr>
              <w:pStyle w:val="a"/>
              <w:numPr>
                <w:ilvl w:val="0"/>
                <w:numId w:val="16"/>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384A4BF3" w14:textId="77777777" w:rsidR="00385C85" w:rsidRPr="00FF430B" w:rsidRDefault="00385C85" w:rsidP="00196AB4">
            <w:pPr>
              <w:tabs>
                <w:tab w:val="left" w:pos="2295"/>
              </w:tabs>
              <w:jc w:val="both"/>
              <w:rPr>
                <w:lang w:val="ro-MD"/>
              </w:rPr>
            </w:pPr>
          </w:p>
          <w:p w14:paraId="15508657" w14:textId="77777777" w:rsidR="00385C85" w:rsidRPr="00FF430B" w:rsidRDefault="00385C85" w:rsidP="00196AB4">
            <w:pPr>
              <w:tabs>
                <w:tab w:val="left" w:pos="2295"/>
              </w:tabs>
              <w:jc w:val="both"/>
              <w:rPr>
                <w:lang w:val="ro-MD"/>
              </w:rPr>
            </w:pPr>
          </w:p>
          <w:p w14:paraId="0994472E" w14:textId="1768847C" w:rsidR="00006D6D" w:rsidRPr="00FF430B" w:rsidRDefault="004D7C86" w:rsidP="00D5210D">
            <w:pPr>
              <w:tabs>
                <w:tab w:val="left" w:pos="2295"/>
              </w:tabs>
              <w:jc w:val="both"/>
              <w:rPr>
                <w:sz w:val="28"/>
                <w:szCs w:val="28"/>
                <w:lang w:val="ro-MD"/>
              </w:rPr>
            </w:pPr>
            <w:r w:rsidRPr="00FF430B">
              <w:rPr>
                <w:lang w:val="ro-MD"/>
              </w:rPr>
              <w:br/>
            </w:r>
          </w:p>
          <w:p w14:paraId="19F7FAF8" w14:textId="77777777" w:rsidR="007E709D" w:rsidRPr="00FF430B" w:rsidRDefault="007E709D" w:rsidP="004D7C86">
            <w:pPr>
              <w:tabs>
                <w:tab w:val="left" w:pos="2295"/>
              </w:tabs>
              <w:jc w:val="right"/>
              <w:rPr>
                <w:lang w:val="ro-MD"/>
              </w:rPr>
            </w:pPr>
            <w:r w:rsidRPr="00FF430B">
              <w:rPr>
                <w:lang w:val="ro-MD"/>
              </w:rPr>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proofErr w:type="spellStart"/>
                  <w:r w:rsidRPr="00FF430B">
                    <w:rPr>
                      <w:b/>
                      <w:bCs/>
                      <w:noProof w:val="0"/>
                      <w:lang w:val="ro-MD"/>
                    </w:rPr>
                    <w:t>referinţă</w:t>
                  </w:r>
                  <w:proofErr w:type="spellEnd"/>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proofErr w:type="spellStart"/>
                  <w:r w:rsidRPr="00FF430B">
                    <w:rPr>
                      <w:b/>
                      <w:bCs/>
                      <w:noProof w:val="0"/>
                      <w:lang w:val="ro-MD"/>
                    </w:rPr>
                    <w:t>Preţ</w:t>
                  </w:r>
                  <w:r w:rsidR="00892A6D" w:rsidRPr="00FF430B">
                    <w:rPr>
                      <w:b/>
                      <w:bCs/>
                      <w:noProof w:val="0"/>
                      <w:lang w:val="ro-MD"/>
                    </w:rPr>
                    <w:t>ul</w:t>
                  </w:r>
                  <w:proofErr w:type="spellEnd"/>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proofErr w:type="spellStart"/>
                  <w:r w:rsidRPr="00FF430B">
                    <w:rPr>
                      <w:b/>
                      <w:bCs/>
                      <w:noProof w:val="0"/>
                      <w:lang w:val="ro-MD"/>
                    </w:rPr>
                    <w:t>Suma</w:t>
                  </w:r>
                  <w:r w:rsidR="0060188C" w:rsidRPr="00FF430B">
                    <w:rPr>
                      <w:b/>
                      <w:bCs/>
                      <w:noProof w:val="0"/>
                      <w:lang w:val="ro-MD"/>
                    </w:rPr>
                    <w:t>l</w:t>
                  </w:r>
                  <w:r w:rsidRPr="00FF430B">
                    <w:rPr>
                      <w:b/>
                      <w:bCs/>
                      <w:noProof w:val="0"/>
                      <w:lang w:val="ro-MD"/>
                    </w:rPr>
                    <w:t>ei</w:t>
                  </w:r>
                  <w:proofErr w:type="spellEnd"/>
                  <w:r w:rsidRPr="00FF430B">
                    <w:rPr>
                      <w:b/>
                      <w:bCs/>
                      <w:noProof w:val="0"/>
                      <w:lang w:val="ro-MD"/>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0D639901" w14:textId="40F17C40" w:rsidR="00A14C96" w:rsidRDefault="00A14C96" w:rsidP="00196AB4">
            <w:pPr>
              <w:tabs>
                <w:tab w:val="left" w:pos="2295"/>
              </w:tabs>
              <w:jc w:val="both"/>
              <w:rPr>
                <w:lang w:val="ro-MD"/>
              </w:rPr>
            </w:pPr>
          </w:p>
          <w:p w14:paraId="0B3888A2" w14:textId="12DE591D" w:rsidR="00A14C96" w:rsidRDefault="00A14C96" w:rsidP="00196AB4">
            <w:pPr>
              <w:tabs>
                <w:tab w:val="left" w:pos="2295"/>
              </w:tabs>
              <w:jc w:val="both"/>
              <w:rPr>
                <w:lang w:val="ro-MD"/>
              </w:rPr>
            </w:pPr>
          </w:p>
          <w:p w14:paraId="770D7217" w14:textId="77777777" w:rsidR="00A14C96" w:rsidRDefault="00A14C96" w:rsidP="00196AB4">
            <w:pPr>
              <w:tabs>
                <w:tab w:val="left" w:pos="2295"/>
              </w:tabs>
              <w:jc w:val="both"/>
              <w:rPr>
                <w:lang w:val="ro-MD"/>
              </w:rPr>
            </w:pPr>
          </w:p>
          <w:p w14:paraId="19663106" w14:textId="77777777" w:rsidR="006A7C1C" w:rsidRPr="00FF430B" w:rsidRDefault="006A7C1C" w:rsidP="00196AB4">
            <w:pPr>
              <w:tabs>
                <w:tab w:val="left" w:pos="2295"/>
              </w:tabs>
              <w:jc w:val="both"/>
              <w:rPr>
                <w:lang w:val="ro-MD"/>
              </w:rPr>
            </w:pPr>
          </w:p>
          <w:tbl>
            <w:tblPr>
              <w:tblW w:w="9748" w:type="dxa"/>
              <w:tblLayout w:type="fixed"/>
              <w:tblLook w:val="04A0" w:firstRow="1" w:lastRow="0" w:firstColumn="1" w:lastColumn="0" w:noHBand="0" w:noVBand="1"/>
            </w:tblPr>
            <w:tblGrid>
              <w:gridCol w:w="9748"/>
            </w:tblGrid>
            <w:tr w:rsidR="00FD4172" w:rsidRPr="00FF430B" w14:paraId="0544C2EA" w14:textId="77777777" w:rsidTr="00552C8F">
              <w:trPr>
                <w:trHeight w:val="697"/>
              </w:trPr>
              <w:tc>
                <w:tcPr>
                  <w:tcW w:w="9748" w:type="dxa"/>
                  <w:vAlign w:val="center"/>
                </w:tcPr>
                <w:p w14:paraId="21242CE2" w14:textId="77777777" w:rsidR="00FD4172" w:rsidRPr="00FF430B" w:rsidRDefault="00FD4172" w:rsidP="00FD4172">
                  <w:pPr>
                    <w:tabs>
                      <w:tab w:val="left" w:pos="2295"/>
                    </w:tabs>
                    <w:jc w:val="both"/>
                    <w:rPr>
                      <w:lang w:val="ro-MD"/>
                    </w:rPr>
                  </w:pPr>
                </w:p>
                <w:p w14:paraId="03DAA75B" w14:textId="77777777" w:rsidR="00FD4172" w:rsidRPr="00FF430B" w:rsidRDefault="00FD4172" w:rsidP="00FD4172">
                  <w:pPr>
                    <w:spacing w:line="276" w:lineRule="auto"/>
                    <w:jc w:val="right"/>
                    <w:rPr>
                      <w:noProof w:val="0"/>
                      <w:lang w:val="ro-MD"/>
                    </w:rPr>
                  </w:pPr>
                  <w:r w:rsidRPr="00FF430B">
                    <w:rPr>
                      <w:noProof w:val="0"/>
                      <w:lang w:val="ro-MD"/>
                    </w:rPr>
                    <w:t>Anexa nr.</w:t>
                  </w:r>
                  <w:r>
                    <w:rPr>
                      <w:noProof w:val="0"/>
                      <w:lang w:val="ro-MD"/>
                    </w:rPr>
                    <w:t xml:space="preserve"> </w:t>
                  </w:r>
                  <w:r w:rsidRPr="00FF430B">
                    <w:rPr>
                      <w:noProof w:val="0"/>
                      <w:lang w:val="ro-MD"/>
                    </w:rPr>
                    <w:t>26</w:t>
                  </w:r>
                </w:p>
                <w:p w14:paraId="76530BF2" w14:textId="77777777" w:rsidR="00FD4172" w:rsidRPr="00FF430B" w:rsidRDefault="00FD4172" w:rsidP="00FD4172">
                  <w:pPr>
                    <w:spacing w:line="276" w:lineRule="auto"/>
                    <w:jc w:val="right"/>
                    <w:rPr>
                      <w:noProof w:val="0"/>
                      <w:lang w:val="ro-MD"/>
                    </w:rPr>
                  </w:pPr>
                  <w:r w:rsidRPr="00FF430B">
                    <w:rPr>
                      <w:noProof w:val="0"/>
                      <w:lang w:val="ro-MD"/>
                    </w:rPr>
                    <w:t>la Documentația standard nr._____</w:t>
                  </w:r>
                </w:p>
                <w:p w14:paraId="6AFE4476" w14:textId="77777777" w:rsidR="00FD4172" w:rsidRPr="00FF430B" w:rsidRDefault="00FD4172" w:rsidP="00FD4172">
                  <w:pPr>
                    <w:spacing w:line="276" w:lineRule="auto"/>
                    <w:jc w:val="right"/>
                    <w:rPr>
                      <w:noProof w:val="0"/>
                      <w:lang w:val="ro-MD"/>
                    </w:rPr>
                  </w:pPr>
                  <w:r w:rsidRPr="00FF430B">
                    <w:rPr>
                      <w:noProof w:val="0"/>
                      <w:lang w:val="ro-MD"/>
                    </w:rPr>
                    <w:t>din “____” ________ 20___</w:t>
                  </w:r>
                </w:p>
                <w:p w14:paraId="37956551" w14:textId="77777777" w:rsidR="00FD4172" w:rsidRPr="00FF430B" w:rsidRDefault="00FD4172" w:rsidP="00FD4172">
                  <w:pPr>
                    <w:tabs>
                      <w:tab w:val="left" w:pos="2295"/>
                    </w:tabs>
                    <w:spacing w:line="276" w:lineRule="auto"/>
                    <w:jc w:val="both"/>
                    <w:rPr>
                      <w:lang w:val="ro-MD"/>
                    </w:rPr>
                  </w:pPr>
                </w:p>
                <w:p w14:paraId="795CB767" w14:textId="77777777" w:rsidR="00FD4172" w:rsidRPr="00FF430B" w:rsidRDefault="00FD4172" w:rsidP="00FD4172">
                  <w:pPr>
                    <w:tabs>
                      <w:tab w:val="left" w:pos="2295"/>
                    </w:tabs>
                    <w:spacing w:line="276" w:lineRule="auto"/>
                    <w:jc w:val="both"/>
                    <w:rPr>
                      <w:lang w:val="ro-MD"/>
                    </w:rPr>
                  </w:pPr>
                </w:p>
                <w:p w14:paraId="74F4E898" w14:textId="77777777" w:rsidR="00FD4172" w:rsidRPr="00FF430B" w:rsidRDefault="00FD4172" w:rsidP="00FD4172">
                  <w:pPr>
                    <w:tabs>
                      <w:tab w:val="left" w:pos="2295"/>
                    </w:tabs>
                    <w:spacing w:line="276" w:lineRule="auto"/>
                    <w:jc w:val="both"/>
                    <w:rPr>
                      <w:lang w:val="ro-MD"/>
                    </w:rPr>
                  </w:pPr>
                </w:p>
                <w:p w14:paraId="728C0AEC" w14:textId="77777777" w:rsidR="00FD4172" w:rsidRPr="00FF430B" w:rsidRDefault="00FD4172" w:rsidP="00FD4172">
                  <w:pPr>
                    <w:spacing w:line="276" w:lineRule="auto"/>
                    <w:jc w:val="center"/>
                    <w:rPr>
                      <w:b/>
                      <w:noProof w:val="0"/>
                      <w:lang w:val="ro-MD"/>
                    </w:rPr>
                  </w:pPr>
                  <w:r w:rsidRPr="00FF430B">
                    <w:rPr>
                      <w:b/>
                      <w:noProof w:val="0"/>
                      <w:lang w:val="ro-MD"/>
                    </w:rPr>
                    <w:t>CONTRACT – MODEL</w:t>
                  </w:r>
                </w:p>
                <w:p w14:paraId="018BFBBF" w14:textId="77777777" w:rsidR="00FD4172" w:rsidRPr="00FF430B" w:rsidRDefault="00FD4172" w:rsidP="00FD4172">
                  <w:pPr>
                    <w:spacing w:line="276" w:lineRule="auto"/>
                    <w:jc w:val="center"/>
                    <w:rPr>
                      <w:b/>
                      <w:noProof w:val="0"/>
                      <w:lang w:val="ro-MD"/>
                    </w:rPr>
                  </w:pPr>
                </w:p>
                <w:p w14:paraId="7245732C" w14:textId="77777777" w:rsidR="00FD4172" w:rsidRPr="00FF430B" w:rsidRDefault="00FD4172" w:rsidP="00FD4172">
                  <w:pPr>
                    <w:tabs>
                      <w:tab w:val="left" w:pos="2295"/>
                    </w:tabs>
                    <w:spacing w:line="276" w:lineRule="auto"/>
                    <w:jc w:val="both"/>
                    <w:rPr>
                      <w:lang w:val="ro-MD"/>
                    </w:rPr>
                  </w:pPr>
                </w:p>
                <w:p w14:paraId="6D60664E" w14:textId="77777777" w:rsidR="00FD4172" w:rsidRPr="00FF430B" w:rsidRDefault="00FD4172" w:rsidP="00FD4172">
                  <w:pPr>
                    <w:spacing w:line="276" w:lineRule="auto"/>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2641A55D" w14:textId="77777777" w:rsidR="00FD4172" w:rsidRPr="00FF430B" w:rsidRDefault="00FD4172" w:rsidP="00FD4172">
                  <w:pPr>
                    <w:spacing w:line="276" w:lineRule="auto"/>
                    <w:jc w:val="center"/>
                    <w:rPr>
                      <w:b/>
                      <w:i/>
                      <w:lang w:val="ro-MD"/>
                    </w:rPr>
                  </w:pPr>
                  <w:r w:rsidRPr="00FF430B">
                    <w:rPr>
                      <w:b/>
                      <w:lang w:val="ro-MD"/>
                    </w:rPr>
                    <w:t>de achiziţionare a</w:t>
                  </w:r>
                  <w:r>
                    <w:rPr>
                      <w:b/>
                      <w:lang w:val="ro-MD"/>
                    </w:rPr>
                    <w:t xml:space="preserve"> </w:t>
                  </w:r>
                  <w:r w:rsidRPr="00FF430B">
                    <w:rPr>
                      <w:b/>
                      <w:lang w:val="ro-MD"/>
                    </w:rPr>
                    <w:t xml:space="preserve">serviciilor de proiectare </w:t>
                  </w:r>
                </w:p>
                <w:p w14:paraId="3F71B155" w14:textId="77777777" w:rsidR="00FD4172" w:rsidRPr="00FF430B" w:rsidRDefault="00FD4172" w:rsidP="00FD4172">
                  <w:pPr>
                    <w:tabs>
                      <w:tab w:val="left" w:pos="2295"/>
                    </w:tabs>
                    <w:spacing w:line="276" w:lineRule="auto"/>
                    <w:jc w:val="both"/>
                    <w:rPr>
                      <w:lang w:val="ro-MD"/>
                    </w:rPr>
                  </w:pPr>
                </w:p>
                <w:p w14:paraId="07ACEDD6" w14:textId="77777777" w:rsidR="00FD4172" w:rsidRDefault="00FD4172" w:rsidP="00FD4172">
                  <w:pPr>
                    <w:spacing w:line="276" w:lineRule="auto"/>
                    <w:rPr>
                      <w:b/>
                      <w:lang w:val="ro-MD"/>
                    </w:rPr>
                  </w:pPr>
                  <w:r w:rsidRPr="00FF430B">
                    <w:rPr>
                      <w:b/>
                      <w:lang w:val="ro-MD"/>
                    </w:rPr>
                    <w:t>”___” _____________  202</w:t>
                  </w:r>
                  <w:r>
                    <w:rPr>
                      <w:b/>
                      <w:lang w:val="ro-MD"/>
                    </w:rPr>
                    <w:t>2</w:t>
                  </w:r>
                  <w:r w:rsidRPr="00FF430B">
                    <w:rPr>
                      <w:b/>
                      <w:lang w:val="ro-MD"/>
                    </w:rPr>
                    <w:t xml:space="preserve">                                                             </w:t>
                  </w:r>
                  <w:r>
                    <w:rPr>
                      <w:b/>
                      <w:lang w:val="ro-MD"/>
                    </w:rPr>
                    <w:t xml:space="preserve">                     </w:t>
                  </w:r>
                  <w:r w:rsidRPr="00FF430B">
                    <w:rPr>
                      <w:b/>
                      <w:lang w:val="ro-MD"/>
                    </w:rPr>
                    <w:t xml:space="preserve">    </w:t>
                  </w:r>
                  <w:r w:rsidRPr="00A06061">
                    <w:rPr>
                      <w:b/>
                      <w:lang w:val="ro-MD"/>
                    </w:rPr>
                    <w:t>mun. Chișinău</w:t>
                  </w:r>
                </w:p>
                <w:p w14:paraId="102CEA0F" w14:textId="77777777" w:rsidR="00FD4172" w:rsidRPr="00FF430B" w:rsidRDefault="00FD4172" w:rsidP="00FD4172">
                  <w:pPr>
                    <w:spacing w:line="276" w:lineRule="auto"/>
                    <w:rPr>
                      <w:lang w:val="ro-MD"/>
                    </w:rPr>
                  </w:pPr>
                </w:p>
                <w:p w14:paraId="261C0796" w14:textId="77777777" w:rsidR="00FD4172" w:rsidRPr="00FF430B" w:rsidRDefault="00FD4172" w:rsidP="00FD4172">
                  <w:pPr>
                    <w:pStyle w:val="a"/>
                    <w:numPr>
                      <w:ilvl w:val="0"/>
                      <w:numId w:val="35"/>
                    </w:numPr>
                    <w:spacing w:line="276" w:lineRule="auto"/>
                    <w:jc w:val="center"/>
                    <w:rPr>
                      <w:b/>
                      <w:kern w:val="28"/>
                      <w:lang w:val="ro-MD"/>
                    </w:rPr>
                  </w:pPr>
                  <w:r w:rsidRPr="00FF430B">
                    <w:rPr>
                      <w:b/>
                      <w:kern w:val="28"/>
                      <w:lang w:val="ro-MD"/>
                    </w:rPr>
                    <w:t>PARTEA GENERALĂ</w:t>
                  </w:r>
                </w:p>
                <w:p w14:paraId="1C5BB992" w14:textId="77777777" w:rsidR="00FD4172" w:rsidRPr="00FF430B" w:rsidRDefault="00FD4172" w:rsidP="00FD4172">
                  <w:pPr>
                    <w:pStyle w:val="a"/>
                    <w:numPr>
                      <w:ilvl w:val="0"/>
                      <w:numId w:val="0"/>
                    </w:numPr>
                    <w:spacing w:line="276" w:lineRule="auto"/>
                    <w:ind w:left="3240"/>
                    <w:rPr>
                      <w:kern w:val="28"/>
                      <w:sz w:val="20"/>
                      <w:szCs w:val="20"/>
                      <w:lang w:val="ro-MD"/>
                    </w:rPr>
                  </w:pPr>
                  <w:r w:rsidRPr="00FF430B">
                    <w:rPr>
                      <w:kern w:val="28"/>
                      <w:sz w:val="20"/>
                      <w:szCs w:val="20"/>
                      <w:lang w:val="ro-MD"/>
                    </w:rPr>
                    <w:t xml:space="preserve">                    (OBLIGATORIU)</w:t>
                  </w:r>
                </w:p>
                <w:p w14:paraId="05EAD2BC" w14:textId="77777777" w:rsidR="00FD4172" w:rsidRPr="00FF430B" w:rsidRDefault="00FD4172" w:rsidP="00FD4172">
                  <w:pPr>
                    <w:pStyle w:val="a"/>
                    <w:numPr>
                      <w:ilvl w:val="0"/>
                      <w:numId w:val="0"/>
                    </w:numPr>
                    <w:spacing w:line="276" w:lineRule="auto"/>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FD4172" w:rsidRPr="00EC30C2" w14:paraId="3EA8D41E" w14:textId="77777777" w:rsidTr="00552C8F">
                    <w:tc>
                      <w:tcPr>
                        <w:tcW w:w="2650" w:type="pct"/>
                      </w:tcPr>
                      <w:p w14:paraId="1CA32EB8" w14:textId="77777777" w:rsidR="00FD4172" w:rsidRPr="00FF430B" w:rsidRDefault="00FD4172" w:rsidP="00FD4172">
                        <w:pPr>
                          <w:spacing w:line="276" w:lineRule="auto"/>
                          <w:jc w:val="both"/>
                          <w:rPr>
                            <w:b/>
                            <w:lang w:val="ro-MD"/>
                          </w:rPr>
                        </w:pPr>
                        <w:r w:rsidRPr="00FF430B">
                          <w:rPr>
                            <w:b/>
                            <w:lang w:val="ro-MD"/>
                          </w:rPr>
                          <w:t>Beneficiar</w:t>
                        </w:r>
                      </w:p>
                    </w:tc>
                    <w:tc>
                      <w:tcPr>
                        <w:tcW w:w="2350" w:type="pct"/>
                      </w:tcPr>
                      <w:p w14:paraId="3B441A11" w14:textId="77777777" w:rsidR="00FD4172" w:rsidRPr="00FF430B" w:rsidRDefault="00FD4172" w:rsidP="00FD4172">
                        <w:pPr>
                          <w:spacing w:line="276" w:lineRule="auto"/>
                          <w:jc w:val="both"/>
                          <w:rPr>
                            <w:b/>
                            <w:lang w:val="ro-MD"/>
                          </w:rPr>
                        </w:pPr>
                        <w:r w:rsidRPr="00FF430B">
                          <w:rPr>
                            <w:b/>
                            <w:lang w:val="ro-MD"/>
                          </w:rPr>
                          <w:t>Antreprenor</w:t>
                        </w:r>
                      </w:p>
                    </w:tc>
                  </w:tr>
                  <w:tr w:rsidR="00FD4172" w:rsidRPr="00EC30C2" w14:paraId="08084937" w14:textId="77777777" w:rsidTr="00552C8F">
                    <w:tc>
                      <w:tcPr>
                        <w:tcW w:w="2650" w:type="pct"/>
                      </w:tcPr>
                      <w:p w14:paraId="6DDE69D9" w14:textId="77777777" w:rsidR="00FD4172" w:rsidRPr="00FF430B" w:rsidRDefault="00FD4172" w:rsidP="00FD4172">
                        <w:pPr>
                          <w:spacing w:line="276" w:lineRule="auto"/>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 xml:space="preserve">, </w:t>
                        </w:r>
                        <w:r w:rsidRPr="00FF430B">
                          <w:rPr>
                            <w:i/>
                            <w:lang w:val="ro-MD"/>
                          </w:rPr>
                          <w:t xml:space="preserve">IDNO, </w:t>
                        </w:r>
                        <w:r w:rsidRPr="00FF430B">
                          <w:rPr>
                            <w:lang w:val="ro-MD"/>
                          </w:rPr>
                          <w:t xml:space="preserve"> pe de o parte,</w:t>
                        </w:r>
                      </w:p>
                    </w:tc>
                    <w:tc>
                      <w:tcPr>
                        <w:tcW w:w="2350" w:type="pct"/>
                      </w:tcPr>
                      <w:p w14:paraId="088F99B4" w14:textId="77777777" w:rsidR="00FD4172" w:rsidRPr="00FF430B" w:rsidRDefault="00FD4172" w:rsidP="00FD4172">
                        <w:pPr>
                          <w:spacing w:line="276" w:lineRule="auto"/>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IDNO, </w:t>
                        </w:r>
                        <w:r w:rsidRPr="00FF430B">
                          <w:rPr>
                            <w:lang w:val="ro-MD"/>
                          </w:rPr>
                          <w:t xml:space="preserve"> pe de altă parte,</w:t>
                        </w:r>
                      </w:p>
                    </w:tc>
                  </w:tr>
                </w:tbl>
                <w:p w14:paraId="40ED66A6" w14:textId="77777777" w:rsidR="00FD4172" w:rsidRPr="00FF430B" w:rsidRDefault="00FD4172" w:rsidP="00FD4172">
                  <w:pPr>
                    <w:spacing w:line="276" w:lineRule="auto"/>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6E87B376" w14:textId="77777777" w:rsidR="00FD4172" w:rsidRPr="00FF430B" w:rsidRDefault="00FD4172" w:rsidP="00FD4172">
                  <w:pPr>
                    <w:pStyle w:val="a"/>
                    <w:numPr>
                      <w:ilvl w:val="0"/>
                      <w:numId w:val="0"/>
                    </w:numPr>
                    <w:spacing w:line="276" w:lineRule="auto"/>
                    <w:ind w:left="3240"/>
                    <w:rPr>
                      <w:kern w:val="28"/>
                      <w:sz w:val="20"/>
                      <w:szCs w:val="20"/>
                      <w:lang w:val="ro-MD"/>
                    </w:rPr>
                  </w:pPr>
                </w:p>
                <w:p w14:paraId="66FCA8CE" w14:textId="77777777" w:rsidR="00FD4172" w:rsidRPr="00FF430B" w:rsidRDefault="00FD4172" w:rsidP="00FD4172">
                  <w:pPr>
                    <w:spacing w:line="276" w:lineRule="auto"/>
                    <w:jc w:val="both"/>
                    <w:rPr>
                      <w:lang w:val="ro-MD"/>
                    </w:rPr>
                  </w:pPr>
                  <w:r w:rsidRPr="00FF430B">
                    <w:rPr>
                      <w:lang w:val="ro-MD"/>
                    </w:rPr>
                    <w:t xml:space="preserve">1. Achiziţionarea </w:t>
                  </w:r>
                  <w:r w:rsidRPr="00FF430B">
                    <w:rPr>
                      <w:b/>
                      <w:lang w:val="ro-MD"/>
                    </w:rPr>
                    <w:t>serviciilor de proiectare …………..,</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05E4D941" w14:textId="77777777" w:rsidR="00FD4172" w:rsidRPr="00FF430B" w:rsidRDefault="00FD4172" w:rsidP="00FD4172">
                  <w:pPr>
                    <w:pStyle w:val="a"/>
                    <w:numPr>
                      <w:ilvl w:val="0"/>
                      <w:numId w:val="0"/>
                    </w:numPr>
                    <w:spacing w:line="276" w:lineRule="auto"/>
                    <w:ind w:left="3240"/>
                    <w:rPr>
                      <w:kern w:val="28"/>
                      <w:sz w:val="20"/>
                      <w:szCs w:val="20"/>
                      <w:lang w:val="ro-MD"/>
                    </w:rPr>
                  </w:pPr>
                </w:p>
                <w:p w14:paraId="376F541A" w14:textId="77777777" w:rsidR="00FD4172" w:rsidRPr="00FF430B" w:rsidRDefault="00FD4172" w:rsidP="00FD4172">
                  <w:pPr>
                    <w:spacing w:line="276" w:lineRule="auto"/>
                    <w:jc w:val="both"/>
                    <w:rPr>
                      <w:lang w:val="ro-MD"/>
                    </w:rPr>
                  </w:pPr>
                  <w:r w:rsidRPr="00FF430B">
                    <w:rPr>
                      <w:lang w:val="ro-MD"/>
                    </w:rPr>
                    <w:t>2. Următoarele documente vor fi considerate părţi componente ale Contractului:</w:t>
                  </w:r>
                </w:p>
                <w:p w14:paraId="44FA39D8" w14:textId="77777777" w:rsidR="00FD4172" w:rsidRPr="00FF430B" w:rsidRDefault="00FD4172" w:rsidP="00FD4172">
                  <w:pPr>
                    <w:numPr>
                      <w:ilvl w:val="0"/>
                      <w:numId w:val="30"/>
                    </w:numPr>
                    <w:suppressAutoHyphens/>
                    <w:spacing w:line="276" w:lineRule="auto"/>
                    <w:ind w:left="0" w:firstLine="720"/>
                    <w:jc w:val="both"/>
                    <w:rPr>
                      <w:lang w:val="ro-MD"/>
                    </w:rPr>
                  </w:pPr>
                  <w:r w:rsidRPr="00FF430B">
                    <w:rPr>
                      <w:lang w:val="ro-MD"/>
                    </w:rPr>
                    <w:t>Formularul Contractului;</w:t>
                  </w:r>
                </w:p>
                <w:p w14:paraId="4E89E97C" w14:textId="77777777" w:rsidR="00FD4172" w:rsidRPr="00FF430B" w:rsidRDefault="00FD4172" w:rsidP="00FD4172">
                  <w:pPr>
                    <w:numPr>
                      <w:ilvl w:val="0"/>
                      <w:numId w:val="30"/>
                    </w:numPr>
                    <w:suppressAutoHyphens/>
                    <w:spacing w:line="276" w:lineRule="auto"/>
                    <w:ind w:left="0" w:firstLine="720"/>
                    <w:jc w:val="both"/>
                    <w:rPr>
                      <w:i/>
                      <w:lang w:val="ro-MD"/>
                    </w:rPr>
                  </w:pPr>
                  <w:r w:rsidRPr="00FF430B">
                    <w:rPr>
                      <w:lang w:val="ro-MD"/>
                    </w:rPr>
                    <w:t>Formularul ofertei;</w:t>
                  </w:r>
                </w:p>
                <w:p w14:paraId="1BCF27F8" w14:textId="77777777" w:rsidR="00FD4172" w:rsidRPr="00FF430B" w:rsidRDefault="00FD4172" w:rsidP="00FD4172">
                  <w:pPr>
                    <w:numPr>
                      <w:ilvl w:val="0"/>
                      <w:numId w:val="30"/>
                    </w:numPr>
                    <w:suppressAutoHyphens/>
                    <w:spacing w:line="276" w:lineRule="auto"/>
                    <w:ind w:left="0" w:firstLine="720"/>
                    <w:jc w:val="both"/>
                    <w:rPr>
                      <w:i/>
                      <w:lang w:val="ro-MD"/>
                    </w:rPr>
                  </w:pPr>
                  <w:r w:rsidRPr="00FF430B">
                    <w:rPr>
                      <w:lang w:val="ro-MD"/>
                    </w:rPr>
                    <w:t>Caietul de sarcini;</w:t>
                  </w:r>
                </w:p>
                <w:p w14:paraId="753D1A79" w14:textId="77777777" w:rsidR="00FD4172" w:rsidRPr="002337E5" w:rsidRDefault="00FD4172" w:rsidP="00FD4172">
                  <w:pPr>
                    <w:numPr>
                      <w:ilvl w:val="0"/>
                      <w:numId w:val="30"/>
                    </w:numPr>
                    <w:suppressAutoHyphens/>
                    <w:spacing w:line="276" w:lineRule="auto"/>
                    <w:ind w:left="0" w:firstLine="720"/>
                    <w:jc w:val="both"/>
                    <w:rPr>
                      <w:i/>
                      <w:lang w:val="ro-MD"/>
                    </w:rPr>
                  </w:pPr>
                  <w:r w:rsidRPr="00FF430B">
                    <w:rPr>
                      <w:lang w:val="ro-MD"/>
                    </w:rPr>
                    <w:t>Garanția de bună execuție</w:t>
                  </w:r>
                  <w:r w:rsidRPr="002337E5">
                    <w:rPr>
                      <w:lang w:val="ro-MD"/>
                    </w:rPr>
                    <w:t>.</w:t>
                  </w:r>
                </w:p>
                <w:p w14:paraId="442D9BCD" w14:textId="77777777" w:rsidR="00FD4172" w:rsidRPr="00FF430B" w:rsidRDefault="00FD4172" w:rsidP="00FD4172">
                  <w:pPr>
                    <w:spacing w:line="276" w:lineRule="auto"/>
                    <w:jc w:val="both"/>
                    <w:rPr>
                      <w:lang w:val="ro-MD"/>
                    </w:rPr>
                  </w:pPr>
                  <w:r w:rsidRPr="00FF430B">
                    <w:rPr>
                      <w:lang w:val="ro-MD"/>
                    </w:rPr>
                    <w:t>3. În cazul unor discrepanţe sau inconsecvenţe între documentele componente ale Contractului, documentele vor avea ordinea de prioritate enumerată în pct.</w:t>
                  </w:r>
                  <w:r>
                    <w:rPr>
                      <w:lang w:val="ro-MD"/>
                    </w:rPr>
                    <w:t xml:space="preserve"> </w:t>
                  </w:r>
                  <w:r w:rsidRPr="00FF430B">
                    <w:rPr>
                      <w:lang w:val="ro-MD"/>
                    </w:rPr>
                    <w:t>2.</w:t>
                  </w:r>
                </w:p>
                <w:p w14:paraId="24BEED74" w14:textId="77777777" w:rsidR="00FD4172" w:rsidRPr="00FF430B" w:rsidRDefault="00FD4172" w:rsidP="00FD4172">
                  <w:pPr>
                    <w:spacing w:line="276" w:lineRule="auto"/>
                    <w:jc w:val="both"/>
                    <w:rPr>
                      <w:lang w:val="ro-MD"/>
                    </w:rPr>
                  </w:pPr>
                  <w:r w:rsidRPr="00FF430B">
                    <w:rPr>
                      <w:lang w:val="ro-MD"/>
                    </w:rPr>
                    <w:t>4. În calitate de contravaloare a plăţilor care urmează a fi efectuate de Beneficiar, Antreprenorul se obligă prin prezentul contract să livreze Beneficiarului documentația de proiect şi să înlăture defectele în conformitate cu prevederile Contractului sub toate aspectele.</w:t>
                  </w:r>
                </w:p>
                <w:p w14:paraId="4BA836C8" w14:textId="77777777" w:rsidR="00FD4172" w:rsidRPr="00FF430B" w:rsidRDefault="00FD4172" w:rsidP="00FD4172">
                  <w:pPr>
                    <w:spacing w:line="276" w:lineRule="auto"/>
                    <w:jc w:val="both"/>
                    <w:rPr>
                      <w:lang w:val="ro-MD"/>
                    </w:rPr>
                  </w:pPr>
                  <w:r w:rsidRPr="00FF430B">
                    <w:rPr>
                      <w:lang w:val="ro-MD"/>
                    </w:rPr>
                    <w:t xml:space="preserve"> 5. Beneficiarul se obligă prin prezentul să plătească Antreprenorului, în calitate de contravaloare a livrării Lucrărilor, preţul Contractului sau orice altă sumă care poate deveni plătibilă conform prevederilor Contractului în termenele şi modalitatea stabilite de Contract.</w:t>
                  </w:r>
                </w:p>
                <w:p w14:paraId="0F4A86FA" w14:textId="77777777" w:rsidR="00FD4172" w:rsidRPr="00FF430B" w:rsidRDefault="00FD4172" w:rsidP="00FD4172">
                  <w:pPr>
                    <w:pStyle w:val="a"/>
                    <w:numPr>
                      <w:ilvl w:val="0"/>
                      <w:numId w:val="0"/>
                    </w:numPr>
                    <w:spacing w:line="276" w:lineRule="auto"/>
                    <w:ind w:left="710"/>
                    <w:jc w:val="left"/>
                    <w:rPr>
                      <w:kern w:val="28"/>
                      <w:sz w:val="20"/>
                      <w:szCs w:val="20"/>
                      <w:lang w:val="ro-MD"/>
                    </w:rPr>
                  </w:pPr>
                </w:p>
                <w:p w14:paraId="3928E303" w14:textId="77777777" w:rsidR="00FD4172" w:rsidRPr="00FF430B" w:rsidRDefault="00FD4172" w:rsidP="00FD4172">
                  <w:pPr>
                    <w:spacing w:line="276" w:lineRule="auto"/>
                    <w:rPr>
                      <w:b/>
                      <w:lang w:val="ro-MD"/>
                    </w:rPr>
                  </w:pPr>
                  <w:r w:rsidRPr="00FF430B">
                    <w:rPr>
                      <w:b/>
                      <w:lang w:val="ro-MD"/>
                    </w:rPr>
                    <w:t>1. OBIECTUL CONTRACTULUI</w:t>
                  </w:r>
                </w:p>
                <w:p w14:paraId="7099BAC9" w14:textId="77777777" w:rsidR="00FD4172" w:rsidRPr="00FF430B" w:rsidRDefault="00FD4172" w:rsidP="00FD4172">
                  <w:pPr>
                    <w:spacing w:line="276" w:lineRule="auto"/>
                    <w:jc w:val="both"/>
                    <w:rPr>
                      <w:lang w:val="ro-MD"/>
                    </w:rPr>
                  </w:pPr>
                  <w:r w:rsidRPr="00FF430B">
                    <w:rPr>
                      <w:lang w:val="ro-MD"/>
                    </w:rPr>
                    <w:t xml:space="preserve">1.1. Antreprenorul îşi asumă obligaţia de a presta Lucrările conform Specificaţiei, care este parte integrantă a prezentului Contract. </w:t>
                  </w:r>
                </w:p>
                <w:p w14:paraId="549FA2E9" w14:textId="77777777" w:rsidR="00FD4172" w:rsidRPr="00FF430B" w:rsidRDefault="00FD4172" w:rsidP="00FD4172">
                  <w:pPr>
                    <w:spacing w:line="276" w:lineRule="auto"/>
                    <w:jc w:val="both"/>
                    <w:rPr>
                      <w:lang w:val="ro-MD"/>
                    </w:rPr>
                  </w:pPr>
                  <w:r w:rsidRPr="00FF430B">
                    <w:rPr>
                      <w:lang w:val="ro-MD"/>
                    </w:rPr>
                    <w:lastRenderedPageBreak/>
                    <w:t xml:space="preserve">1.2. Beneficiarul se obligă, la rândul său, să achite şi să recepţioneze Lucrările livrate de Antreprenor. </w:t>
                  </w:r>
                </w:p>
                <w:p w14:paraId="0B39A215" w14:textId="77777777" w:rsidR="00FD4172" w:rsidRPr="00FF430B" w:rsidRDefault="00FD4172" w:rsidP="00FD4172">
                  <w:pPr>
                    <w:spacing w:line="276" w:lineRule="auto"/>
                    <w:jc w:val="both"/>
                    <w:rPr>
                      <w:lang w:val="ro-MD"/>
                    </w:rPr>
                  </w:pPr>
                  <w:r w:rsidRPr="00FF430B">
                    <w:rPr>
                      <w:lang w:val="ro-MD"/>
                    </w:rPr>
                    <w:t>1.3. Calitatea Lucrărilor se atestă prin respectarea documentelor normative și standardelor de stat ale căror cerințe trebuie respectate la executarea documentației de proiect.</w:t>
                  </w:r>
                </w:p>
                <w:p w14:paraId="3D0BC683" w14:textId="77777777" w:rsidR="00FD4172" w:rsidRPr="00FF430B" w:rsidRDefault="00FD4172" w:rsidP="00FD4172">
                  <w:pPr>
                    <w:pStyle w:val="a"/>
                    <w:numPr>
                      <w:ilvl w:val="0"/>
                      <w:numId w:val="0"/>
                    </w:numPr>
                    <w:spacing w:line="276" w:lineRule="auto"/>
                    <w:ind w:left="3240"/>
                    <w:rPr>
                      <w:kern w:val="28"/>
                      <w:sz w:val="20"/>
                      <w:szCs w:val="20"/>
                      <w:lang w:val="ro-MD"/>
                    </w:rPr>
                  </w:pPr>
                </w:p>
                <w:p w14:paraId="07CB62FD" w14:textId="77777777" w:rsidR="00FD4172" w:rsidRPr="00FF430B" w:rsidRDefault="00FD4172" w:rsidP="00FD4172">
                  <w:pPr>
                    <w:spacing w:line="276" w:lineRule="auto"/>
                    <w:rPr>
                      <w:b/>
                      <w:lang w:val="ro-MD"/>
                    </w:rPr>
                  </w:pPr>
                  <w:r w:rsidRPr="00FF430B">
                    <w:rPr>
                      <w:b/>
                      <w:lang w:val="ro-MD"/>
                    </w:rPr>
                    <w:t>2.TERMENII ŞI CONDIŢIILE DE PRESTARE</w:t>
                  </w:r>
                </w:p>
                <w:p w14:paraId="20A13DC2" w14:textId="77777777" w:rsidR="00FD4172" w:rsidRPr="00012D39" w:rsidRDefault="00FD4172" w:rsidP="00FD4172">
                  <w:pPr>
                    <w:spacing w:line="276" w:lineRule="auto"/>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w:t>
                  </w:r>
                  <w:r>
                    <w:rPr>
                      <w:shd w:val="clear" w:color="auto" w:fill="FFFFFF" w:themeFill="background1"/>
                      <w:lang w:val="ro-MD"/>
                    </w:rPr>
                    <w:t xml:space="preserve">ele </w:t>
                  </w:r>
                  <w:r w:rsidRPr="00012D39">
                    <w:rPr>
                      <w:lang w:val="ro-MD"/>
                    </w:rPr>
                    <w:t xml:space="preserve">la prezentul Contract. </w:t>
                  </w:r>
                </w:p>
                <w:p w14:paraId="64CAF7A4" w14:textId="77777777" w:rsidR="00FD4172" w:rsidRPr="00012D39" w:rsidRDefault="00FD4172" w:rsidP="00FD4172">
                  <w:pPr>
                    <w:jc w:val="both"/>
                    <w:rPr>
                      <w:lang w:val="en-US"/>
                    </w:rPr>
                  </w:pPr>
                  <w:r w:rsidRPr="00012D39">
                    <w:rPr>
                      <w:lang w:val="ro-MD"/>
                    </w:rPr>
                    <w:t xml:space="preserve">2.2. </w:t>
                  </w:r>
                  <w:r w:rsidRPr="00012D39">
                    <w:rPr>
                      <w:lang w:val="en-US"/>
                    </w:rPr>
                    <w:t>Termenul limită de predare a documentaţiei de proiect şi deviz:</w:t>
                  </w:r>
                </w:p>
                <w:p w14:paraId="598B494F" w14:textId="77777777" w:rsidR="00FD4172" w:rsidRPr="00012D39" w:rsidRDefault="00FD4172" w:rsidP="00FD4172">
                  <w:pPr>
                    <w:ind w:firstLine="708"/>
                    <w:jc w:val="both"/>
                    <w:rPr>
                      <w:lang w:val="en-US"/>
                    </w:rPr>
                  </w:pPr>
                  <w:r w:rsidRPr="00012D39">
                    <w:rPr>
                      <w:lang w:val="en-US"/>
                    </w:rPr>
                    <w:t xml:space="preserve"> -  </w:t>
                  </w:r>
                  <w:r w:rsidRPr="00012D39">
                    <w:rPr>
                      <w:i/>
                      <w:spacing w:val="-4"/>
                    </w:rPr>
                    <w:t xml:space="preserve">I </w:t>
                  </w:r>
                  <w:r w:rsidRPr="00012D39">
                    <w:rPr>
                      <w:i/>
                    </w:rPr>
                    <w:t xml:space="preserve">etapă - </w:t>
                  </w:r>
                  <w:r w:rsidRPr="00012D39">
                    <w:rPr>
                      <w:lang w:val="en-US"/>
                    </w:rPr>
                    <w:t>până la data ________ 2022, fiind inclusă și perioada de timp necesară pentru verificarea documenta</w:t>
                  </w:r>
                  <w:r w:rsidRPr="00012D39">
                    <w:t>ț</w:t>
                  </w:r>
                  <w:r w:rsidRPr="00012D39">
                    <w:rPr>
                      <w:lang w:val="en-US"/>
                    </w:rPr>
                    <w:t>iei de către Î.S.”Serviciul de Stat pentru Verificarea și Expertizarea Proiectelor și Construcțiilor”.</w:t>
                  </w:r>
                </w:p>
                <w:p w14:paraId="4F8849C5" w14:textId="2C5B7BCE" w:rsidR="00FD4172" w:rsidRPr="00012D39" w:rsidRDefault="00FD4172" w:rsidP="00FD4172">
                  <w:pPr>
                    <w:ind w:firstLine="708"/>
                    <w:jc w:val="both"/>
                  </w:pPr>
                  <w:r w:rsidRPr="00012D39">
                    <w:rPr>
                      <w:lang w:val="en-US"/>
                    </w:rPr>
                    <w:t xml:space="preserve"> -</w:t>
                  </w:r>
                  <w:r w:rsidRPr="00012D39">
                    <w:rPr>
                      <w:i/>
                      <w:lang w:val="en-US"/>
                    </w:rPr>
                    <w:t xml:space="preserve"> </w:t>
                  </w:r>
                  <w:r w:rsidRPr="00012D39">
                    <w:rPr>
                      <w:i/>
                    </w:rPr>
                    <w:t>II etapă</w:t>
                  </w:r>
                  <w:r w:rsidRPr="00012D39">
                    <w:rPr>
                      <w:lang w:val="en-US"/>
                    </w:rPr>
                    <w:t xml:space="preserve">  - până la data </w:t>
                  </w:r>
                  <w:r w:rsidR="009B527F">
                    <w:rPr>
                      <w:lang w:val="en-US"/>
                    </w:rPr>
                    <w:t>3</w:t>
                  </w:r>
                  <w:r w:rsidR="00402025">
                    <w:rPr>
                      <w:lang w:val="en-US"/>
                    </w:rPr>
                    <w:t>1</w:t>
                  </w:r>
                  <w:r w:rsidR="009B527F">
                    <w:rPr>
                      <w:lang w:val="en-US"/>
                    </w:rPr>
                    <w:t>.0</w:t>
                  </w:r>
                  <w:r w:rsidR="00185DD3">
                    <w:rPr>
                      <w:lang w:val="en-US"/>
                    </w:rPr>
                    <w:t>8</w:t>
                  </w:r>
                  <w:r w:rsidR="009B527F">
                    <w:rPr>
                      <w:lang w:val="en-US"/>
                    </w:rPr>
                    <w:t>.</w:t>
                  </w:r>
                  <w:r w:rsidRPr="00012D39">
                    <w:rPr>
                      <w:lang w:val="en-US"/>
                    </w:rPr>
                    <w:t>202</w:t>
                  </w:r>
                  <w:r w:rsidR="00402025">
                    <w:rPr>
                      <w:lang w:val="en-US"/>
                    </w:rPr>
                    <w:t>3</w:t>
                  </w:r>
                  <w:r w:rsidRPr="00012D39">
                    <w:rPr>
                      <w:lang w:val="en-US"/>
                    </w:rPr>
                    <w:t>, fiind inclusă și perioada de timp necesară pentru verificarea documenta</w:t>
                  </w:r>
                  <w:r w:rsidRPr="00012D39">
                    <w:t>ț</w:t>
                  </w:r>
                  <w:r w:rsidRPr="00012D39">
                    <w:rPr>
                      <w:lang w:val="en-US"/>
                    </w:rPr>
                    <w:t>iei de către Î.S.”Serviciul de Stat pentru Verificarea și Expertizarea Proiectelor și Construcțiilor”.</w:t>
                  </w:r>
                </w:p>
                <w:p w14:paraId="3A82DDE3" w14:textId="77777777" w:rsidR="00FD4172" w:rsidRPr="00012D39" w:rsidRDefault="00FD4172" w:rsidP="00FD4172">
                  <w:pPr>
                    <w:spacing w:line="276" w:lineRule="auto"/>
                    <w:jc w:val="both"/>
                    <w:rPr>
                      <w:lang w:val="ro-MD"/>
                    </w:rPr>
                  </w:pPr>
                  <w:r w:rsidRPr="00012D39">
                    <w:rPr>
                      <w:lang w:val="ro-MD"/>
                    </w:rPr>
                    <w:t xml:space="preserve"> 2.3. La elaborarea soluțiilor de proiect, se va opta pentru soluții care vor duce la optimizarea cheltuielilor pentru execuția lucrărilor de reparație (ulterior și pentru lucrările de întreținere). La elaborarea a cca. 50%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498726B4" w14:textId="30769F6E" w:rsidR="00FD4172" w:rsidRPr="00012D39" w:rsidRDefault="00FD4172" w:rsidP="00FD4172">
                  <w:pPr>
                    <w:spacing w:line="276" w:lineRule="auto"/>
                    <w:jc w:val="both"/>
                    <w:rPr>
                      <w:lang w:val="ro-MD"/>
                    </w:rPr>
                  </w:pPr>
                  <w:r w:rsidRPr="00012D39">
                    <w:rPr>
                      <w:lang w:val="ro-MD"/>
                    </w:rPr>
                    <w:t xml:space="preserve">2.4. Antreprenorul eliberează pentru Beneficiar documentaţia de proiect şi deviz în limba română </w:t>
                  </w:r>
                  <w:r w:rsidRPr="00012D39">
                    <w:t>și engleză</w:t>
                  </w:r>
                  <w:r w:rsidRPr="00012D39">
                    <w:rPr>
                      <w:lang w:val="ro-MD"/>
                    </w:rPr>
                    <w:t>, în volum de 3 exemplare + varianta electronică</w:t>
                  </w:r>
                  <w:r w:rsidR="00C073D7">
                    <w:rPr>
                      <w:lang w:val="ro-MD"/>
                    </w:rPr>
                    <w:t xml:space="preserve"> editabilă</w:t>
                  </w:r>
                  <w:r w:rsidRPr="00012D39">
                    <w:rPr>
                      <w:lang w:val="ro-MD"/>
                    </w:rPr>
                    <w:t>.</w:t>
                  </w:r>
                </w:p>
                <w:p w14:paraId="60E4AE0A" w14:textId="77777777" w:rsidR="00FD4172" w:rsidRPr="00012D39" w:rsidRDefault="00FD4172" w:rsidP="00FD4172">
                  <w:pPr>
                    <w:spacing w:line="276" w:lineRule="auto"/>
                    <w:jc w:val="both"/>
                    <w:rPr>
                      <w:lang w:val="ro-MD"/>
                    </w:rPr>
                  </w:pPr>
                  <w:r w:rsidRPr="00012D39">
                    <w:rPr>
                      <w:lang w:val="ro-MD"/>
                    </w:rPr>
                    <w:t xml:space="preserve">2.5. Lucrarea se consideră predată Beneficiarului odată cu prezentarea documentației de proiect și deviz în forma indicată la </w:t>
                  </w:r>
                  <w:r w:rsidRPr="00012D39">
                    <w:rPr>
                      <w:b/>
                      <w:lang w:val="ro-MD"/>
                    </w:rPr>
                    <w:t>pct.2.4,</w:t>
                  </w:r>
                  <w:r w:rsidRPr="00012D39">
                    <w:rPr>
                      <w:lang w:val="ro-MD"/>
                    </w:rPr>
                    <w:t xml:space="preserve"> avizului pozitiv de la Î.S. „Serviciul de Stat pentru Verificarea și Expertizarea Proiectelor și Construcțiilor”, procesului – verbal de recepţie a lucrărilor executate și originalul facturii fiscale.</w:t>
                  </w:r>
                </w:p>
                <w:p w14:paraId="3FF5AFFE" w14:textId="77777777" w:rsidR="00FD4172" w:rsidRPr="00012D39" w:rsidRDefault="00FD4172" w:rsidP="00FD4172">
                  <w:pPr>
                    <w:spacing w:line="276" w:lineRule="auto"/>
                    <w:ind w:firstLine="720"/>
                    <w:jc w:val="both"/>
                    <w:rPr>
                      <w:lang w:val="ro-MD"/>
                    </w:rPr>
                  </w:pPr>
                </w:p>
                <w:p w14:paraId="4F6D6E80" w14:textId="77777777" w:rsidR="00FD4172" w:rsidRPr="00012D39" w:rsidRDefault="00FD4172" w:rsidP="00FD4172">
                  <w:pPr>
                    <w:spacing w:line="276" w:lineRule="auto"/>
                    <w:rPr>
                      <w:b/>
                      <w:lang w:val="ro-MD"/>
                    </w:rPr>
                  </w:pPr>
                  <w:r w:rsidRPr="00012D39">
                    <w:rPr>
                      <w:b/>
                      <w:lang w:val="ro-MD"/>
                    </w:rPr>
                    <w:t>3. PREŢUL ŞI CONDIŢIILE DE PLATĂ</w:t>
                  </w:r>
                </w:p>
                <w:p w14:paraId="34350C6D" w14:textId="77777777" w:rsidR="00FD4172" w:rsidRPr="00012D39" w:rsidRDefault="00FD4172" w:rsidP="00FD4172">
                  <w:pPr>
                    <w:spacing w:line="276" w:lineRule="auto"/>
                    <w:jc w:val="both"/>
                    <w:rPr>
                      <w:lang w:val="ro-MD"/>
                    </w:rPr>
                  </w:pPr>
                  <w:r w:rsidRPr="00012D39">
                    <w:rPr>
                      <w:lang w:val="ro-MD"/>
                    </w:rPr>
                    <w:t>3.1. Preţul Lucrărilor conform prezentului Contract este stabilit în lei moldoveneşti.</w:t>
                  </w:r>
                </w:p>
                <w:p w14:paraId="722A88F6" w14:textId="77777777" w:rsidR="00FD4172" w:rsidRDefault="00FD4172" w:rsidP="00FD4172">
                  <w:pPr>
                    <w:spacing w:line="276" w:lineRule="auto"/>
                    <w:jc w:val="both"/>
                    <w:rPr>
                      <w:b/>
                      <w:lang w:val="ro-MD"/>
                    </w:rPr>
                  </w:pPr>
                  <w:r w:rsidRPr="00012D39">
                    <w:rPr>
                      <w:lang w:val="ro-MD"/>
                    </w:rPr>
                    <w:t>3.2. Suma totală a prezentului Contract, inclusiv TVA, se stabileşte în lei moldoveneşti şi constituie</w:t>
                  </w:r>
                  <w:r w:rsidRPr="00012D39">
                    <w:rPr>
                      <w:b/>
                      <w:lang w:val="ro-MD"/>
                    </w:rPr>
                    <w:t>…….. lei</w:t>
                  </w:r>
                  <w:r>
                    <w:rPr>
                      <w:b/>
                      <w:lang w:val="ro-MD"/>
                    </w:rPr>
                    <w:t xml:space="preserve"> cu TVA</w:t>
                  </w:r>
                  <w:r w:rsidRPr="00012D39">
                    <w:rPr>
                      <w:b/>
                      <w:lang w:val="ro-MD"/>
                    </w:rPr>
                    <w:t>.</w:t>
                  </w:r>
                </w:p>
                <w:p w14:paraId="64D53DA0" w14:textId="77777777" w:rsidR="00FD4172" w:rsidRDefault="00FD4172" w:rsidP="00FD4172">
                  <w:pPr>
                    <w:spacing w:line="276" w:lineRule="auto"/>
                    <w:jc w:val="both"/>
                  </w:pPr>
                  <w:r>
                    <w:rPr>
                      <w:lang w:val="ro-MD"/>
                    </w:rPr>
                    <w:t xml:space="preserve">3.3. </w:t>
                  </w:r>
                  <w:r>
                    <w:t xml:space="preserve">Beneficiarul va achita Antreprenorului suma totală pentru Lucrările executate, în decurs de 30 zile calindaristice, </w:t>
                  </w:r>
                  <w:r>
                    <w:rPr>
                      <w:lang w:val="ro-MD"/>
                    </w:rPr>
                    <w:t xml:space="preserve">în baza facturilor fiscale, după primirea proceselor – verbale de recepţie a lucrărilor executate, semnate şi acceptate de către Beneficiar, </w:t>
                  </w:r>
                  <w:r>
                    <w:t>, după cum urmează:</w:t>
                  </w:r>
                </w:p>
                <w:p w14:paraId="63AA117E" w14:textId="00D2C4C7" w:rsidR="00FD4172" w:rsidRPr="00FF430B" w:rsidRDefault="00FD4172" w:rsidP="00FD4172">
                  <w:pPr>
                    <w:spacing w:line="276" w:lineRule="auto"/>
                    <w:ind w:firstLine="720"/>
                    <w:jc w:val="both"/>
                    <w:rPr>
                      <w:lang w:val="ro-MD"/>
                    </w:rPr>
                  </w:pPr>
                  <w:r w:rsidRPr="00FF430B">
                    <w:rPr>
                      <w:b/>
                      <w:lang w:val="ro-MD"/>
                    </w:rPr>
                    <w:t>I etapă</w:t>
                  </w:r>
                  <w:r w:rsidRPr="00FF430B">
                    <w:rPr>
                      <w:lang w:val="ro-MD"/>
                    </w:rPr>
                    <w:t xml:space="preserve"> – </w:t>
                  </w:r>
                  <w:r>
                    <w:rPr>
                      <w:lang w:val="ro-MD"/>
                    </w:rPr>
                    <w:t xml:space="preserve">predarea: prospecțiuni topogeodezice, hidrologice, geologice, </w:t>
                  </w:r>
                  <w:r w:rsidR="002E3CB4">
                    <w:rPr>
                      <w:lang w:val="ro-MD"/>
                    </w:rPr>
                    <w:t>asigurarea stabilit</w:t>
                  </w:r>
                  <w:r w:rsidR="002E3CB4">
                    <w:t xml:space="preserve">ății terasamentului (după necesitate), </w:t>
                  </w:r>
                  <w:r>
                    <w:rPr>
                      <w:lang w:val="ro-MD"/>
                    </w:rPr>
                    <w:t xml:space="preserve">Partea ”Drum” </w:t>
                  </w:r>
                  <w:r w:rsidRPr="00FF430B">
                    <w:rPr>
                      <w:lang w:val="ro-MD"/>
                    </w:rPr>
                    <w:t xml:space="preserve">după primirea avizului pozitiv al Î.S.”Serviciul de Stat pentru Verificarea și Expertizarea Proiectelor și Construcțiilor” </w:t>
                  </w:r>
                  <w:r>
                    <w:rPr>
                      <w:lang w:val="ro-MD"/>
                    </w:rPr>
                    <w:t xml:space="preserve"> </w:t>
                  </w:r>
                  <w:r w:rsidRPr="00FF430B">
                    <w:rPr>
                      <w:lang w:val="ro-MD"/>
                    </w:rPr>
                    <w:t xml:space="preserve">– </w:t>
                  </w:r>
                  <w:r w:rsidRPr="002946CD">
                    <w:rPr>
                      <w:lang w:val="ro-MD"/>
                    </w:rPr>
                    <w:t>……..,</w:t>
                  </w:r>
                  <w:r w:rsidRPr="005F0BC4">
                    <w:rPr>
                      <w:lang w:val="ro-MD"/>
                    </w:rPr>
                    <w:t xml:space="preserve"> inclusiv TVA,</w:t>
                  </w:r>
                  <w:r w:rsidRPr="00FF430B">
                    <w:rPr>
                      <w:lang w:val="ro-MD"/>
                    </w:rPr>
                    <w:t xml:space="preserve"> conform Specificației;</w:t>
                  </w:r>
                </w:p>
                <w:p w14:paraId="0E6DFDF8" w14:textId="77777777" w:rsidR="00FD4172" w:rsidRPr="005F0BC4" w:rsidRDefault="00FD4172" w:rsidP="00FD4172">
                  <w:pPr>
                    <w:spacing w:line="276" w:lineRule="auto"/>
                    <w:ind w:firstLine="720"/>
                    <w:jc w:val="both"/>
                    <w:rPr>
                      <w:lang w:val="ro-MD"/>
                    </w:rPr>
                  </w:pPr>
                  <w:r w:rsidRPr="00FF430B">
                    <w:rPr>
                      <w:b/>
                      <w:lang w:val="ro-MD"/>
                    </w:rPr>
                    <w:t>II etapă</w:t>
                  </w:r>
                  <w:r w:rsidRPr="00FF430B">
                    <w:rPr>
                      <w:lang w:val="ro-MD"/>
                    </w:rPr>
                    <w:t xml:space="preserve"> – predarea </w:t>
                  </w:r>
                  <w:r>
                    <w:rPr>
                      <w:lang w:val="ro-MD"/>
                    </w:rPr>
                    <w:t xml:space="preserve"> Partea ”Poduri”, „Reamenajarea rețelelor” (după necesitate) și compartimentele „O</w:t>
                  </w:r>
                  <w:r w:rsidRPr="005F0BC4">
                    <w:t>rganizarea și securitatea circulației, amenajarea drumului</w:t>
                  </w:r>
                  <w:r>
                    <w:t>”</w:t>
                  </w:r>
                  <w:r w:rsidRPr="005F0BC4">
                    <w:t xml:space="preserve">, </w:t>
                  </w:r>
                  <w:r>
                    <w:t>„Proiect de organizare a construcției”, „</w:t>
                  </w:r>
                  <w:r w:rsidRPr="005F0BC4">
                    <w:t>Impact asupra mediului</w:t>
                  </w:r>
                  <w:r>
                    <w:t>”</w:t>
                  </w:r>
                  <w:r w:rsidRPr="005F0BC4">
                    <w:t xml:space="preserve">. Incluisv documentația de deviz asupra poriectului integral, </w:t>
                  </w:r>
                  <w:r w:rsidRPr="00FF430B">
                    <w:rPr>
                      <w:lang w:val="ro-MD"/>
                    </w:rPr>
                    <w:t xml:space="preserve">după primirea avizului pozitiv al Î.S.”Serviciul de Stat pentru Verificarea și Expertizarea Proiectelor și Construcțiilor” – </w:t>
                  </w:r>
                  <w:r w:rsidRPr="002946CD">
                    <w:rPr>
                      <w:lang w:val="ro-MD"/>
                    </w:rPr>
                    <w:t>……., inclusiv TVA,</w:t>
                  </w:r>
                  <w:r w:rsidRPr="005F0BC4">
                    <w:rPr>
                      <w:lang w:val="ro-MD"/>
                    </w:rPr>
                    <w:t xml:space="preserve"> conform Specificației;</w:t>
                  </w:r>
                </w:p>
                <w:p w14:paraId="2CB4DBDA" w14:textId="77777777" w:rsidR="00FD4172" w:rsidRPr="00FF430B" w:rsidRDefault="00FD4172" w:rsidP="00FD4172">
                  <w:pPr>
                    <w:spacing w:line="276" w:lineRule="auto"/>
                    <w:jc w:val="both"/>
                    <w:rPr>
                      <w:sz w:val="28"/>
                      <w:szCs w:val="28"/>
                      <w:lang w:val="ro-MD"/>
                    </w:rPr>
                  </w:pPr>
                </w:p>
                <w:p w14:paraId="3162FBFC" w14:textId="57B894C1" w:rsidR="00FD4172" w:rsidRPr="00FF430B" w:rsidRDefault="00FD4172" w:rsidP="00FD4172">
                  <w:pPr>
                    <w:spacing w:line="276" w:lineRule="auto"/>
                    <w:jc w:val="both"/>
                    <w:rPr>
                      <w:lang w:val="ro-MD"/>
                    </w:rPr>
                  </w:pPr>
                  <w:r w:rsidRPr="00FF430B">
                    <w:rPr>
                      <w:lang w:val="ro-MD"/>
                    </w:rPr>
                    <w:lastRenderedPageBreak/>
                    <w:t>3.</w:t>
                  </w:r>
                  <w:r>
                    <w:rPr>
                      <w:lang w:val="ro-MD"/>
                    </w:rPr>
                    <w:t>3</w:t>
                  </w:r>
                  <w:r w:rsidRPr="00FF430B">
                    <w:rPr>
                      <w:lang w:val="ro-MD"/>
                    </w:rPr>
                    <w:t>. Beneficiarul se obligă să achite Antreprenorului, potrivit pct. 3.</w:t>
                  </w:r>
                  <w:r w:rsidR="00AF45F1">
                    <w:rPr>
                      <w:lang w:val="ro-MD"/>
                    </w:rPr>
                    <w:t>3</w:t>
                  </w:r>
                  <w:r w:rsidRPr="00FF430B">
                    <w:rPr>
                      <w:lang w:val="ro-MD"/>
                    </w:rPr>
                    <w:t xml:space="preserve">., în decurs de </w:t>
                  </w:r>
                  <w:r>
                    <w:rPr>
                      <w:lang w:val="ro-MD"/>
                    </w:rPr>
                    <w:t xml:space="preserve">30 </w:t>
                  </w:r>
                  <w:r w:rsidRPr="00FF430B">
                    <w:rPr>
                      <w:lang w:val="ro-MD"/>
                    </w:rPr>
                    <w:t>zile calindaristice, calculate din data semnării Actului de</w:t>
                  </w:r>
                  <w:r w:rsidRPr="001B100A">
                    <w:rPr>
                      <w:lang w:val="ro-MD"/>
                    </w:rPr>
                    <w:t xml:space="preserve"> predare-primire</w:t>
                  </w:r>
                  <w:r w:rsidRPr="001B100A">
                    <w:rPr>
                      <w:color w:val="FF0000"/>
                      <w:lang w:val="ro-MD"/>
                    </w:rPr>
                    <w:t xml:space="preserve"> </w:t>
                  </w:r>
                  <w:r w:rsidRPr="001B100A">
                    <w:rPr>
                      <w:lang w:val="ro-MD"/>
                    </w:rPr>
                    <w:t>a lucrărilor</w:t>
                  </w:r>
                  <w:r>
                    <w:rPr>
                      <w:lang w:val="ro-MD"/>
                    </w:rPr>
                    <w:t xml:space="preserve"> </w:t>
                  </w:r>
                  <w:r>
                    <w:t>și prezentării originalului facturii fiscale.</w:t>
                  </w:r>
                  <w:r w:rsidRPr="001B100A">
                    <w:rPr>
                      <w:lang w:val="ro-MD"/>
                    </w:rPr>
                    <w:t xml:space="preserve"> </w:t>
                  </w:r>
                </w:p>
                <w:p w14:paraId="3D69B875" w14:textId="77777777" w:rsidR="00FD4172" w:rsidRPr="00FF430B" w:rsidRDefault="00FD4172" w:rsidP="00FD4172">
                  <w:pPr>
                    <w:spacing w:line="276" w:lineRule="auto"/>
                    <w:jc w:val="both"/>
                    <w:rPr>
                      <w:lang w:val="ro-MD"/>
                    </w:rPr>
                  </w:pPr>
                  <w:r w:rsidRPr="00FF430B">
                    <w:rPr>
                      <w:lang w:val="ro-MD"/>
                    </w:rPr>
                    <w:t>3.5. Plăţile se vor efectua prin</w:t>
                  </w:r>
                  <w:r w:rsidRPr="0041164B">
                    <w:rPr>
                      <w:lang w:val="ro-MD"/>
                    </w:rPr>
                    <w:t xml:space="preserve"> </w:t>
                  </w:r>
                  <w:r w:rsidRPr="0041164B">
                    <w:t>transfer bancar pe contul de decontare al Antreprenorului</w:t>
                  </w:r>
                  <w:r w:rsidRPr="0041164B">
                    <w:rPr>
                      <w:lang w:val="ro-MD"/>
                    </w:rPr>
                    <w:t xml:space="preserve"> i</w:t>
                  </w:r>
                  <w:r w:rsidRPr="00FF430B">
                    <w:rPr>
                      <w:lang w:val="ro-MD"/>
                    </w:rPr>
                    <w:t>ndicat în prezentul Contract.</w:t>
                  </w:r>
                </w:p>
                <w:p w14:paraId="1BD6260A" w14:textId="77777777" w:rsidR="00FD4172" w:rsidRPr="00FF430B" w:rsidRDefault="00FD4172" w:rsidP="00FD4172">
                  <w:pPr>
                    <w:pStyle w:val="a"/>
                    <w:numPr>
                      <w:ilvl w:val="0"/>
                      <w:numId w:val="0"/>
                    </w:numPr>
                    <w:spacing w:line="276" w:lineRule="auto"/>
                    <w:ind w:left="3240"/>
                    <w:rPr>
                      <w:kern w:val="28"/>
                      <w:sz w:val="20"/>
                      <w:szCs w:val="20"/>
                      <w:lang w:val="ro-MD"/>
                    </w:rPr>
                  </w:pPr>
                </w:p>
                <w:p w14:paraId="017E16B1" w14:textId="77777777" w:rsidR="00FD4172" w:rsidRPr="00FF430B" w:rsidRDefault="00FD4172" w:rsidP="00FD4172">
                  <w:pPr>
                    <w:spacing w:line="276" w:lineRule="auto"/>
                    <w:rPr>
                      <w:b/>
                      <w:lang w:val="ro-MD"/>
                    </w:rPr>
                  </w:pPr>
                  <w:r w:rsidRPr="00FF430B">
                    <w:rPr>
                      <w:b/>
                      <w:lang w:val="ro-MD"/>
                    </w:rPr>
                    <w:t>4. CONDIŢIILE DE PREDARE-PRIMIRE</w:t>
                  </w:r>
                </w:p>
                <w:p w14:paraId="5D393B99" w14:textId="77777777" w:rsidR="00FD4172" w:rsidRPr="00FF430B" w:rsidRDefault="00FD4172" w:rsidP="00FD4172">
                  <w:pPr>
                    <w:spacing w:line="276" w:lineRule="auto"/>
                    <w:jc w:val="both"/>
                    <w:rPr>
                      <w:lang w:val="ro-MD"/>
                    </w:rPr>
                  </w:pPr>
                  <w:r w:rsidRPr="00FF430B">
                    <w:rPr>
                      <w:lang w:val="ro-MD"/>
                    </w:rPr>
                    <w:t>4.1. Lucrările se consideră predate de către Antreprenor şi recepţionate de către Beneficiar dacă:</w:t>
                  </w:r>
                </w:p>
                <w:p w14:paraId="77B0385E" w14:textId="77777777" w:rsidR="00FD4172" w:rsidRPr="00FF430B" w:rsidRDefault="00FD4172" w:rsidP="00FD4172">
                  <w:pPr>
                    <w:numPr>
                      <w:ilvl w:val="0"/>
                      <w:numId w:val="31"/>
                    </w:numPr>
                    <w:suppressAutoHyphens/>
                    <w:spacing w:line="276" w:lineRule="auto"/>
                    <w:ind w:left="0" w:firstLine="720"/>
                    <w:jc w:val="both"/>
                    <w:rPr>
                      <w:lang w:val="ro-MD"/>
                    </w:rPr>
                  </w:pPr>
                  <w:r w:rsidRPr="00FF430B">
                    <w:rPr>
                      <w:lang w:val="ro-MD"/>
                    </w:rPr>
                    <w:t xml:space="preserve">cantitatea Lucrărilor corespunde informaţiei indicate în specificația la prezentul Contract; </w:t>
                  </w:r>
                </w:p>
                <w:p w14:paraId="3E6F6702" w14:textId="77777777" w:rsidR="00FD4172" w:rsidRPr="00FF430B" w:rsidRDefault="00FD4172" w:rsidP="00FD4172">
                  <w:pPr>
                    <w:numPr>
                      <w:ilvl w:val="0"/>
                      <w:numId w:val="31"/>
                    </w:numPr>
                    <w:suppressAutoHyphens/>
                    <w:spacing w:line="276" w:lineRule="auto"/>
                    <w:ind w:left="0" w:firstLine="720"/>
                    <w:jc w:val="both"/>
                    <w:rPr>
                      <w:lang w:val="ro-MD"/>
                    </w:rPr>
                  </w:pPr>
                  <w:r w:rsidRPr="00FF430B">
                    <w:rPr>
                      <w:lang w:val="ro-MD"/>
                    </w:rPr>
                    <w:t>calitatea Lucrărilor corespunde documentelor normative și standardelor de stat.</w:t>
                  </w:r>
                </w:p>
                <w:p w14:paraId="52CF911D" w14:textId="77777777" w:rsidR="00FD4172" w:rsidRPr="00FF430B" w:rsidRDefault="00FD4172" w:rsidP="00FD4172">
                  <w:pPr>
                    <w:spacing w:line="276" w:lineRule="auto"/>
                    <w:ind w:firstLine="720"/>
                    <w:jc w:val="center"/>
                    <w:rPr>
                      <w:b/>
                      <w:lang w:val="ro-MD"/>
                    </w:rPr>
                  </w:pPr>
                </w:p>
                <w:p w14:paraId="7FFEFA1F" w14:textId="77777777" w:rsidR="00FD4172" w:rsidRPr="00FF430B" w:rsidRDefault="00FD4172" w:rsidP="00FD4172">
                  <w:pPr>
                    <w:spacing w:line="276" w:lineRule="auto"/>
                    <w:rPr>
                      <w:b/>
                      <w:lang w:val="ro-MD"/>
                    </w:rPr>
                  </w:pPr>
                  <w:r w:rsidRPr="00FF430B">
                    <w:rPr>
                      <w:b/>
                      <w:lang w:val="ro-MD"/>
                    </w:rPr>
                    <w:t>5. STANDARDE</w:t>
                  </w:r>
                </w:p>
                <w:p w14:paraId="73CE6960" w14:textId="77777777" w:rsidR="00FD4172" w:rsidRPr="00FF430B" w:rsidRDefault="00FD4172" w:rsidP="00FD4172">
                  <w:pPr>
                    <w:spacing w:line="276" w:lineRule="auto"/>
                    <w:jc w:val="both"/>
                    <w:rPr>
                      <w:lang w:val="ro-MD"/>
                    </w:rPr>
                  </w:pPr>
                  <w:r w:rsidRPr="00FF430B">
                    <w:rPr>
                      <w:lang w:val="ro-MD"/>
                    </w:rPr>
                    <w:t>5.1 Lucrările prestate în baza contractului vor respecta standardele prezentate de către Beneficiar în cerințele caietului de sarcini.</w:t>
                  </w:r>
                </w:p>
                <w:p w14:paraId="50AD7A4A" w14:textId="77777777" w:rsidR="00FD4172" w:rsidRPr="00FF430B" w:rsidRDefault="00FD4172" w:rsidP="00FD4172">
                  <w:pPr>
                    <w:spacing w:line="276" w:lineRule="auto"/>
                    <w:jc w:val="both"/>
                    <w:rPr>
                      <w:lang w:val="ro-MD"/>
                    </w:rPr>
                  </w:pPr>
                  <w:r w:rsidRPr="00FF430B">
                    <w:rPr>
                      <w:lang w:val="ro-MD"/>
                    </w:rPr>
                    <w:t>5.2 Când nu este menţionat nici un standard sau reglementare aplicabilă, se vor respecta standardele sau alte reglementări autorizate în Republica Moldova.</w:t>
                  </w:r>
                </w:p>
                <w:p w14:paraId="2A3950CF" w14:textId="77777777" w:rsidR="00FD4172" w:rsidRPr="00FF430B" w:rsidRDefault="00FD4172" w:rsidP="00FD4172">
                  <w:pPr>
                    <w:spacing w:line="276" w:lineRule="auto"/>
                    <w:ind w:firstLine="720"/>
                    <w:jc w:val="both"/>
                    <w:rPr>
                      <w:lang w:val="ro-MD"/>
                    </w:rPr>
                  </w:pPr>
                </w:p>
                <w:p w14:paraId="73DDEC90" w14:textId="77777777" w:rsidR="00FD4172" w:rsidRPr="00FF430B" w:rsidRDefault="00FD4172" w:rsidP="00FD4172">
                  <w:pPr>
                    <w:spacing w:line="276" w:lineRule="auto"/>
                    <w:rPr>
                      <w:b/>
                      <w:lang w:val="ro-MD"/>
                    </w:rPr>
                  </w:pPr>
                  <w:r w:rsidRPr="00FF430B">
                    <w:rPr>
                      <w:b/>
                      <w:lang w:val="ro-MD"/>
                    </w:rPr>
                    <w:t>6. OBLIGAŢIILE PĂRŢILOR</w:t>
                  </w:r>
                </w:p>
                <w:p w14:paraId="23C94893" w14:textId="77777777" w:rsidR="00FD4172" w:rsidRPr="00FF430B" w:rsidRDefault="00FD4172" w:rsidP="00FD4172">
                  <w:pPr>
                    <w:spacing w:line="276" w:lineRule="auto"/>
                    <w:jc w:val="both"/>
                    <w:rPr>
                      <w:lang w:val="ro-MD"/>
                    </w:rPr>
                  </w:pPr>
                  <w:r w:rsidRPr="00FF430B">
                    <w:rPr>
                      <w:lang w:val="ro-MD"/>
                    </w:rPr>
                    <w:t>6.1. În baza prezentului Contract, Antreprenorul se obligă:</w:t>
                  </w:r>
                </w:p>
                <w:p w14:paraId="7BF1F768" w14:textId="77777777" w:rsidR="00FD4172" w:rsidRPr="007B2756"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depună garanţia de bună execuţie a contractului,</w:t>
                  </w:r>
                  <w:r>
                    <w:rPr>
                      <w:lang w:val="ro-MD"/>
                    </w:rPr>
                    <w:t xml:space="preserve"> </w:t>
                  </w:r>
                  <w:r w:rsidRPr="00FF430B">
                    <w:rPr>
                      <w:lang w:val="ro-MD"/>
                    </w:rPr>
                    <w:t xml:space="preserve">în cuantum de </w:t>
                  </w:r>
                  <w:r w:rsidRPr="0041164B">
                    <w:rPr>
                      <w:lang w:val="ro-MD"/>
                    </w:rPr>
                    <w:t>5 %</w:t>
                  </w:r>
                  <w:r w:rsidRPr="00FF430B">
                    <w:rPr>
                      <w:lang w:val="ro-MD"/>
                    </w:rPr>
                    <w:t xml:space="preserve"> din valoarea contractului, atribuită sub formă </w:t>
                  </w:r>
                  <w:r>
                    <w:rPr>
                      <w:lang w:val="ro-MD"/>
                    </w:rPr>
                    <w:t xml:space="preserve">de </w:t>
                  </w:r>
                  <w:r w:rsidRPr="007B2756">
                    <w:rPr>
                      <w:b/>
                      <w:lang w:val="en-US"/>
                    </w:rPr>
                    <w:t>garanție bancară sau transfer direct la contul de decontare al Beneficiarului</w:t>
                  </w:r>
                  <w:r w:rsidRPr="007B2756">
                    <w:rPr>
                      <w:lang w:val="ro-MD"/>
                    </w:rPr>
                    <w:t>;</w:t>
                  </w:r>
                </w:p>
                <w:p w14:paraId="0CAD3FFA"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presteze Lucrările conform condiţiilor prevăzute de prezentul Contract;</w:t>
                  </w:r>
                </w:p>
                <w:p w14:paraId="6D7C2293"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indice t</w:t>
                  </w:r>
                  <w:proofErr w:type="spellStart"/>
                  <w:r>
                    <w:rPr>
                      <w:noProof w:val="0"/>
                      <w:lang w:val="ro-MD" w:eastAsia="ru-RU"/>
                    </w:rPr>
                    <w:t>erme</w:t>
                  </w:r>
                  <w:r w:rsidRPr="00FF430B">
                    <w:rPr>
                      <w:noProof w:val="0"/>
                      <w:lang w:val="ro-MD" w:eastAsia="ru-RU"/>
                    </w:rPr>
                    <w:t>nul</w:t>
                  </w:r>
                  <w:proofErr w:type="spellEnd"/>
                  <w:r w:rsidRPr="00FF430B">
                    <w:rPr>
                      <w:noProof w:val="0"/>
                      <w:lang w:val="ro-MD" w:eastAsia="ru-RU"/>
                    </w:rPr>
                    <w:t xml:space="preserve"> de garanție a lucrărilor;</w:t>
                  </w:r>
                </w:p>
                <w:p w14:paraId="4E47498D" w14:textId="77777777" w:rsidR="00FD4172"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 xml:space="preserve">să notifice Beneficiarul, după semnarea prezentului Contract, în decurs de </w:t>
                  </w:r>
                  <w:r w:rsidRPr="0041164B">
                    <w:rPr>
                      <w:lang w:val="ro-MD"/>
                    </w:rPr>
                    <w:t xml:space="preserve">5 (cinci) </w:t>
                  </w:r>
                  <w:r w:rsidRPr="00FF430B">
                    <w:rPr>
                      <w:lang w:val="ro-MD"/>
                    </w:rPr>
                    <w:t>zile calendaristice, prin notificare scrisă sau e-mail, despre începerea executării Lucrărilor;</w:t>
                  </w:r>
                </w:p>
                <w:p w14:paraId="1FDD92A5"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asigure condiţiile corespunzătoare pentru recepţionarea Lucrărilor de către Beneficiar, în termenele stabilite, în corespundere cu cerinţele prezentului Contract;</w:t>
                  </w:r>
                </w:p>
                <w:p w14:paraId="124F976A"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 xml:space="preserve">să asigure calitatea executării Lucrărilor și să suporte cheltuielile de verificare repetată, în caz de primire a Avizului negativ </w:t>
                  </w:r>
                  <w:r w:rsidRPr="00AD6343">
                    <w:rPr>
                      <w:lang w:val="ro-MD"/>
                    </w:rPr>
                    <w:t>de la</w:t>
                  </w:r>
                  <w:r>
                    <w:rPr>
                      <w:lang w:val="ro-MD"/>
                    </w:rPr>
                    <w:t xml:space="preserve"> </w:t>
                  </w:r>
                  <w:r w:rsidRPr="00FF430B">
                    <w:rPr>
                      <w:lang w:val="ro-MD"/>
                    </w:rPr>
                    <w:t xml:space="preserve"> Î.S. „Serviciul de Stat pentru Verificarea și Expertizarea Proiectelor și Construcțiilor”;</w:t>
                  </w:r>
                </w:p>
                <w:p w14:paraId="12707E53"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stabilească, în proiect, fazele determinante de execuție a lucrărilor și exercitarea supravegherii de autor asupra lucrărilor pe tot parcursul construcției;</w:t>
                  </w:r>
                </w:p>
                <w:p w14:paraId="00AAEE34"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3880EF46" w14:textId="77777777" w:rsidR="00FD4172" w:rsidRDefault="00FD4172" w:rsidP="00FD4172">
                  <w:pPr>
                    <w:tabs>
                      <w:tab w:val="left" w:pos="792"/>
                    </w:tabs>
                    <w:suppressAutoHyphens/>
                    <w:spacing w:line="276" w:lineRule="auto"/>
                    <w:ind w:left="720"/>
                    <w:jc w:val="both"/>
                    <w:rPr>
                      <w:lang w:val="ro-MD"/>
                    </w:rPr>
                  </w:pPr>
                  <w:r>
                    <w:rPr>
                      <w:lang w:val="ro-MD"/>
                    </w:rPr>
                    <w:t>i</w:t>
                  </w:r>
                  <w:r w:rsidRPr="00FF430B">
                    <w:rPr>
                      <w:lang w:val="ro-MD"/>
                    </w:rPr>
                    <w:t>) să participe la întocmirea cărții tehnice a construcției și la recepția lucrărilor executate.</w:t>
                  </w:r>
                </w:p>
                <w:p w14:paraId="4568149E" w14:textId="77777777" w:rsidR="00FD4172" w:rsidRPr="00FF430B" w:rsidRDefault="00FD4172" w:rsidP="00FD4172">
                  <w:pPr>
                    <w:spacing w:line="276" w:lineRule="auto"/>
                    <w:jc w:val="both"/>
                    <w:rPr>
                      <w:lang w:val="ro-MD"/>
                    </w:rPr>
                  </w:pPr>
                  <w:r w:rsidRPr="00FF430B">
                    <w:rPr>
                      <w:lang w:val="ro-MD"/>
                    </w:rPr>
                    <w:t>6.2.  În baza prezentului Contract, Beneficiarul se obligă:</w:t>
                  </w:r>
                </w:p>
                <w:p w14:paraId="44EBBB94" w14:textId="77777777" w:rsidR="00FD4172" w:rsidRPr="0041164B" w:rsidRDefault="00FD4172" w:rsidP="00FD4172">
                  <w:pPr>
                    <w:numPr>
                      <w:ilvl w:val="0"/>
                      <w:numId w:val="33"/>
                    </w:numPr>
                    <w:tabs>
                      <w:tab w:val="clear" w:pos="1065"/>
                      <w:tab w:val="left" w:pos="792"/>
                      <w:tab w:val="left" w:pos="1080"/>
                    </w:tabs>
                    <w:suppressAutoHyphens/>
                    <w:spacing w:line="276" w:lineRule="auto"/>
                    <w:ind w:left="0" w:firstLine="720"/>
                    <w:jc w:val="both"/>
                    <w:rPr>
                      <w:lang w:val="ro-MD"/>
                    </w:rPr>
                  </w:pPr>
                  <w:r w:rsidRPr="0041164B">
                    <w:rPr>
                      <w:lang w:val="ro-MD"/>
                    </w:rPr>
                    <w:t>să întreprindă toate măsurile necesare pentru asigurarea recepţionării în termenul stabilit a Lucrărilor prestate în corespundere cu cerinţele prezentului Contract;</w:t>
                  </w:r>
                  <w:r w:rsidRPr="0041164B">
                    <w:rPr>
                      <w:b/>
                      <w:lang w:val="ro-MD"/>
                    </w:rPr>
                    <w:t xml:space="preserve"> </w:t>
                  </w:r>
                </w:p>
                <w:p w14:paraId="2287EFDD" w14:textId="77777777" w:rsidR="00FD4172" w:rsidRPr="0041164B" w:rsidRDefault="00FD4172" w:rsidP="00FD4172">
                  <w:pPr>
                    <w:numPr>
                      <w:ilvl w:val="0"/>
                      <w:numId w:val="33"/>
                    </w:numPr>
                    <w:tabs>
                      <w:tab w:val="clear" w:pos="1065"/>
                      <w:tab w:val="left" w:pos="792"/>
                      <w:tab w:val="left" w:pos="1080"/>
                    </w:tabs>
                    <w:suppressAutoHyphens/>
                    <w:spacing w:line="276" w:lineRule="auto"/>
                    <w:ind w:left="0" w:firstLine="720"/>
                    <w:jc w:val="both"/>
                    <w:rPr>
                      <w:lang w:val="ro-MD"/>
                    </w:rPr>
                  </w:pPr>
                  <w:r w:rsidRPr="0041164B">
                    <w:rPr>
                      <w:lang w:val="ro-MD"/>
                    </w:rPr>
                    <w:t>să asigure achitarea Lucrărilor prestate, respectând modalităţile şi termenele indicate în prezentul Contract;</w:t>
                  </w:r>
                </w:p>
                <w:p w14:paraId="5409B59E" w14:textId="77777777" w:rsidR="00FD4172" w:rsidRPr="00FF430B" w:rsidRDefault="00FD4172" w:rsidP="00FD4172">
                  <w:pPr>
                    <w:numPr>
                      <w:ilvl w:val="0"/>
                      <w:numId w:val="33"/>
                    </w:numPr>
                    <w:tabs>
                      <w:tab w:val="clear" w:pos="1065"/>
                      <w:tab w:val="left" w:pos="792"/>
                      <w:tab w:val="left" w:pos="1080"/>
                    </w:tabs>
                    <w:suppressAutoHyphens/>
                    <w:spacing w:line="276" w:lineRule="auto"/>
                    <w:ind w:left="0" w:firstLine="720"/>
                    <w:jc w:val="both"/>
                    <w:rPr>
                      <w:lang w:val="ro-MD"/>
                    </w:rPr>
                  </w:pPr>
                  <w:r w:rsidRPr="00FF430B">
                    <w:rPr>
                      <w:lang w:val="ro-MD"/>
                    </w:rPr>
                    <w:t>să restituie Antreprenorului garanția de bună execuție a contractului în termen de</w:t>
                  </w:r>
                  <w:r w:rsidRPr="00EB0312">
                    <w:rPr>
                      <w:b/>
                      <w:lang w:val="ro-MD"/>
                    </w:rPr>
                    <w:t xml:space="preserve"> </w:t>
                  </w:r>
                  <w:r w:rsidRPr="0041164B">
                    <w:rPr>
                      <w:lang w:val="ro-MD"/>
                    </w:rPr>
                    <w:t xml:space="preserve">15 </w:t>
                  </w:r>
                  <w:r w:rsidRPr="00FF430B">
                    <w:rPr>
                      <w:lang w:val="ro-MD"/>
                    </w:rPr>
                    <w:t xml:space="preserve">zile calendaristice, după recepționarea lucrărilor conform pct. </w:t>
                  </w:r>
                  <w:r w:rsidRPr="0041164B">
                    <w:rPr>
                      <w:lang w:val="ro-MD"/>
                    </w:rPr>
                    <w:t>2.5</w:t>
                  </w:r>
                  <w:r w:rsidRPr="00EB0312">
                    <w:rPr>
                      <w:b/>
                      <w:color w:val="FF0000"/>
                      <w:lang w:val="ro-MD"/>
                    </w:rPr>
                    <w:t xml:space="preserve"> </w:t>
                  </w:r>
                  <w:r w:rsidRPr="00FF430B">
                    <w:rPr>
                      <w:lang w:val="ro-MD"/>
                    </w:rPr>
                    <w:t>al Contractului.</w:t>
                  </w:r>
                </w:p>
                <w:p w14:paraId="1389616B" w14:textId="77777777" w:rsidR="00FD4172" w:rsidRPr="00FF430B" w:rsidRDefault="00FD4172" w:rsidP="00FD4172">
                  <w:pPr>
                    <w:spacing w:line="276" w:lineRule="auto"/>
                    <w:ind w:firstLine="720"/>
                    <w:jc w:val="center"/>
                    <w:rPr>
                      <w:b/>
                      <w:lang w:val="ro-MD"/>
                    </w:rPr>
                  </w:pPr>
                </w:p>
                <w:p w14:paraId="186AF262" w14:textId="77777777" w:rsidR="00FD4172" w:rsidRPr="00FF430B" w:rsidRDefault="00FD4172" w:rsidP="00FD4172">
                  <w:pPr>
                    <w:spacing w:line="276" w:lineRule="auto"/>
                    <w:rPr>
                      <w:b/>
                      <w:lang w:val="ro-MD"/>
                    </w:rPr>
                  </w:pPr>
                  <w:r w:rsidRPr="00FF430B">
                    <w:rPr>
                      <w:b/>
                      <w:lang w:val="ro-MD"/>
                    </w:rPr>
                    <w:t>7. JUSTIFICAREA DATORITĂ UNUI IMPEDIMENT</w:t>
                  </w:r>
                </w:p>
                <w:p w14:paraId="59E14908" w14:textId="77777777" w:rsidR="00FD4172" w:rsidRPr="005C7078" w:rsidRDefault="00FD4172" w:rsidP="00FD4172">
                  <w:pPr>
                    <w:spacing w:line="276" w:lineRule="auto"/>
                    <w:jc w:val="both"/>
                    <w:rPr>
                      <w:lang w:val="ro-MD"/>
                    </w:rPr>
                  </w:pPr>
                  <w:r w:rsidRPr="00FF430B">
                    <w:rPr>
                      <w:lang w:val="ro-MD"/>
                    </w:rPr>
                    <w:lastRenderedPageBreak/>
                    <w:t>7.1. Părţile sunt exonerate de răspundere pentru neîndeplinirea parţială sau integrală a obligaţiilor conform prezentului Contract, dacă aceasta este cauzată de producerea uno</w:t>
                  </w:r>
                  <w:r w:rsidRPr="005C7078">
                    <w:rPr>
                      <w:lang w:val="ro-MD"/>
                    </w:rPr>
                    <w:t>r impedimente în afara controlului părților (războaie, calamităţi naturale: incendii, inundaţii, cutremure de pământ, precum şi alte circumstanţe care nu depind de voinţa Părţilor).</w:t>
                  </w:r>
                </w:p>
                <w:p w14:paraId="32BB90EC" w14:textId="77777777" w:rsidR="00FD4172" w:rsidRPr="00FF430B" w:rsidRDefault="00FD4172" w:rsidP="00FD4172">
                  <w:pPr>
                    <w:spacing w:line="276" w:lineRule="auto"/>
                    <w:jc w:val="both"/>
                    <w:rPr>
                      <w:noProof w:val="0"/>
                      <w:lang w:val="ro-MD"/>
                    </w:rPr>
                  </w:pPr>
                  <w:r w:rsidRPr="005C7078">
                    <w:rPr>
                      <w:lang w:val="ro-MD"/>
                    </w:rPr>
                    <w:t>7.2. Partea care invocă apariția impedimentului în afara co</w:t>
                  </w:r>
                  <w:r w:rsidRPr="00FF430B">
                    <w:rPr>
                      <w:lang w:val="ro-MD"/>
                    </w:rPr>
                    <w:t>ntrolului este obligată să informeze imediat (dar nu mai târziu d</w:t>
                  </w:r>
                  <w:r w:rsidRPr="0041164B">
                    <w:rPr>
                      <w:b/>
                      <w:lang w:val="ro-MD"/>
                    </w:rPr>
                    <w:t>e 10 (zece)</w:t>
                  </w:r>
                  <w:r w:rsidRPr="00FF430B">
                    <w:rPr>
                      <w:lang w:val="ro-MD"/>
                    </w:rPr>
                    <w:t xml:space="preserve"> zile) cealaltă Parte despre survenirea circumstanţelor, dar și despre efectele acestora asupra executării contractului. </w:t>
                  </w:r>
                </w:p>
                <w:p w14:paraId="60B37F7B" w14:textId="77777777" w:rsidR="00FD4172" w:rsidRPr="00FF430B" w:rsidRDefault="00FD4172" w:rsidP="00FD4172">
                  <w:pPr>
                    <w:spacing w:line="276" w:lineRule="auto"/>
                    <w:jc w:val="both"/>
                    <w:rPr>
                      <w:lang w:val="ro-MD"/>
                    </w:rPr>
                  </w:pPr>
                  <w:r w:rsidRPr="00FF430B">
                    <w:rPr>
                      <w:lang w:val="ro-MD"/>
                    </w:rPr>
                    <w:t xml:space="preserve">7.3 Survenirea circumstanţelor impedimentului, momentul declanşării şi termenul de acţiune trebuie să fie confirmate printr-un </w:t>
                  </w:r>
                  <w:r>
                    <w:rPr>
                      <w:lang w:val="ro-MD"/>
                    </w:rPr>
                    <w:t>aviz de atestare</w:t>
                  </w:r>
                  <w:r w:rsidRPr="00FF430B">
                    <w:rPr>
                      <w:lang w:val="ro-MD"/>
                    </w:rPr>
                    <w:t xml:space="preserve"> eliberat în mod corespunzător de către organul competent din ţara Părţii care invocă asemenea circumstanţe.</w:t>
                  </w:r>
                </w:p>
                <w:p w14:paraId="612E720A" w14:textId="77777777" w:rsidR="00FD4172" w:rsidRPr="00FF430B" w:rsidRDefault="00FD4172" w:rsidP="00FD4172">
                  <w:pPr>
                    <w:spacing w:line="276" w:lineRule="auto"/>
                    <w:ind w:firstLine="720"/>
                    <w:jc w:val="both"/>
                    <w:rPr>
                      <w:lang w:val="ro-MD"/>
                    </w:rPr>
                  </w:pPr>
                </w:p>
                <w:p w14:paraId="4DD9DA1A" w14:textId="77777777" w:rsidR="00FD4172" w:rsidRPr="00FF430B" w:rsidRDefault="00FD4172" w:rsidP="00FD4172">
                  <w:pPr>
                    <w:spacing w:line="276" w:lineRule="auto"/>
                    <w:rPr>
                      <w:b/>
                      <w:lang w:val="ro-MD"/>
                    </w:rPr>
                  </w:pPr>
                  <w:r w:rsidRPr="00FF430B">
                    <w:rPr>
                      <w:b/>
                      <w:lang w:val="ro-MD"/>
                    </w:rPr>
                    <w:t>8. REZOLUȚIUNEA CONTRACTULUI</w:t>
                  </w:r>
                </w:p>
                <w:p w14:paraId="3990E393" w14:textId="77777777" w:rsidR="00FD4172" w:rsidRPr="00FF430B" w:rsidRDefault="00FD4172" w:rsidP="00FD4172">
                  <w:pPr>
                    <w:spacing w:line="276" w:lineRule="auto"/>
                    <w:jc w:val="both"/>
                    <w:rPr>
                      <w:lang w:val="ro-MD"/>
                    </w:rPr>
                  </w:pPr>
                  <w:r w:rsidRPr="00FF430B">
                    <w:rPr>
                      <w:lang w:val="ro-MD"/>
                    </w:rPr>
                    <w:t>8.1.Rezoluțiunea Contractului se poate realiza cu acordul comun al Părţilor.</w:t>
                  </w:r>
                </w:p>
                <w:p w14:paraId="067746DD" w14:textId="77777777" w:rsidR="00FD4172" w:rsidRPr="00FF430B" w:rsidRDefault="00FD4172" w:rsidP="00FD4172">
                  <w:pPr>
                    <w:spacing w:line="276" w:lineRule="auto"/>
                    <w:jc w:val="both"/>
                    <w:rPr>
                      <w:lang w:val="ro-MD"/>
                    </w:rPr>
                  </w:pPr>
                  <w:r w:rsidRPr="00FF430B">
                    <w:rPr>
                      <w:lang w:val="ro-MD"/>
                    </w:rPr>
                    <w:t>8.2. Contractul poate fi rezolvit</w:t>
                  </w:r>
                  <w:r>
                    <w:rPr>
                      <w:lang w:val="ro-MD"/>
                    </w:rPr>
                    <w:t xml:space="preserve"> </w:t>
                  </w:r>
                  <w:r w:rsidRPr="00FF430B">
                    <w:rPr>
                      <w:lang w:val="ro-MD"/>
                    </w:rPr>
                    <w:t>în mod unilateral în caz de:</w:t>
                  </w:r>
                </w:p>
                <w:p w14:paraId="28E63233" w14:textId="77777777" w:rsidR="00FD4172" w:rsidRPr="00FF430B" w:rsidRDefault="00FD4172" w:rsidP="00FD4172">
                  <w:pPr>
                    <w:numPr>
                      <w:ilvl w:val="0"/>
                      <w:numId w:val="34"/>
                    </w:numPr>
                    <w:tabs>
                      <w:tab w:val="left" w:pos="1080"/>
                    </w:tabs>
                    <w:suppressAutoHyphens/>
                    <w:spacing w:line="276" w:lineRule="auto"/>
                    <w:ind w:left="0" w:firstLine="720"/>
                    <w:jc w:val="both"/>
                    <w:rPr>
                      <w:lang w:val="ro-MD"/>
                    </w:rPr>
                  </w:pPr>
                  <w:r w:rsidRPr="00FF430B">
                    <w:rPr>
                      <w:lang w:val="ro-MD"/>
                    </w:rPr>
                    <w:t xml:space="preserve">refuz al Antreprenorului de a presta Lucrările prevăzute în prezentul Contract;         </w:t>
                  </w:r>
                </w:p>
                <w:p w14:paraId="2220A4EC" w14:textId="77777777" w:rsidR="00FD4172" w:rsidRPr="00FF430B" w:rsidRDefault="00FD4172" w:rsidP="00FD4172">
                  <w:pPr>
                    <w:numPr>
                      <w:ilvl w:val="0"/>
                      <w:numId w:val="34"/>
                    </w:numPr>
                    <w:tabs>
                      <w:tab w:val="left" w:pos="1080"/>
                    </w:tabs>
                    <w:suppressAutoHyphens/>
                    <w:spacing w:line="276" w:lineRule="auto"/>
                    <w:ind w:left="0" w:firstLine="720"/>
                    <w:jc w:val="both"/>
                    <w:rPr>
                      <w:lang w:val="ro-MD"/>
                    </w:rPr>
                  </w:pPr>
                  <w:r w:rsidRPr="00FF430B">
                    <w:rPr>
                      <w:lang w:val="ro-MD"/>
                    </w:rPr>
                    <w:t>nerespectare de către Antreprenor a termenelor de executare stabilite;</w:t>
                  </w:r>
                </w:p>
                <w:p w14:paraId="5963B5C5" w14:textId="77777777" w:rsidR="00FD4172" w:rsidRPr="00FF430B" w:rsidRDefault="00FD4172" w:rsidP="00FD4172">
                  <w:pPr>
                    <w:numPr>
                      <w:ilvl w:val="0"/>
                      <w:numId w:val="34"/>
                    </w:numPr>
                    <w:tabs>
                      <w:tab w:val="left" w:pos="1080"/>
                    </w:tabs>
                    <w:suppressAutoHyphens/>
                    <w:spacing w:line="276" w:lineRule="auto"/>
                    <w:ind w:left="0" w:firstLine="720"/>
                    <w:jc w:val="both"/>
                    <w:rPr>
                      <w:lang w:val="ro-MD"/>
                    </w:rPr>
                  </w:pPr>
                  <w:r w:rsidRPr="00FF430B">
                    <w:rPr>
                      <w:lang w:val="ro-MD"/>
                    </w:rPr>
                    <w:t>nerespectare de către Beneficiar a termenelor de plată a Lucrărilor;</w:t>
                  </w:r>
                </w:p>
                <w:p w14:paraId="61411DB5" w14:textId="77777777" w:rsidR="00FD4172" w:rsidRPr="00D40EBC" w:rsidRDefault="00FD4172" w:rsidP="00FD4172">
                  <w:pPr>
                    <w:numPr>
                      <w:ilvl w:val="0"/>
                      <w:numId w:val="34"/>
                    </w:numPr>
                    <w:tabs>
                      <w:tab w:val="left" w:pos="1080"/>
                    </w:tabs>
                    <w:suppressAutoHyphens/>
                    <w:spacing w:line="276" w:lineRule="auto"/>
                    <w:ind w:left="0" w:firstLine="720"/>
                    <w:jc w:val="both"/>
                    <w:rPr>
                      <w:lang w:val="ro-MD"/>
                    </w:rPr>
                  </w:pPr>
                  <w:r w:rsidRPr="00D40EBC">
                    <w:rPr>
                      <w:lang w:val="ro-MD"/>
                    </w:rPr>
                    <w:t>nesatisfacere de către una dintre Părţi a pretenţiilor înaintate conform prezentului Contract;</w:t>
                  </w:r>
                </w:p>
                <w:p w14:paraId="1A1D8C1D" w14:textId="77777777" w:rsidR="00FD4172" w:rsidRPr="00FF430B" w:rsidRDefault="00FD4172" w:rsidP="00FD4172">
                  <w:pPr>
                    <w:numPr>
                      <w:ilvl w:val="0"/>
                      <w:numId w:val="34"/>
                    </w:numPr>
                    <w:tabs>
                      <w:tab w:val="left" w:pos="1080"/>
                    </w:tabs>
                    <w:suppressAutoHyphens/>
                    <w:spacing w:line="276" w:lineRule="auto"/>
                    <w:ind w:left="0" w:firstLine="720"/>
                    <w:jc w:val="both"/>
                    <w:rPr>
                      <w:lang w:val="ro-MD"/>
                    </w:rPr>
                  </w:pPr>
                  <w:r>
                    <w:rPr>
                      <w:lang w:val="ro-MD"/>
                    </w:rPr>
                    <w:t xml:space="preserve">antreprenorul </w:t>
                  </w:r>
                  <w:r w:rsidRPr="00FF430B">
                    <w:rPr>
                      <w:lang w:val="ro-MD"/>
                    </w:rPr>
                    <w:t>se afla, la momentul atribuirii lui, în una dintre situaţiile care ar fi determinat excluderea sa din procedura de atribuire potrivit art.</w:t>
                  </w:r>
                  <w:r>
                    <w:rPr>
                      <w:lang w:val="ro-MD"/>
                    </w:rPr>
                    <w:t xml:space="preserve"> </w:t>
                  </w:r>
                  <w:r w:rsidRPr="00FF430B">
                    <w:rPr>
                      <w:lang w:val="ro-MD"/>
                    </w:rPr>
                    <w:t>19 al Legii nr.</w:t>
                  </w:r>
                  <w:r>
                    <w:rPr>
                      <w:lang w:val="ro-MD"/>
                    </w:rPr>
                    <w:t xml:space="preserve"> </w:t>
                  </w:r>
                  <w:r w:rsidRPr="00FF430B">
                    <w:rPr>
                      <w:lang w:val="ro-MD"/>
                    </w:rPr>
                    <w:t>131/2015 privind achizițiile publice;</w:t>
                  </w:r>
                </w:p>
                <w:p w14:paraId="7A94E277" w14:textId="77777777" w:rsidR="00FD4172" w:rsidRPr="00FF430B" w:rsidRDefault="00FD4172" w:rsidP="00FD4172">
                  <w:pPr>
                    <w:pStyle w:val="af2"/>
                    <w:numPr>
                      <w:ilvl w:val="0"/>
                      <w:numId w:val="34"/>
                    </w:numPr>
                    <w:tabs>
                      <w:tab w:val="clear" w:pos="1854"/>
                      <w:tab w:val="left" w:pos="0"/>
                      <w:tab w:val="num" w:pos="1135"/>
                      <w:tab w:val="left" w:pos="2070"/>
                    </w:tabs>
                    <w:spacing w:line="276" w:lineRule="auto"/>
                    <w:ind w:left="0" w:firstLine="710"/>
                    <w:rPr>
                      <w:lang w:val="ro-MD"/>
                    </w:rPr>
                  </w:pPr>
                  <w:r w:rsidRPr="00FF430B">
                    <w:rPr>
                      <w:lang w:val="ro-MD"/>
                    </w:rPr>
                    <w:t>contractul a făcut obiectul unei modificări substanțiale care necesita o nouă procedură de achiziție publică în conformitate cu art.</w:t>
                  </w:r>
                  <w:r>
                    <w:rPr>
                      <w:lang w:val="ro-MD"/>
                    </w:rPr>
                    <w:t xml:space="preserve"> </w:t>
                  </w:r>
                  <w:r w:rsidRPr="00FF430B">
                    <w:rPr>
                      <w:lang w:val="ro-MD"/>
                    </w:rPr>
                    <w:t>76 al Legii nr.</w:t>
                  </w:r>
                  <w:r>
                    <w:rPr>
                      <w:lang w:val="ro-MD"/>
                    </w:rPr>
                    <w:t xml:space="preserve"> </w:t>
                  </w:r>
                  <w:r w:rsidRPr="00FF430B">
                    <w:rPr>
                      <w:lang w:val="ro-MD"/>
                    </w:rPr>
                    <w:t>131/2015 privind achizițiile publice;</w:t>
                  </w:r>
                </w:p>
                <w:p w14:paraId="3CC0D655" w14:textId="77777777" w:rsidR="00FD4172" w:rsidRPr="00FF430B" w:rsidRDefault="00FD4172" w:rsidP="00FD4172">
                  <w:pPr>
                    <w:pStyle w:val="af2"/>
                    <w:numPr>
                      <w:ilvl w:val="0"/>
                      <w:numId w:val="34"/>
                    </w:numPr>
                    <w:tabs>
                      <w:tab w:val="clear" w:pos="1854"/>
                      <w:tab w:val="left" w:pos="0"/>
                      <w:tab w:val="num" w:pos="1135"/>
                      <w:tab w:val="left" w:pos="2070"/>
                    </w:tabs>
                    <w:spacing w:line="276" w:lineRule="auto"/>
                    <w:ind w:left="0" w:firstLine="710"/>
                    <w:rPr>
                      <w:lang w:val="ro-MD"/>
                    </w:rPr>
                  </w:pPr>
                  <w:r w:rsidRPr="00FF430B">
                    <w:rPr>
                      <w:lang w:val="ro-MD"/>
                    </w:rPr>
                    <w:t xml:space="preserve">contractul nu urma să fie atribuit </w:t>
                  </w:r>
                  <w:r>
                    <w:rPr>
                      <w:lang w:val="ro-MD"/>
                    </w:rPr>
                    <w:t>antreprenorului</w:t>
                  </w:r>
                  <w:r w:rsidRPr="00FF430B">
                    <w:rPr>
                      <w:lang w:val="ro-MD"/>
                    </w:rPr>
                    <w:t xml:space="preserve"> respectiv, având în vedere o încălcare gravă a </w:t>
                  </w:r>
                  <w:proofErr w:type="spellStart"/>
                  <w:r w:rsidRPr="00FF430B">
                    <w:rPr>
                      <w:lang w:val="ro-MD"/>
                    </w:rPr>
                    <w:t>obligaţiilor</w:t>
                  </w:r>
                  <w:proofErr w:type="spellEnd"/>
                  <w:r w:rsidRPr="00FF430B">
                    <w:rPr>
                      <w:lang w:val="ro-MD"/>
                    </w:rPr>
                    <w:t xml:space="preserve"> ce rezultă din Legea nr.</w:t>
                  </w:r>
                  <w:r>
                    <w:rPr>
                      <w:lang w:val="ro-MD"/>
                    </w:rPr>
                    <w:t xml:space="preserve"> 131/2015 privi</w:t>
                  </w:r>
                  <w:r w:rsidRPr="00FF430B">
                    <w:rPr>
                      <w:lang w:val="ro-MD"/>
                    </w:rPr>
                    <w:t xml:space="preserve">nd achizițiile publice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4CEB5252" w14:textId="77777777" w:rsidR="00FD4172" w:rsidRPr="0041164B" w:rsidRDefault="00FD4172" w:rsidP="00FD4172">
                  <w:pPr>
                    <w:spacing w:line="276" w:lineRule="auto"/>
                    <w:jc w:val="both"/>
                    <w:rPr>
                      <w:lang w:val="ro-MD"/>
                    </w:rPr>
                  </w:pPr>
                  <w:r w:rsidRPr="00FF430B">
                    <w:rPr>
                      <w:lang w:val="ro-MD"/>
                    </w:rPr>
                    <w:t>8.3. Partea iniţiatoare a rezoluțiunii Contractului este obligată să comunice în termen d</w:t>
                  </w:r>
                  <w:r w:rsidRPr="0041164B">
                    <w:rPr>
                      <w:lang w:val="ro-MD"/>
                    </w:rPr>
                    <w:t>e 5 zile lucrătoare celeilalte Părţi despre intenţiile ei printr-o scrisoare motivată.</w:t>
                  </w:r>
                </w:p>
                <w:p w14:paraId="7AC1ECA7" w14:textId="77777777" w:rsidR="00FD4172" w:rsidRPr="006D0B7D" w:rsidRDefault="00FD4172" w:rsidP="00FD4172">
                  <w:pPr>
                    <w:spacing w:line="276" w:lineRule="auto"/>
                    <w:jc w:val="both"/>
                    <w:rPr>
                      <w:color w:val="00B050"/>
                      <w:lang w:val="ro-MD"/>
                    </w:rPr>
                  </w:pPr>
                  <w:r w:rsidRPr="0041164B">
                    <w:rPr>
                      <w:lang w:val="ro-MD"/>
                    </w:rPr>
                    <w:t xml:space="preserve">8.4. Partea înştiinţată este obligată să răspundă în decurs de </w:t>
                  </w:r>
                  <w:r w:rsidRPr="0041164B">
                    <w:t xml:space="preserve">5 (cinci) </w:t>
                  </w:r>
                  <w:r w:rsidRPr="0041164B">
                    <w:rPr>
                      <w:lang w:val="ro-MD"/>
                    </w:rPr>
                    <w:t>zile lucrătoare de la p</w:t>
                  </w:r>
                  <w:r w:rsidRPr="00D40EBC">
                    <w:rPr>
                      <w:lang w:val="ro-MD"/>
                    </w:rPr>
                    <w:t>rim</w:t>
                  </w:r>
                  <w:r w:rsidRPr="00A520CC">
                    <w:rPr>
                      <w:lang w:val="ro-MD"/>
                    </w:rPr>
                    <w:t>irea notificării, după expirarea acestui termen Contractul se consideră încetat de drept.</w:t>
                  </w:r>
                </w:p>
                <w:p w14:paraId="7CA0ACD7" w14:textId="77777777" w:rsidR="00FD4172" w:rsidRPr="00FF430B" w:rsidRDefault="00FD4172" w:rsidP="00FD4172">
                  <w:pPr>
                    <w:spacing w:line="276" w:lineRule="auto"/>
                    <w:jc w:val="both"/>
                    <w:rPr>
                      <w:lang w:val="ro-MD"/>
                    </w:rPr>
                  </w:pPr>
                </w:p>
                <w:p w14:paraId="3B139CC8" w14:textId="77777777" w:rsidR="00FD4172" w:rsidRPr="00FF430B" w:rsidRDefault="00FD4172" w:rsidP="00FD4172">
                  <w:pPr>
                    <w:spacing w:line="276" w:lineRule="auto"/>
                    <w:rPr>
                      <w:b/>
                      <w:lang w:val="ro-MD"/>
                    </w:rPr>
                  </w:pPr>
                  <w:r w:rsidRPr="00FF430B">
                    <w:rPr>
                      <w:b/>
                      <w:lang w:val="ro-MD"/>
                    </w:rPr>
                    <w:t>9. RECLAMAŢII ŞI SANCŢIUNI</w:t>
                  </w:r>
                </w:p>
                <w:p w14:paraId="7A72750D" w14:textId="77777777" w:rsidR="00FD4172" w:rsidRPr="0041164B" w:rsidRDefault="00FD4172" w:rsidP="00FD4172">
                  <w:pPr>
                    <w:spacing w:line="276" w:lineRule="auto"/>
                    <w:jc w:val="both"/>
                    <w:rPr>
                      <w:lang w:val="ro-MD"/>
                    </w:rPr>
                  </w:pPr>
                  <w:r w:rsidRPr="0041164B">
                    <w:rPr>
                      <w:lang w:val="ro-MD"/>
                    </w:rPr>
                    <w:t xml:space="preserve">9.1. Reclamaţiile privind cantitatea Lucrărilor prestate sunt înaintate Antreprenorului la momentul recepţionării acestora sau nu mai târziu de </w:t>
                  </w:r>
                  <w:r w:rsidRPr="0041164B">
                    <w:t xml:space="preserve">10 (zece) </w:t>
                  </w:r>
                  <w:r w:rsidRPr="0041164B">
                    <w:rPr>
                      <w:bCs/>
                    </w:rPr>
                    <w:t>zile</w:t>
                  </w:r>
                  <w:r w:rsidRPr="0041164B">
                    <w:t xml:space="preserve"> lucrătoare</w:t>
                  </w:r>
                  <w:r w:rsidRPr="0041164B">
                    <w:rPr>
                      <w:lang w:val="ro-MD"/>
                    </w:rPr>
                    <w:t xml:space="preserve"> de la data recepționării.  </w:t>
                  </w:r>
                </w:p>
                <w:p w14:paraId="1401701B" w14:textId="77777777" w:rsidR="00FD4172" w:rsidRPr="0041164B" w:rsidRDefault="00FD4172" w:rsidP="00FD4172">
                  <w:pPr>
                    <w:spacing w:line="276" w:lineRule="auto"/>
                    <w:jc w:val="both"/>
                    <w:rPr>
                      <w:lang w:val="ro-MD"/>
                    </w:rPr>
                  </w:pPr>
                  <w:r w:rsidRPr="0041164B">
                    <w:rPr>
                      <w:lang w:val="ro-MD"/>
                    </w:rPr>
                    <w:t xml:space="preserve">9.2. Pretenţiile privind calitatea Lucrărilor livrate sunt înaintate Antreprenorului în termen de </w:t>
                  </w:r>
                  <w:r w:rsidRPr="0041164B">
                    <w:t>10 (zece) zile lucrătoare</w:t>
                  </w:r>
                  <w:r w:rsidRPr="0041164B">
                    <w:rPr>
                      <w:lang w:val="ro-MD"/>
                    </w:rPr>
                    <w:t xml:space="preserve"> de la depistarea deficienţelor de calitate.</w:t>
                  </w:r>
                </w:p>
                <w:p w14:paraId="1636835E" w14:textId="77777777" w:rsidR="00FD4172" w:rsidRPr="0041164B" w:rsidRDefault="00FD4172" w:rsidP="00FD4172">
                  <w:pPr>
                    <w:spacing w:line="276" w:lineRule="auto"/>
                    <w:jc w:val="both"/>
                    <w:rPr>
                      <w:lang w:val="ro-MD"/>
                    </w:rPr>
                  </w:pPr>
                  <w:r w:rsidRPr="0041164B">
                    <w:rPr>
                      <w:lang w:val="ro-MD"/>
                    </w:rPr>
                    <w:t xml:space="preserve"> 9.3. Antreprenorul este obligat să examineze pretenţiile înaintate în termen de </w:t>
                  </w:r>
                  <w:r w:rsidRPr="0041164B">
                    <w:rPr>
                      <w:bCs/>
                    </w:rPr>
                    <w:t xml:space="preserve">5 (cinci) </w:t>
                  </w:r>
                  <w:r w:rsidRPr="0041164B">
                    <w:rPr>
                      <w:bCs/>
                      <w:lang w:val="ro-MD"/>
                    </w:rPr>
                    <w:t>zile</w:t>
                  </w:r>
                  <w:r w:rsidRPr="0041164B">
                    <w:rPr>
                      <w:lang w:val="ro-MD"/>
                    </w:rPr>
                    <w:t xml:space="preserve"> lucrătoare de la data primirii acestora şi să comunice, în scris, Beneficiarului despre decizia luată.</w:t>
                  </w:r>
                </w:p>
                <w:p w14:paraId="445A7288" w14:textId="77777777" w:rsidR="00FD4172" w:rsidRPr="0041164B" w:rsidRDefault="00FD4172" w:rsidP="00FD4172">
                  <w:pPr>
                    <w:spacing w:line="276" w:lineRule="auto"/>
                    <w:jc w:val="both"/>
                    <w:rPr>
                      <w:lang w:val="ro-MD"/>
                    </w:rPr>
                  </w:pPr>
                  <w:r w:rsidRPr="0041164B">
                    <w:rPr>
                      <w:lang w:val="ro-MD"/>
                    </w:rPr>
                    <w:t xml:space="preserve">9.4.  În caz de recunoaştere a pretenţiilor, Antreprenorul este obligat, în termen  restrâns, să înlăture </w:t>
                  </w:r>
                  <w:r w:rsidRPr="0041164B">
                    <w:t xml:space="preserve">neconformitățile </w:t>
                  </w:r>
                  <w:r w:rsidRPr="0041164B">
                    <w:rPr>
                      <w:bCs/>
                    </w:rPr>
                    <w:t>depistate, corespunzător</w:t>
                  </w:r>
                  <w:r w:rsidRPr="0041164B">
                    <w:rPr>
                      <w:color w:val="FF0000"/>
                      <w:lang w:val="ro-MD"/>
                    </w:rPr>
                    <w:t xml:space="preserve"> </w:t>
                  </w:r>
                  <w:r w:rsidRPr="0041164B">
                    <w:rPr>
                      <w:lang w:val="ro-MD"/>
                    </w:rPr>
                    <w:t xml:space="preserve">cerinţelor Contractului.   </w:t>
                  </w:r>
                </w:p>
                <w:p w14:paraId="5CE8ACE3" w14:textId="77777777" w:rsidR="00FD4172" w:rsidRPr="0041164B" w:rsidRDefault="00FD4172" w:rsidP="00FD4172">
                  <w:pPr>
                    <w:spacing w:line="276" w:lineRule="auto"/>
                    <w:jc w:val="both"/>
                    <w:rPr>
                      <w:lang w:val="ro-MD"/>
                    </w:rPr>
                  </w:pPr>
                  <w:r w:rsidRPr="0041164B">
                    <w:rPr>
                      <w:lang w:val="ro-MD"/>
                    </w:rPr>
                    <w:t>9.5. Antreprenorul poartă răspundere pentru calitatea Lucrărilor în limitele stabilite, inclusiv pentru viciile ascunse.</w:t>
                  </w:r>
                </w:p>
                <w:p w14:paraId="653D665E" w14:textId="77777777" w:rsidR="00FD4172" w:rsidRPr="00FF430B" w:rsidRDefault="00FD4172" w:rsidP="00FD4172">
                  <w:pPr>
                    <w:spacing w:line="276" w:lineRule="auto"/>
                    <w:jc w:val="both"/>
                    <w:rPr>
                      <w:lang w:val="ro-MD"/>
                    </w:rPr>
                  </w:pPr>
                  <w:r w:rsidRPr="0041164B">
                    <w:rPr>
                      <w:lang w:val="ro-MD"/>
                    </w:rPr>
                    <w:t xml:space="preserve">9.6. Pentru refuzul de a presta Lucrările prevăzute în prezentul Contract, Antreprenorul suportă o penalitate în valoare de </w:t>
                  </w:r>
                  <w:r>
                    <w:rPr>
                      <w:lang w:val="ro-MD"/>
                    </w:rPr>
                    <w:t>5</w:t>
                  </w:r>
                  <w:r w:rsidRPr="0041164B">
                    <w:rPr>
                      <w:lang w:val="ro-MD"/>
                    </w:rPr>
                    <w:t xml:space="preserve"> % d</w:t>
                  </w:r>
                  <w:r w:rsidRPr="00FF430B">
                    <w:rPr>
                      <w:lang w:val="ro-MD"/>
                    </w:rPr>
                    <w:t>in suma totală a contractului.</w:t>
                  </w:r>
                </w:p>
                <w:p w14:paraId="7F8CFF2F" w14:textId="77777777" w:rsidR="00FD4172" w:rsidRPr="007B2756" w:rsidRDefault="00FD4172" w:rsidP="00FD4172">
                  <w:pPr>
                    <w:spacing w:line="276" w:lineRule="auto"/>
                    <w:jc w:val="both"/>
                    <w:rPr>
                      <w:lang w:val="ro-MD"/>
                    </w:rPr>
                  </w:pPr>
                  <w:r w:rsidRPr="0041164B">
                    <w:rPr>
                      <w:lang w:val="ro-MD"/>
                    </w:rPr>
                    <w:lastRenderedPageBreak/>
                    <w:t>9.7. Pentru prestarea cu întârziere a Lucrărilor, Antreprenorul suportă plata despăgubirii în valoare de 0.1 % din suma Lucrărilor neexecutate, pentru fiecare zi de întârziere, dar nu mai mu</w:t>
                  </w:r>
                  <w:r w:rsidRPr="007B2756">
                    <w:rPr>
                      <w:lang w:val="ro-MD"/>
                    </w:rPr>
                    <w:t xml:space="preserve">lt de 5 % din valoarea totală a prezentului Contract. </w:t>
                  </w:r>
                </w:p>
                <w:p w14:paraId="5F26A283" w14:textId="77777777" w:rsidR="00FD4172" w:rsidRDefault="00FD4172" w:rsidP="00FD4172">
                  <w:pPr>
                    <w:spacing w:line="276" w:lineRule="auto"/>
                    <w:jc w:val="both"/>
                    <w:rPr>
                      <w:lang w:val="ro-MD"/>
                    </w:rPr>
                  </w:pPr>
                  <w:r w:rsidRPr="007B2756">
                    <w:rPr>
                      <w:lang w:val="ro-MD"/>
                    </w:rPr>
                    <w:t>9.8. Pentru achitarea cu întârziere, Beneficiarul suportă plata despăgubirii în valoare de 0,1% din suma Lucrărilor neachitate pentru fiecare zi de întârziere, dar nu mai mult de 5 % d</w:t>
                  </w:r>
                  <w:r w:rsidRPr="0041164B">
                    <w:rPr>
                      <w:lang w:val="ro-MD"/>
                    </w:rPr>
                    <w:t>in valoarea totală a prezentului contract.</w:t>
                  </w:r>
                </w:p>
                <w:p w14:paraId="68355FEB" w14:textId="77777777" w:rsidR="00FD4172" w:rsidRPr="00A520CC" w:rsidRDefault="00FD4172" w:rsidP="00FD4172">
                  <w:pPr>
                    <w:spacing w:line="276" w:lineRule="auto"/>
                    <w:rPr>
                      <w:b/>
                    </w:rPr>
                  </w:pPr>
                </w:p>
                <w:p w14:paraId="62AD9C86" w14:textId="77777777" w:rsidR="00FD4172" w:rsidRPr="00FF430B" w:rsidRDefault="00FD4172" w:rsidP="00FD4172">
                  <w:pPr>
                    <w:spacing w:line="276" w:lineRule="auto"/>
                    <w:rPr>
                      <w:b/>
                      <w:lang w:val="ro-MD"/>
                    </w:rPr>
                  </w:pPr>
                  <w:r w:rsidRPr="00FF430B">
                    <w:rPr>
                      <w:b/>
                      <w:lang w:val="ro-MD"/>
                    </w:rPr>
                    <w:t>10. DREPTURI DE PROPRIETATE INTELECTUALĂ</w:t>
                  </w:r>
                </w:p>
                <w:p w14:paraId="395ABEEF" w14:textId="77777777" w:rsidR="00FD4172" w:rsidRPr="00FF430B" w:rsidRDefault="00FD4172" w:rsidP="00FD4172">
                  <w:pPr>
                    <w:spacing w:line="276" w:lineRule="auto"/>
                    <w:jc w:val="both"/>
                    <w:rPr>
                      <w:lang w:val="ro-MD"/>
                    </w:rPr>
                  </w:pPr>
                  <w:r w:rsidRPr="00FF430B">
                    <w:rPr>
                      <w:lang w:val="ro-MD"/>
                    </w:rPr>
                    <w:t>10.1. Antreprenorul are obligaţia să despăgubească Beneficiarul împotriva oricăror:</w:t>
                  </w:r>
                </w:p>
                <w:p w14:paraId="695BB322" w14:textId="77777777" w:rsidR="00FD4172" w:rsidRPr="00FF430B" w:rsidRDefault="00FD4172" w:rsidP="00FD4172">
                  <w:pPr>
                    <w:spacing w:line="276" w:lineRule="auto"/>
                    <w:ind w:firstLine="720"/>
                    <w:jc w:val="both"/>
                    <w:rPr>
                      <w:lang w:val="ro-MD"/>
                    </w:rPr>
                  </w:pPr>
                  <w:r w:rsidRPr="00FF430B">
                    <w:rPr>
                      <w:lang w:val="ro-MD"/>
                    </w:rPr>
                    <w:t xml:space="preserve">a) reclamaţii şi acţiuni în justiţie, ce rezultă din încălcarea unor drepturi de proprietate intelectuală (brevete, nume, mărci înregistrate etc.), legate de echipamentele, materialele, instalaţiile sau utilajele folosite pentru sau în legătură cu </w:t>
                  </w:r>
                  <w:r>
                    <w:rPr>
                      <w:lang w:val="ro-MD"/>
                    </w:rPr>
                    <w:t>lucrările</w:t>
                  </w:r>
                  <w:r w:rsidRPr="00FF430B">
                    <w:rPr>
                      <w:lang w:val="ro-MD"/>
                    </w:rPr>
                    <w:t xml:space="preserve"> achiziţionate;</w:t>
                  </w:r>
                </w:p>
                <w:p w14:paraId="7DF41729" w14:textId="77777777" w:rsidR="00FD4172" w:rsidRPr="00FF430B" w:rsidRDefault="00FD4172" w:rsidP="00FD4172">
                  <w:pPr>
                    <w:spacing w:line="276" w:lineRule="auto"/>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18296ABF" w14:textId="77777777" w:rsidR="00FD4172" w:rsidRPr="00FF430B" w:rsidRDefault="00FD4172" w:rsidP="00FD4172">
                  <w:pPr>
                    <w:spacing w:line="276" w:lineRule="auto"/>
                    <w:ind w:firstLine="720"/>
                    <w:jc w:val="both"/>
                    <w:rPr>
                      <w:lang w:val="ro-MD"/>
                    </w:rPr>
                  </w:pPr>
                </w:p>
                <w:p w14:paraId="07F0D5C4" w14:textId="77777777" w:rsidR="00FD4172" w:rsidRPr="00FF430B" w:rsidRDefault="00FD4172" w:rsidP="00FD4172">
                  <w:pPr>
                    <w:spacing w:line="276" w:lineRule="auto"/>
                    <w:rPr>
                      <w:b/>
                      <w:lang w:val="ro-MD"/>
                    </w:rPr>
                  </w:pPr>
                  <w:r w:rsidRPr="00FF430B">
                    <w:rPr>
                      <w:b/>
                      <w:lang w:val="ro-MD"/>
                    </w:rPr>
                    <w:t>11. DISPOZIŢII FINALE</w:t>
                  </w:r>
                </w:p>
                <w:p w14:paraId="3D457268" w14:textId="77777777" w:rsidR="00FD4172" w:rsidRPr="00FF430B" w:rsidRDefault="00FD4172" w:rsidP="00FD4172">
                  <w:pPr>
                    <w:spacing w:line="276" w:lineRule="auto"/>
                    <w:jc w:val="both"/>
                    <w:rPr>
                      <w:lang w:val="ro-MD"/>
                    </w:rPr>
                  </w:pPr>
                  <w:r w:rsidRPr="00FF430B">
                    <w:rPr>
                      <w:lang w:val="ro-MD"/>
                    </w:rPr>
                    <w:t xml:space="preserve">11.1. Litigiile ce ar putea rezulta din prezentul Contract vor fi soluţionate de către Părţi pe cale amiabilă. </w:t>
                  </w:r>
                  <w:r w:rsidRPr="001B100A">
                    <w:rPr>
                      <w:lang w:val="ro-MD"/>
                    </w:rPr>
                    <w:t>În caz contrar, ele vor fi transmise spre examinare în instanţa de judecată competentă, conform legislaţiei Republicii Moldova.</w:t>
                  </w:r>
                </w:p>
                <w:p w14:paraId="2C42CE15" w14:textId="77777777" w:rsidR="00FD4172" w:rsidRPr="00FF430B" w:rsidRDefault="00FD4172" w:rsidP="00FD4172">
                  <w:pPr>
                    <w:spacing w:line="276" w:lineRule="auto"/>
                    <w:jc w:val="both"/>
                    <w:rPr>
                      <w:lang w:val="ro-MD"/>
                    </w:rPr>
                  </w:pPr>
                  <w:r w:rsidRPr="00FF430B">
                    <w:rPr>
                      <w:lang w:val="ro-MD"/>
                    </w:rPr>
                    <w:t>11.2. De la data semnării prezentului Contract, toate negocierile purtate şi documentele perfectate anterior îşi pierd valabilitatea.</w:t>
                  </w:r>
                </w:p>
                <w:p w14:paraId="19E8CE5A" w14:textId="77777777" w:rsidR="00FD4172" w:rsidRPr="00FF430B" w:rsidRDefault="00FD4172" w:rsidP="00FD4172">
                  <w:pPr>
                    <w:spacing w:line="276" w:lineRule="auto"/>
                    <w:jc w:val="both"/>
                    <w:rPr>
                      <w:lang w:val="ro-MD"/>
                    </w:rPr>
                  </w:pPr>
                  <w:r w:rsidRPr="00FF430B">
                    <w:rPr>
                      <w:lang w:val="ro-MD"/>
                    </w:rPr>
                    <w:t>11.3 Părţile contractante au dreptul, pe durata îndeplinirii contractului să convină asupra modificării clauzelor cont</w:t>
                  </w:r>
                  <w:r>
                    <w:rPr>
                      <w:lang w:val="ro-MD"/>
                    </w:rPr>
                    <w:t>ractului, prin acord adiţional</w:t>
                  </w:r>
                  <w:r w:rsidRPr="0041164B">
                    <w:rPr>
                      <w:lang w:val="ro-MD"/>
                    </w:rPr>
                    <w:t>.</w:t>
                  </w:r>
                  <w:r w:rsidRPr="00FF430B">
                    <w:rPr>
                      <w:lang w:val="ro-MD"/>
                    </w:rPr>
                    <w:t xml:space="preserve"> Modificările şi completările la prezentul Contract sunt valabile doar în cazul în care au fost perfectate în scris şi au fost semnate de ambele Părţi.</w:t>
                  </w:r>
                </w:p>
                <w:p w14:paraId="13411A8E" w14:textId="77777777" w:rsidR="00FD4172" w:rsidRPr="00FF430B" w:rsidRDefault="00FD4172" w:rsidP="00FD4172">
                  <w:pPr>
                    <w:spacing w:line="276" w:lineRule="auto"/>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43A4747B" w14:textId="77777777" w:rsidR="00FD4172" w:rsidRPr="00FF430B" w:rsidRDefault="00FD4172" w:rsidP="00FD4172">
                  <w:pPr>
                    <w:spacing w:line="276" w:lineRule="auto"/>
                    <w:jc w:val="both"/>
                    <w:rPr>
                      <w:lang w:val="ro-MD"/>
                    </w:rPr>
                  </w:pPr>
                  <w:r w:rsidRPr="00FF430B">
                    <w:rPr>
                      <w:lang w:val="ro-MD"/>
                    </w:rPr>
                    <w:t>11.5. Prezentul Contract este întocmit în două exemplare în limba de română, câte un exemplar pentru Antreprenor și Beneficiar.</w:t>
                  </w:r>
                </w:p>
                <w:p w14:paraId="171563AF" w14:textId="77777777" w:rsidR="00FD4172" w:rsidRPr="008C3BBD" w:rsidRDefault="00FD4172" w:rsidP="00FD4172">
                  <w:pPr>
                    <w:tabs>
                      <w:tab w:val="left" w:pos="2295"/>
                    </w:tabs>
                    <w:spacing w:line="276" w:lineRule="auto"/>
                    <w:jc w:val="both"/>
                    <w:rPr>
                      <w:highlight w:val="yellow"/>
                      <w:lang w:val="ro-MD"/>
                    </w:rPr>
                  </w:pPr>
                  <w:r w:rsidRPr="00FF430B">
                    <w:rPr>
                      <w:lang w:val="ro-MD"/>
                    </w:rPr>
                    <w:t xml:space="preserve">11.6. Prezentul Contract se consideră încheiat şi intră în vigoare la data semnării, fiind valabil până </w:t>
                  </w:r>
                  <w:r w:rsidRPr="00174E76">
                    <w:rPr>
                      <w:lang w:val="ro-MD"/>
                    </w:rPr>
                    <w:t>la</w:t>
                  </w:r>
                  <w:r w:rsidRPr="00174E76">
                    <w:rPr>
                      <w:b/>
                      <w:lang w:val="ro-MD"/>
                    </w:rPr>
                    <w:t xml:space="preserve"> ____________________.</w:t>
                  </w:r>
                </w:p>
                <w:p w14:paraId="2A9DF19D" w14:textId="77777777" w:rsidR="00FD4172" w:rsidRPr="00FF430B" w:rsidRDefault="00FD4172" w:rsidP="00FD4172">
                  <w:pPr>
                    <w:tabs>
                      <w:tab w:val="left" w:pos="2295"/>
                    </w:tabs>
                    <w:spacing w:line="276" w:lineRule="auto"/>
                    <w:jc w:val="both"/>
                    <w:rPr>
                      <w:lang w:val="ro-MD"/>
                    </w:rPr>
                  </w:pPr>
                  <w:r w:rsidRPr="00FF430B">
                    <w:rPr>
                      <w:lang w:val="ro-MD"/>
                    </w:rPr>
                    <w:t xml:space="preserve">11.7. Prezentul Contract reprezintă acordul de voinţă al ambelor părţi şi este semnat astăzi,  “____” </w:t>
                  </w:r>
                </w:p>
                <w:p w14:paraId="084AE0FE" w14:textId="77777777" w:rsidR="00FD4172" w:rsidRDefault="00FD4172" w:rsidP="00FD4172">
                  <w:pPr>
                    <w:spacing w:line="276" w:lineRule="auto"/>
                    <w:contextualSpacing/>
                    <w:rPr>
                      <w:lang w:val="ro-MD"/>
                    </w:rPr>
                  </w:pPr>
                </w:p>
                <w:p w14:paraId="3BA6124B" w14:textId="77777777" w:rsidR="00FD4172" w:rsidRDefault="00FD4172" w:rsidP="00FD4172">
                  <w:pPr>
                    <w:spacing w:line="276" w:lineRule="auto"/>
                    <w:contextualSpacing/>
                    <w:rPr>
                      <w:lang w:val="ro-MD"/>
                    </w:rPr>
                  </w:pPr>
                </w:p>
                <w:p w14:paraId="6D188C8D" w14:textId="77777777" w:rsidR="00FD4172" w:rsidRDefault="00FD4172" w:rsidP="00FD4172">
                  <w:pPr>
                    <w:spacing w:line="276" w:lineRule="auto"/>
                    <w:contextualSpacing/>
                    <w:rPr>
                      <w:lang w:val="ro-MD"/>
                    </w:rPr>
                  </w:pPr>
                </w:p>
                <w:p w14:paraId="61D4FE19" w14:textId="77777777" w:rsidR="00FD4172" w:rsidRDefault="00FD4172" w:rsidP="00FD4172">
                  <w:pPr>
                    <w:spacing w:line="276" w:lineRule="auto"/>
                    <w:contextualSpacing/>
                    <w:rPr>
                      <w:lang w:val="ro-MD"/>
                    </w:rPr>
                  </w:pPr>
                </w:p>
                <w:p w14:paraId="4324EF1B" w14:textId="77777777" w:rsidR="00FD4172" w:rsidRDefault="00FD4172" w:rsidP="00FD4172">
                  <w:pPr>
                    <w:spacing w:line="276" w:lineRule="auto"/>
                    <w:contextualSpacing/>
                    <w:rPr>
                      <w:lang w:val="ro-MD"/>
                    </w:rPr>
                  </w:pPr>
                </w:p>
                <w:p w14:paraId="7AF5B978" w14:textId="77777777" w:rsidR="00FD4172" w:rsidRDefault="00FD4172" w:rsidP="00FD4172">
                  <w:pPr>
                    <w:spacing w:line="276" w:lineRule="auto"/>
                    <w:contextualSpacing/>
                    <w:rPr>
                      <w:lang w:val="ro-MD"/>
                    </w:rPr>
                  </w:pPr>
                </w:p>
                <w:p w14:paraId="3FD9288E" w14:textId="77777777" w:rsidR="00FD4172" w:rsidRDefault="00FD4172" w:rsidP="00FD4172">
                  <w:pPr>
                    <w:spacing w:line="276" w:lineRule="auto"/>
                    <w:contextualSpacing/>
                    <w:rPr>
                      <w:lang w:val="ro-MD"/>
                    </w:rPr>
                  </w:pPr>
                </w:p>
                <w:p w14:paraId="08F5A216" w14:textId="77777777" w:rsidR="00FD4172" w:rsidRDefault="00FD4172" w:rsidP="00FD4172">
                  <w:pPr>
                    <w:spacing w:line="276" w:lineRule="auto"/>
                    <w:contextualSpacing/>
                    <w:rPr>
                      <w:lang w:val="ro-MD"/>
                    </w:rPr>
                  </w:pPr>
                </w:p>
                <w:p w14:paraId="5257D8F1" w14:textId="77777777" w:rsidR="00FD4172" w:rsidRDefault="00FD4172" w:rsidP="00FD4172">
                  <w:pPr>
                    <w:spacing w:line="276" w:lineRule="auto"/>
                    <w:contextualSpacing/>
                    <w:rPr>
                      <w:lang w:val="ro-MD"/>
                    </w:rPr>
                  </w:pPr>
                </w:p>
                <w:p w14:paraId="0F2A832D" w14:textId="5C9D709E" w:rsidR="00FD4172" w:rsidRDefault="00FD4172" w:rsidP="00FD4172">
                  <w:pPr>
                    <w:spacing w:line="276" w:lineRule="auto"/>
                    <w:contextualSpacing/>
                    <w:rPr>
                      <w:lang w:val="ro-MD"/>
                    </w:rPr>
                  </w:pPr>
                </w:p>
                <w:p w14:paraId="1EF63EE2" w14:textId="67D723A3" w:rsidR="00C073D7" w:rsidRDefault="00C073D7" w:rsidP="00FD4172">
                  <w:pPr>
                    <w:spacing w:line="276" w:lineRule="auto"/>
                    <w:contextualSpacing/>
                    <w:rPr>
                      <w:lang w:val="ro-MD"/>
                    </w:rPr>
                  </w:pPr>
                </w:p>
                <w:p w14:paraId="437F259E" w14:textId="7FD2EC78" w:rsidR="00C073D7" w:rsidRDefault="00C073D7" w:rsidP="00FD4172">
                  <w:pPr>
                    <w:spacing w:line="276" w:lineRule="auto"/>
                    <w:contextualSpacing/>
                    <w:rPr>
                      <w:lang w:val="ro-MD"/>
                    </w:rPr>
                  </w:pPr>
                </w:p>
                <w:p w14:paraId="59C6C223" w14:textId="39128D03" w:rsidR="00C073D7" w:rsidRDefault="00C073D7" w:rsidP="00FD4172">
                  <w:pPr>
                    <w:spacing w:line="276" w:lineRule="auto"/>
                    <w:contextualSpacing/>
                    <w:rPr>
                      <w:lang w:val="ro-MD"/>
                    </w:rPr>
                  </w:pPr>
                </w:p>
                <w:p w14:paraId="17B86CD5" w14:textId="1933D876" w:rsidR="00C073D7" w:rsidRDefault="00C073D7" w:rsidP="00FD4172">
                  <w:pPr>
                    <w:spacing w:line="276" w:lineRule="auto"/>
                    <w:contextualSpacing/>
                    <w:rPr>
                      <w:lang w:val="ro-MD"/>
                    </w:rPr>
                  </w:pPr>
                </w:p>
                <w:p w14:paraId="7503D95E" w14:textId="2FB6D553" w:rsidR="00C073D7" w:rsidRDefault="00C073D7" w:rsidP="00FD4172">
                  <w:pPr>
                    <w:spacing w:line="276" w:lineRule="auto"/>
                    <w:contextualSpacing/>
                    <w:rPr>
                      <w:lang w:val="ro-MD"/>
                    </w:rPr>
                  </w:pPr>
                </w:p>
                <w:p w14:paraId="14229378" w14:textId="77777777" w:rsidR="00C073D7" w:rsidRDefault="00C073D7" w:rsidP="00FD4172">
                  <w:pPr>
                    <w:spacing w:line="276" w:lineRule="auto"/>
                    <w:contextualSpacing/>
                    <w:rPr>
                      <w:lang w:val="ro-MD"/>
                    </w:rPr>
                  </w:pPr>
                </w:p>
                <w:p w14:paraId="6CF6FEDB" w14:textId="77777777" w:rsidR="00FD4172" w:rsidRDefault="00FD4172" w:rsidP="00FD4172">
                  <w:pPr>
                    <w:spacing w:line="276" w:lineRule="auto"/>
                    <w:contextualSpacing/>
                    <w:rPr>
                      <w:lang w:val="ro-MD"/>
                    </w:rPr>
                  </w:pPr>
                </w:p>
                <w:p w14:paraId="5A9C0986" w14:textId="77777777" w:rsidR="00FD4172" w:rsidRDefault="00FD4172" w:rsidP="00FD4172">
                  <w:pPr>
                    <w:spacing w:line="276" w:lineRule="auto"/>
                    <w:contextualSpacing/>
                    <w:rPr>
                      <w:lang w:val="ro-MD"/>
                    </w:rPr>
                  </w:pPr>
                </w:p>
                <w:p w14:paraId="2F263E29" w14:textId="77777777" w:rsidR="00FD4172" w:rsidRPr="00FF430B" w:rsidRDefault="00FD4172" w:rsidP="00FD4172">
                  <w:pPr>
                    <w:pStyle w:val="a"/>
                    <w:numPr>
                      <w:ilvl w:val="0"/>
                      <w:numId w:val="35"/>
                    </w:numPr>
                    <w:tabs>
                      <w:tab w:val="left" w:pos="2295"/>
                    </w:tabs>
                    <w:spacing w:line="276" w:lineRule="auto"/>
                    <w:jc w:val="center"/>
                    <w:rPr>
                      <w:lang w:val="ro-MD"/>
                    </w:rPr>
                  </w:pPr>
                  <w:r w:rsidRPr="00FF430B">
                    <w:rPr>
                      <w:b/>
                      <w:lang w:val="ro-MD"/>
                    </w:rPr>
                    <w:t>PARTEA CE ȚINE DE CONDIȚIILE</w:t>
                  </w:r>
                </w:p>
                <w:p w14:paraId="692B749F" w14:textId="77777777" w:rsidR="00FD4172" w:rsidRDefault="00FD4172" w:rsidP="00FD4172">
                  <w:pPr>
                    <w:pStyle w:val="a"/>
                    <w:numPr>
                      <w:ilvl w:val="0"/>
                      <w:numId w:val="0"/>
                    </w:numPr>
                    <w:tabs>
                      <w:tab w:val="left" w:pos="2295"/>
                    </w:tabs>
                    <w:spacing w:line="276" w:lineRule="auto"/>
                    <w:ind w:left="3240"/>
                    <w:rPr>
                      <w:b/>
                      <w:lang w:val="ro-MD"/>
                    </w:rPr>
                  </w:pPr>
                  <w:r w:rsidRPr="00FF430B">
                    <w:rPr>
                      <w:b/>
                      <w:lang w:val="ro-MD"/>
                    </w:rPr>
                    <w:t>SPECIALE AL CONTRACTULUI</w:t>
                  </w:r>
                </w:p>
                <w:p w14:paraId="4325EDC6" w14:textId="77777777" w:rsidR="00FD4172" w:rsidRPr="00FF430B" w:rsidRDefault="00FD4172" w:rsidP="00FD4172">
                  <w:pPr>
                    <w:pStyle w:val="a"/>
                    <w:numPr>
                      <w:ilvl w:val="0"/>
                      <w:numId w:val="0"/>
                    </w:numPr>
                    <w:tabs>
                      <w:tab w:val="left" w:pos="2295"/>
                    </w:tabs>
                    <w:spacing w:line="276" w:lineRule="auto"/>
                    <w:ind w:left="3240"/>
                    <w:rPr>
                      <w:lang w:val="ro-MD"/>
                    </w:rPr>
                  </w:pPr>
                </w:p>
                <w:p w14:paraId="211FA1FE" w14:textId="77777777" w:rsidR="00FD4172" w:rsidRDefault="00FD4172" w:rsidP="00FD4172">
                  <w:pPr>
                    <w:pStyle w:val="a"/>
                    <w:numPr>
                      <w:ilvl w:val="0"/>
                      <w:numId w:val="38"/>
                    </w:numPr>
                    <w:spacing w:line="276" w:lineRule="auto"/>
                    <w:contextualSpacing/>
                    <w:rPr>
                      <w:lang w:val="ro-MD"/>
                    </w:rPr>
                  </w:pPr>
                  <w:r>
                    <w:rPr>
                      <w:lang w:val="ro-MD"/>
                    </w:rPr>
                    <w:t>e) Graficul de execuție a lucrărilor.</w:t>
                  </w:r>
                </w:p>
                <w:p w14:paraId="559657AD" w14:textId="77777777" w:rsidR="00FD4172" w:rsidRDefault="00FD4172" w:rsidP="00FD4172">
                  <w:pPr>
                    <w:pStyle w:val="a"/>
                    <w:numPr>
                      <w:ilvl w:val="0"/>
                      <w:numId w:val="0"/>
                    </w:numPr>
                    <w:spacing w:line="276" w:lineRule="auto"/>
                    <w:ind w:left="360"/>
                    <w:contextualSpacing/>
                    <w:rPr>
                      <w:lang w:val="ro-MD"/>
                    </w:rPr>
                  </w:pPr>
                </w:p>
                <w:p w14:paraId="03AE6FDA" w14:textId="77777777" w:rsidR="00FD4172" w:rsidRPr="00AD6343" w:rsidRDefault="00FD4172" w:rsidP="00FD4172">
                  <w:pPr>
                    <w:spacing w:line="276" w:lineRule="auto"/>
                    <w:contextualSpacing/>
                    <w:rPr>
                      <w:b/>
                      <w:lang w:val="ro-MD"/>
                    </w:rPr>
                  </w:pPr>
                  <w:r w:rsidRPr="00AD6343">
                    <w:rPr>
                      <w:b/>
                      <w:lang w:val="ro-MD"/>
                    </w:rPr>
                    <w:t>2.TERMENII ȘI CONDIȚIILE DE PRESTARE</w:t>
                  </w:r>
                </w:p>
                <w:p w14:paraId="5605B62A" w14:textId="77777777" w:rsidR="00FD4172" w:rsidRDefault="00FD4172" w:rsidP="00FD4172">
                  <w:pPr>
                    <w:spacing w:line="276" w:lineRule="auto"/>
                    <w:jc w:val="both"/>
                    <w:rPr>
                      <w:color w:val="FF0000"/>
                      <w:lang w:val="ro-MD"/>
                    </w:rPr>
                  </w:pPr>
                  <w:r>
                    <w:rPr>
                      <w:lang w:val="ro-MD"/>
                    </w:rPr>
                    <w:t xml:space="preserve">2.4.1. </w:t>
                  </w:r>
                  <w:r w:rsidRPr="00FF430B">
                    <w:rPr>
                      <w:lang w:val="ro-MD"/>
                    </w:rPr>
                    <w:t>Antreprenorul eliberează pentru Beneficiar documentaţia de proiect şi deviz în limba română</w:t>
                  </w:r>
                  <w:r>
                    <w:rPr>
                      <w:lang w:val="ro-MD"/>
                    </w:rPr>
                    <w:t xml:space="preserve"> și</w:t>
                  </w:r>
                  <w:r w:rsidRPr="0041164B">
                    <w:rPr>
                      <w:lang w:val="ro-MD"/>
                    </w:rPr>
                    <w:t xml:space="preserve"> în limba engleză, inclusiv în varianta electronică, sub formă de </w:t>
                  </w:r>
                  <w:r>
                    <w:rPr>
                      <w:lang w:val="ro-MD"/>
                    </w:rPr>
                    <w:t xml:space="preserve">.pdf, </w:t>
                  </w:r>
                  <w:r w:rsidRPr="0041164B">
                    <w:rPr>
                      <w:lang w:val="ro-MD"/>
                    </w:rPr>
                    <w:t>excel, word</w:t>
                  </w:r>
                  <w:r>
                    <w:rPr>
                      <w:lang w:val="ro-MD"/>
                    </w:rPr>
                    <w:t>, .cos</w:t>
                  </w:r>
                  <w:r w:rsidRPr="0041164B">
                    <w:rPr>
                      <w:lang w:val="ro-MD"/>
                    </w:rPr>
                    <w:t xml:space="preserve"> și .dwg.</w:t>
                  </w:r>
                </w:p>
                <w:p w14:paraId="342A5D66" w14:textId="77777777" w:rsidR="00FD4172" w:rsidRPr="002A6352" w:rsidRDefault="00FD4172" w:rsidP="00FD4172">
                  <w:pPr>
                    <w:spacing w:line="276" w:lineRule="auto"/>
                    <w:jc w:val="both"/>
                    <w:rPr>
                      <w:lang w:val="ro-MD"/>
                    </w:rPr>
                  </w:pPr>
                  <w:r w:rsidRPr="002A6352">
                    <w:rPr>
                      <w:lang w:val="ro-MD"/>
                    </w:rPr>
                    <w:t>2.4.2. Documentația de proiect și deviz, prezentată Beneficiarului, se consideră proprietate a Beneficiarului din momentul predării acestora în condițiile contractuale.</w:t>
                  </w:r>
                  <w:r>
                    <w:rPr>
                      <w:lang w:val="ro-MD"/>
                    </w:rPr>
                    <w:t xml:space="preserve"> Prin proprietate se subînțelege că Beneficiarul va deține toate drepturile intelectuale și de autor asupra documentației de proiect și deviz, din momentul predării acestora.</w:t>
                  </w:r>
                </w:p>
                <w:p w14:paraId="584DDA5C" w14:textId="77777777" w:rsidR="00FD4172" w:rsidRDefault="00FD4172" w:rsidP="00FD4172">
                  <w:pPr>
                    <w:spacing w:line="276" w:lineRule="auto"/>
                    <w:jc w:val="both"/>
                  </w:pPr>
                  <w:r w:rsidRPr="002A6352">
                    <w:rPr>
                      <w:lang w:val="ro-MD"/>
                    </w:rPr>
                    <w:t xml:space="preserve">2.6. </w:t>
                  </w:r>
                  <w:r w:rsidRPr="002A6352">
                    <w:t xml:space="preserve"> </w:t>
                  </w:r>
                  <w:r>
                    <w:t>B</w:t>
                  </w:r>
                  <w:r w:rsidRPr="00FF430B">
                    <w:rPr>
                      <w:lang w:val="ro-MD"/>
                    </w:rPr>
                    <w:t xml:space="preserve">eneficiarul va verifica procesele-verbale de recepție a lucrărilor executate în termen </w:t>
                  </w:r>
                  <w:r>
                    <w:rPr>
                      <w:lang w:val="ro-MD"/>
                    </w:rPr>
                    <w:t>de 10</w:t>
                  </w:r>
                  <w:r w:rsidRPr="008805EA">
                    <w:rPr>
                      <w:lang w:val="ro-MD"/>
                    </w:rPr>
                    <w:t xml:space="preserve"> </w:t>
                  </w:r>
                  <w:r w:rsidRPr="00FF430B">
                    <w:rPr>
                      <w:lang w:val="ro-MD"/>
                    </w:rPr>
                    <w:t>zile calendaristice de la primirea acestora de la Antreprenor.</w:t>
                  </w:r>
                </w:p>
                <w:p w14:paraId="3DBEE020" w14:textId="77777777" w:rsidR="00FD4172" w:rsidRDefault="00FD4172" w:rsidP="00FD4172">
                  <w:pPr>
                    <w:spacing w:line="276" w:lineRule="auto"/>
                    <w:jc w:val="both"/>
                  </w:pPr>
                  <w:r>
                    <w:t xml:space="preserve">2.7. </w:t>
                  </w:r>
                  <w:r w:rsidRPr="002A6352">
                    <w:t>Beneficiarul poate solicita o majorare sau o reducere argumentată a cantităţii Lucrărilor faţă de cea contractată iniţial,  informând  despre aceasta Antreprenorul.</w:t>
                  </w:r>
                </w:p>
                <w:p w14:paraId="5EA90A42" w14:textId="77777777" w:rsidR="00FD4172" w:rsidRPr="00AD6343" w:rsidRDefault="00FD4172" w:rsidP="00FD4172">
                  <w:pPr>
                    <w:spacing w:line="276" w:lineRule="auto"/>
                    <w:jc w:val="both"/>
                    <w:rPr>
                      <w:b/>
                      <w:lang w:val="ro-MD"/>
                    </w:rPr>
                  </w:pPr>
                </w:p>
                <w:p w14:paraId="15FB6FA1" w14:textId="77777777" w:rsidR="00FD4172" w:rsidRPr="00AD6343" w:rsidRDefault="00FD4172" w:rsidP="00FD4172">
                  <w:pPr>
                    <w:spacing w:line="276" w:lineRule="auto"/>
                    <w:jc w:val="both"/>
                    <w:rPr>
                      <w:b/>
                      <w:lang w:val="ro-MD"/>
                    </w:rPr>
                  </w:pPr>
                  <w:r w:rsidRPr="00AD6343">
                    <w:rPr>
                      <w:b/>
                      <w:lang w:val="ro-MD"/>
                    </w:rPr>
                    <w:t>6. OBLIGAȚIILE PĂRȚILOR</w:t>
                  </w:r>
                </w:p>
                <w:p w14:paraId="69F62B4F" w14:textId="77777777" w:rsidR="00FD4172" w:rsidRPr="00D40EBC" w:rsidRDefault="00FD4172" w:rsidP="00FD4172">
                  <w:pPr>
                    <w:tabs>
                      <w:tab w:val="left" w:pos="792"/>
                    </w:tabs>
                    <w:suppressAutoHyphens/>
                    <w:spacing w:line="276" w:lineRule="auto"/>
                    <w:jc w:val="both"/>
                    <w:rPr>
                      <w:lang w:val="ro-MD"/>
                    </w:rPr>
                  </w:pPr>
                  <w:r>
                    <w:rPr>
                      <w:lang w:val="ro-MD"/>
                    </w:rPr>
                    <w:t>6.</w:t>
                  </w:r>
                  <w:r w:rsidRPr="005C7078">
                    <w:rPr>
                      <w:lang w:val="ro-MD"/>
                    </w:rPr>
                    <w:t xml:space="preserve">1.   </w:t>
                  </w:r>
                  <w:r>
                    <w:rPr>
                      <w:lang w:val="ro-MD"/>
                    </w:rPr>
                    <w:t xml:space="preserve">   h</w:t>
                  </w:r>
                  <w:r>
                    <w:rPr>
                      <w:vertAlign w:val="superscript"/>
                      <w:lang w:val="ro-MD"/>
                    </w:rPr>
                    <w:t>1</w:t>
                  </w:r>
                  <w:r>
                    <w:rPr>
                      <w:lang w:val="ro-MD"/>
                    </w:rPr>
                    <w:t xml:space="preserve">) antreprenorul este obligat să înlăture toate neconformitățile depistate din cont propriu; </w:t>
                  </w:r>
                </w:p>
                <w:p w14:paraId="23E85BE7" w14:textId="77777777" w:rsidR="00FD4172" w:rsidRPr="005C7078" w:rsidRDefault="00FD4172" w:rsidP="00FD4172">
                  <w:pPr>
                    <w:tabs>
                      <w:tab w:val="left" w:pos="792"/>
                      <w:tab w:val="left" w:pos="1080"/>
                    </w:tabs>
                    <w:suppressAutoHyphens/>
                    <w:spacing w:line="276" w:lineRule="auto"/>
                    <w:jc w:val="both"/>
                    <w:rPr>
                      <w:lang w:val="ro-MD"/>
                    </w:rPr>
                  </w:pPr>
                  <w:r w:rsidRPr="005C7078">
                    <w:rPr>
                      <w:lang w:val="ro-MD"/>
                    </w:rPr>
                    <w:t xml:space="preserve"> </w:t>
                  </w:r>
                  <w:r>
                    <w:rPr>
                      <w:lang w:val="ro-MD"/>
                    </w:rPr>
                    <w:t xml:space="preserve">           </w:t>
                  </w:r>
                  <w:r w:rsidRPr="005C7078">
                    <w:rPr>
                      <w:lang w:val="ro-MD"/>
                    </w:rPr>
                    <w:t xml:space="preserve">j) să includă informații de explicare a proiectului necesare pentru ca Beneficiarul să poată executa proiectul; </w:t>
                  </w:r>
                </w:p>
                <w:p w14:paraId="241A7D78" w14:textId="77777777" w:rsidR="00FD4172" w:rsidRPr="005C7078" w:rsidRDefault="00FD4172" w:rsidP="00FD4172">
                  <w:pPr>
                    <w:shd w:val="clear" w:color="auto" w:fill="FFFFFF"/>
                    <w:spacing w:line="276" w:lineRule="auto"/>
                    <w:ind w:firstLine="709"/>
                    <w:jc w:val="both"/>
                    <w:rPr>
                      <w:lang w:val="ro-MD"/>
                    </w:rPr>
                  </w:pPr>
                  <w:r w:rsidRPr="005C7078">
                    <w:rPr>
                      <w:lang w:val="ro-MD"/>
                    </w:rPr>
                    <w:t>k) să permită Beneficiarului să execute proiectul fără nici o încălcare a dispozițiilor legale imperative sau fără a aduce atingere drepturilor terților, despre care Antreprenorul cunoștea sau, în mod rezonabil, trebuia să cunoască;</w:t>
                  </w:r>
                </w:p>
                <w:p w14:paraId="274C2230" w14:textId="77777777" w:rsidR="00FD4172" w:rsidRPr="005C7078" w:rsidRDefault="00FD4172" w:rsidP="00FD4172">
                  <w:pPr>
                    <w:shd w:val="clear" w:color="auto" w:fill="FFFFFF"/>
                    <w:spacing w:line="276" w:lineRule="auto"/>
                    <w:ind w:firstLine="709"/>
                    <w:jc w:val="both"/>
                    <w:rPr>
                      <w:lang w:val="ro-MD"/>
                    </w:rPr>
                  </w:pPr>
                  <w:r w:rsidRPr="005C7078">
                    <w:rPr>
                      <w:lang w:val="ro-MD"/>
                    </w:rPr>
                    <w:t xml:space="preserve">l) să ofere un proiect care permite o implementare eficientă din punct de vedere economic și tehnic; </w:t>
                  </w:r>
                </w:p>
                <w:p w14:paraId="2EC84AC1" w14:textId="77777777" w:rsidR="00FD4172" w:rsidRPr="0041164B" w:rsidRDefault="00FD4172" w:rsidP="00FD4172">
                  <w:pPr>
                    <w:shd w:val="clear" w:color="auto" w:fill="FFFFFF"/>
                    <w:spacing w:line="276" w:lineRule="auto"/>
                    <w:ind w:firstLine="709"/>
                    <w:jc w:val="both"/>
                    <w:rPr>
                      <w:lang w:val="ro-MD"/>
                    </w:rPr>
                  </w:pPr>
                  <w:r w:rsidRPr="005C7078">
                    <w:rPr>
                      <w:lang w:val="ro-MD"/>
                    </w:rPr>
                    <w:t>m) să remită documentația de proiect spre verificare Î.S. „Serviciul de Stat pentru Verificarea</w:t>
                  </w:r>
                  <w:r>
                    <w:rPr>
                      <w:lang w:val="ro-MD"/>
                    </w:rPr>
                    <w:t xml:space="preserve"> </w:t>
                  </w:r>
                  <w:r w:rsidRPr="005C7078">
                    <w:rPr>
                      <w:lang w:val="ro-MD"/>
                    </w:rPr>
                    <w:t>și E</w:t>
                  </w:r>
                  <w:r w:rsidRPr="0041164B">
                    <w:rPr>
                      <w:lang w:val="ro-MD"/>
                    </w:rPr>
                    <w:t>xpertizarea Proiectelor și Construcțiilor”, cu o notificare scrisă în acest sens către Beneficiar;</w:t>
                  </w:r>
                </w:p>
                <w:p w14:paraId="54E8943F" w14:textId="77777777" w:rsidR="00FD4172" w:rsidRPr="0041164B" w:rsidRDefault="00FD4172" w:rsidP="00FD4172">
                  <w:pPr>
                    <w:shd w:val="clear" w:color="auto" w:fill="FFFFFF"/>
                    <w:spacing w:line="276" w:lineRule="auto"/>
                    <w:ind w:firstLine="709"/>
                    <w:jc w:val="both"/>
                    <w:rPr>
                      <w:lang w:val="ro-MD"/>
                    </w:rPr>
                  </w:pPr>
                  <w:r w:rsidRPr="0041164B">
                    <w:rPr>
                      <w:lang w:val="ro-MD"/>
                    </w:rPr>
                    <w:t>n) să notifice Beneficiarul, în termen de până la 3 (trei) zile, despre faptul remiterii către Î.S. „Serviciul de Stat pentru Verificarea și Expertizarea Proiectelor și Construcțiilor” a docuemntației de proiect spre verificare;</w:t>
                  </w:r>
                </w:p>
                <w:p w14:paraId="798C0F52" w14:textId="77777777" w:rsidR="00FD4172" w:rsidRPr="0041164B" w:rsidRDefault="00FD4172" w:rsidP="00FD4172">
                  <w:pPr>
                    <w:shd w:val="clear" w:color="auto" w:fill="FFFFFF"/>
                    <w:spacing w:line="276" w:lineRule="auto"/>
                    <w:ind w:firstLine="709"/>
                    <w:jc w:val="both"/>
                    <w:rPr>
                      <w:lang w:val="ro-MD"/>
                    </w:rPr>
                  </w:pPr>
                  <w:r w:rsidRPr="0041164B">
                    <w:rPr>
                      <w:lang w:val="ro-MD"/>
                    </w:rPr>
                    <w:t xml:space="preserve">o) antreprenorul are obligația precontractuală de informare a clientului în special despre faptul că acesta nu posedă cunoștințe speciale în probleme specifice, care necesită implicarea specialiștilor. </w:t>
                  </w:r>
                </w:p>
                <w:p w14:paraId="0D34C636" w14:textId="77777777" w:rsidR="00FD4172" w:rsidRDefault="00FD4172" w:rsidP="00FD4172">
                  <w:pPr>
                    <w:tabs>
                      <w:tab w:val="left" w:pos="792"/>
                    </w:tabs>
                    <w:suppressAutoHyphens/>
                    <w:spacing w:line="276" w:lineRule="auto"/>
                    <w:jc w:val="both"/>
                    <w:rPr>
                      <w:lang w:val="ro-MD"/>
                    </w:rPr>
                  </w:pPr>
                  <w:r>
                    <w:rPr>
                      <w:lang w:val="ro-MD"/>
                    </w:rPr>
                    <w:t>6.2.     a</w:t>
                  </w:r>
                  <w:r>
                    <w:rPr>
                      <w:vertAlign w:val="superscript"/>
                      <w:lang w:val="ro-MD"/>
                    </w:rPr>
                    <w:t>1</w:t>
                  </w:r>
                  <w:r>
                    <w:rPr>
                      <w:lang w:val="ro-MD"/>
                    </w:rPr>
                    <w:t xml:space="preserve">) </w:t>
                  </w:r>
                  <w:r w:rsidRPr="001743BE">
                    <w:rPr>
                      <w:lang w:val="ro-MD"/>
                    </w:rPr>
                    <w:t>să încheie contractul cu Î.S. „Serviciul de Stat pentru Verificarea și Expertizarea Proiectelor și Construcțiilor” în scopul asigurării expertizării și verificării documentației de proiect, în termen de până la 5 (cinci) zile din data recepționării notificării din partea Antreprenorului, în condițiile pct. 6.1. lit. m) și n) a Condițiilor Speciale ale Contractului.</w:t>
                  </w:r>
                </w:p>
                <w:p w14:paraId="3CA4BE30" w14:textId="77777777" w:rsidR="00FD4172" w:rsidRPr="00CB0E45" w:rsidRDefault="00FD4172" w:rsidP="00FD4172">
                  <w:pPr>
                    <w:tabs>
                      <w:tab w:val="left" w:pos="792"/>
                    </w:tabs>
                    <w:suppressAutoHyphens/>
                    <w:spacing w:line="276" w:lineRule="auto"/>
                    <w:jc w:val="both"/>
                    <w:rPr>
                      <w:lang w:val="ro-MD"/>
                    </w:rPr>
                  </w:pPr>
                  <w:r>
                    <w:rPr>
                      <w:lang w:val="ro-MD"/>
                    </w:rPr>
                    <w:t xml:space="preserve"> </w:t>
                  </w:r>
                </w:p>
                <w:p w14:paraId="17211699" w14:textId="77777777" w:rsidR="00FD4172" w:rsidRPr="00AD6343" w:rsidRDefault="00FD4172" w:rsidP="00FD4172">
                  <w:pPr>
                    <w:tabs>
                      <w:tab w:val="left" w:pos="792"/>
                    </w:tabs>
                    <w:suppressAutoHyphens/>
                    <w:spacing w:line="276" w:lineRule="auto"/>
                    <w:jc w:val="both"/>
                    <w:rPr>
                      <w:lang w:val="ro-MD"/>
                    </w:rPr>
                  </w:pPr>
                </w:p>
                <w:p w14:paraId="6B6CB948" w14:textId="77777777" w:rsidR="00FD4172" w:rsidRPr="00FF430B" w:rsidRDefault="00FD4172" w:rsidP="00FD4172">
                  <w:pPr>
                    <w:spacing w:line="276" w:lineRule="auto"/>
                    <w:rPr>
                      <w:b/>
                      <w:lang w:val="ro-MD"/>
                    </w:rPr>
                  </w:pPr>
                  <w:r w:rsidRPr="00FF430B">
                    <w:rPr>
                      <w:b/>
                      <w:lang w:val="ro-MD"/>
                    </w:rPr>
                    <w:t>7. JUSTIFICAREA DATORITĂ UNUI IMPEDIMENT</w:t>
                  </w:r>
                </w:p>
                <w:p w14:paraId="450CE6DB" w14:textId="77777777" w:rsidR="00FD4172" w:rsidRDefault="00FD4172" w:rsidP="00FD4172">
                  <w:pPr>
                    <w:spacing w:line="276" w:lineRule="auto"/>
                    <w:contextualSpacing/>
                    <w:jc w:val="both"/>
                    <w:rPr>
                      <w:iCs/>
                      <w:lang w:val="ro-MD"/>
                    </w:rPr>
                  </w:pPr>
                  <w:r>
                    <w:rPr>
                      <w:lang w:val="ro-MD"/>
                    </w:rPr>
                    <w:t xml:space="preserve">7.4. </w:t>
                  </w:r>
                  <w:r>
                    <w:rPr>
                      <w:iCs/>
                    </w:rPr>
                    <w:t xml:space="preserve">În cazul în care în  </w:t>
                  </w:r>
                  <w:r w:rsidRPr="00F92DE2">
                    <w:rPr>
                      <w:iCs/>
                    </w:rPr>
                    <w:t>circumstanțe</w:t>
                  </w:r>
                  <w:r>
                    <w:rPr>
                      <w:iCs/>
                    </w:rPr>
                    <w:t>le</w:t>
                  </w:r>
                  <w:r w:rsidRPr="00F92DE2">
                    <w:rPr>
                      <w:iCs/>
                    </w:rPr>
                    <w:t xml:space="preserve"> care justifică neexecutarea contractului</w:t>
                  </w:r>
                  <w:r>
                    <w:rPr>
                      <w:iCs/>
                    </w:rPr>
                    <w:t xml:space="preserve">, acesta se modifică prin acordul adițional, inclusiv modificarea termenilor de executare, în cazul unei executări </w:t>
                  </w:r>
                  <w:r>
                    <w:rPr>
                      <w:iCs/>
                    </w:rPr>
                    <w:lastRenderedPageBreak/>
                    <w:t xml:space="preserve">ulterioare a contractului. </w:t>
                  </w:r>
                  <w:r>
                    <w:rPr>
                      <w:iCs/>
                      <w:lang w:val="ro-MD"/>
                    </w:rPr>
                    <w:t>Când se execută  pct.7.1 și pct. 7.3, părțile modifică contractul prin acord - adițional, privind neîndeplinerea parțială sau integrală a obligațiunilor, inclusiv modificarea termenilor în cazul suspendării și executării ulterioare a contractului.</w:t>
                  </w:r>
                </w:p>
                <w:p w14:paraId="1B014863" w14:textId="77777777" w:rsidR="00FD4172" w:rsidRDefault="00FD4172" w:rsidP="00FD4172">
                  <w:pPr>
                    <w:spacing w:line="276" w:lineRule="auto"/>
                    <w:contextualSpacing/>
                    <w:jc w:val="both"/>
                    <w:rPr>
                      <w:iCs/>
                      <w:lang w:val="ro-MD"/>
                    </w:rPr>
                  </w:pPr>
                </w:p>
                <w:p w14:paraId="1B42B5DD" w14:textId="77777777" w:rsidR="00FD4172" w:rsidRPr="00FF430B" w:rsidRDefault="00FD4172" w:rsidP="00FD4172">
                  <w:pPr>
                    <w:spacing w:line="276" w:lineRule="auto"/>
                    <w:rPr>
                      <w:b/>
                      <w:lang w:val="ro-MD"/>
                    </w:rPr>
                  </w:pPr>
                  <w:r w:rsidRPr="00FF430B">
                    <w:rPr>
                      <w:b/>
                      <w:lang w:val="ro-MD"/>
                    </w:rPr>
                    <w:t>8. REZOLUȚIUNEA CONTRACTULUI</w:t>
                  </w:r>
                </w:p>
                <w:p w14:paraId="6947A617" w14:textId="77777777" w:rsidR="00FD4172" w:rsidRDefault="00FD4172" w:rsidP="00FD4172">
                  <w:pPr>
                    <w:pStyle w:val="a"/>
                    <w:numPr>
                      <w:ilvl w:val="0"/>
                      <w:numId w:val="14"/>
                    </w:numPr>
                    <w:tabs>
                      <w:tab w:val="clear" w:pos="1134"/>
                      <w:tab w:val="left" w:pos="1276"/>
                    </w:tabs>
                    <w:spacing w:line="276" w:lineRule="auto"/>
                    <w:ind w:left="0"/>
                    <w:contextualSpacing/>
                    <w:rPr>
                      <w:lang w:val="ro-MD"/>
                    </w:rPr>
                  </w:pPr>
                  <w:r w:rsidRPr="001743BE">
                    <w:rPr>
                      <w:lang w:val="ro-MD"/>
                    </w:rPr>
                    <w:t>8.2.</w:t>
                  </w:r>
                  <w:r>
                    <w:rPr>
                      <w:b/>
                      <w:lang w:val="ro-MD"/>
                    </w:rPr>
                    <w:t xml:space="preserve"> </w:t>
                  </w:r>
                  <w:r w:rsidRPr="001B100A">
                    <w:rPr>
                      <w:lang w:val="ro-MD"/>
                    </w:rPr>
                    <w:t>h)</w:t>
                  </w:r>
                  <w:r>
                    <w:rPr>
                      <w:lang w:val="ro-MD"/>
                    </w:rPr>
                    <w:t xml:space="preserve"> Antreprenorul</w:t>
                  </w:r>
                  <w:r w:rsidRPr="0010569A">
                    <w:rPr>
                      <w:lang w:val="ro-MD"/>
                    </w:rPr>
                    <w:t xml:space="preserve"> a încălcat regimul de incompatibilități prevăzut la art. 16 alin. (6)</w:t>
                  </w:r>
                  <w:r>
                    <w:rPr>
                      <w:lang w:val="ro-MD"/>
                    </w:rPr>
                    <w:t xml:space="preserve"> din</w:t>
                  </w:r>
                  <w:r w:rsidRPr="0010569A">
                    <w:rPr>
                      <w:lang w:val="ro-MD"/>
                    </w:rPr>
                    <w:t xml:space="preserve"> </w:t>
                  </w:r>
                  <w:r w:rsidRPr="00FF430B">
                    <w:rPr>
                      <w:lang w:val="ro-MD"/>
                    </w:rPr>
                    <w:t>Leg</w:t>
                  </w:r>
                  <w:r>
                    <w:rPr>
                      <w:lang w:val="ro-MD"/>
                    </w:rPr>
                    <w:t>ea</w:t>
                  </w:r>
                  <w:r w:rsidRPr="00FF430B">
                    <w:rPr>
                      <w:lang w:val="ro-MD"/>
                    </w:rPr>
                    <w:t xml:space="preserve"> nr.</w:t>
                  </w:r>
                  <w:r>
                    <w:rPr>
                      <w:lang w:val="ro-MD"/>
                    </w:rPr>
                    <w:t xml:space="preserve"> </w:t>
                  </w:r>
                  <w:r w:rsidRPr="00FF430B">
                    <w:rPr>
                      <w:lang w:val="ro-MD"/>
                    </w:rPr>
                    <w:t xml:space="preserve">131/2015 </w:t>
                  </w:r>
                  <w:r w:rsidRPr="0010569A">
                    <w:rPr>
                      <w:i/>
                      <w:iCs/>
                      <w:lang w:val="ro-MD"/>
                    </w:rPr>
                    <w:t>privind achizițiile publice</w:t>
                  </w:r>
                  <w:r>
                    <w:rPr>
                      <w:lang w:val="ro-MD"/>
                    </w:rPr>
                    <w:t>,</w:t>
                  </w:r>
                  <w:r w:rsidRPr="000E39B9">
                    <w:rPr>
                      <w:lang w:val="ro-MD"/>
                    </w:rPr>
                    <w:t xml:space="preserve"> </w:t>
                  </w:r>
                  <w:r w:rsidRPr="0010569A">
                    <w:rPr>
                      <w:lang w:val="ro-MD"/>
                    </w:rPr>
                    <w:t>după încheierea contractului.</w:t>
                  </w:r>
                </w:p>
                <w:p w14:paraId="7CBBB324" w14:textId="64DD9A03" w:rsidR="00FD4172" w:rsidRDefault="00FD4172" w:rsidP="00FD4172">
                  <w:pPr>
                    <w:pStyle w:val="a"/>
                    <w:numPr>
                      <w:ilvl w:val="0"/>
                      <w:numId w:val="14"/>
                    </w:numPr>
                    <w:tabs>
                      <w:tab w:val="clear" w:pos="1134"/>
                      <w:tab w:val="left" w:pos="1276"/>
                    </w:tabs>
                    <w:spacing w:line="276" w:lineRule="auto"/>
                    <w:ind w:left="0"/>
                    <w:contextualSpacing/>
                    <w:rPr>
                      <w:lang w:val="ro-MD"/>
                    </w:rPr>
                  </w:pPr>
                  <w:r>
                    <w:rPr>
                      <w:lang w:val="ro-MD"/>
                    </w:rPr>
                    <w:t xml:space="preserve">       </w:t>
                  </w:r>
                  <w:r w:rsidR="00E25356">
                    <w:rPr>
                      <w:lang w:val="ro-MD"/>
                    </w:rPr>
                    <w:t>i</w:t>
                  </w:r>
                  <w:r>
                    <w:rPr>
                      <w:lang w:val="ro-MD"/>
                    </w:rPr>
                    <w:t>) Antreprenorul a întârziat execuția lucrărilor cu depășirea a 50 zile, potrivit pct. 9.</w:t>
                  </w:r>
                  <w:r w:rsidR="00A2356E">
                    <w:rPr>
                      <w:lang w:val="ro-MD"/>
                    </w:rPr>
                    <w:t>6.</w:t>
                  </w:r>
                  <w:r>
                    <w:rPr>
                      <w:lang w:val="ro-MD"/>
                    </w:rPr>
                    <w:t>1 a Condițiilor Speciale ale Contractului.</w:t>
                  </w:r>
                </w:p>
                <w:p w14:paraId="47D476C5" w14:textId="77777777" w:rsidR="00FD4172" w:rsidRDefault="00FD4172" w:rsidP="00FD4172">
                  <w:pPr>
                    <w:spacing w:line="276" w:lineRule="auto"/>
                    <w:rPr>
                      <w:b/>
                      <w:lang w:val="ro-MD"/>
                    </w:rPr>
                  </w:pPr>
                  <w:r>
                    <w:rPr>
                      <w:b/>
                      <w:lang w:val="ro-MD"/>
                    </w:rPr>
                    <w:t xml:space="preserve"> </w:t>
                  </w:r>
                </w:p>
                <w:p w14:paraId="3CDD45CC" w14:textId="77777777" w:rsidR="00FD4172" w:rsidRPr="00FF430B" w:rsidRDefault="00FD4172" w:rsidP="00FD4172">
                  <w:pPr>
                    <w:spacing w:line="276" w:lineRule="auto"/>
                    <w:rPr>
                      <w:b/>
                      <w:lang w:val="ro-MD"/>
                    </w:rPr>
                  </w:pPr>
                  <w:r w:rsidRPr="00FF430B">
                    <w:rPr>
                      <w:b/>
                      <w:lang w:val="ro-MD"/>
                    </w:rPr>
                    <w:t>9. RECLAMAŢII ŞI SANCŢIUNI</w:t>
                  </w:r>
                </w:p>
                <w:p w14:paraId="0FCB81F9" w14:textId="77777777" w:rsidR="00FD4172" w:rsidRPr="001743BE" w:rsidRDefault="00FD4172" w:rsidP="00FD4172">
                  <w:pPr>
                    <w:spacing w:line="276" w:lineRule="auto"/>
                    <w:contextualSpacing/>
                    <w:jc w:val="both"/>
                    <w:rPr>
                      <w:lang w:val="ro-MD"/>
                    </w:rPr>
                  </w:pPr>
                  <w:r w:rsidRPr="001743BE">
                    <w:rPr>
                      <w:lang w:val="ro-MD"/>
                    </w:rPr>
                    <w:t>9.6.1. Se consideră refuz de a executa lucrările, inclusiv și atunci când întârzirea Antreprenorului depășește 50 zile.</w:t>
                  </w:r>
                </w:p>
                <w:p w14:paraId="0D45DF4A" w14:textId="77777777" w:rsidR="00FD4172" w:rsidRPr="001743BE" w:rsidRDefault="00FD4172" w:rsidP="00FD4172">
                  <w:pPr>
                    <w:spacing w:line="276" w:lineRule="auto"/>
                    <w:contextualSpacing/>
                    <w:jc w:val="both"/>
                    <w:rPr>
                      <w:lang w:val="ro-MD"/>
                    </w:rPr>
                  </w:pPr>
                  <w:r w:rsidRPr="001743BE">
                    <w:rPr>
                      <w:lang w:val="ro-MD"/>
                    </w:rPr>
                    <w:t>9.5.1. Pentru calitatea Lucrărilor, inclusiv pentru viciile ascunse Antreprenorul poartă răspundere</w:t>
                  </w:r>
                  <w:r w:rsidRPr="001743BE">
                    <w:rPr>
                      <w:b/>
                      <w:lang w:val="ro-MD"/>
                    </w:rPr>
                    <w:t xml:space="preserve"> </w:t>
                  </w:r>
                  <w:r w:rsidRPr="001743BE">
                    <w:rPr>
                      <w:lang w:val="ro-MD"/>
                    </w:rPr>
                    <w:t>materială.</w:t>
                  </w:r>
                </w:p>
                <w:p w14:paraId="4C93C557" w14:textId="77777777" w:rsidR="00FD4172" w:rsidRPr="001743BE" w:rsidRDefault="00FD4172" w:rsidP="00FD4172">
                  <w:pPr>
                    <w:spacing w:line="276" w:lineRule="auto"/>
                    <w:contextualSpacing/>
                    <w:jc w:val="both"/>
                    <w:rPr>
                      <w:iCs/>
                      <w:lang w:val="ro-MD"/>
                    </w:rPr>
                  </w:pPr>
                  <w:r w:rsidRPr="001743BE">
                    <w:rPr>
                      <w:lang w:val="ro-MD"/>
                    </w:rPr>
                    <w:t>9.7.1. Penalizarea devine operant</w:t>
                  </w:r>
                  <w:r w:rsidRPr="001743BE">
                    <w:t>ă din momentul în care Antreprenorul a intrat în întârziere potrivit graficului de executare a lucrărilor.</w:t>
                  </w:r>
                </w:p>
                <w:p w14:paraId="5C0681EE" w14:textId="77777777" w:rsidR="00FD4172" w:rsidRPr="001743BE" w:rsidRDefault="00FD4172" w:rsidP="00FD4172">
                  <w:pPr>
                    <w:spacing w:line="276" w:lineRule="auto"/>
                    <w:jc w:val="both"/>
                    <w:rPr>
                      <w:bCs/>
                      <w:lang w:val="ro-MD"/>
                    </w:rPr>
                  </w:pPr>
                  <w:r w:rsidRPr="001743BE">
                    <w:rPr>
                      <w:bCs/>
                      <w:lang w:val="ro-MD"/>
                    </w:rPr>
                    <w:t xml:space="preserve">9.7.2. Plata despăgubirii pentru prestarea cu întârziere a lucrărilor va fi reținută de către Beneficiar din următoarea plată înaintată de Antreprenor. </w:t>
                  </w:r>
                </w:p>
                <w:p w14:paraId="00B373D0" w14:textId="77777777" w:rsidR="00FD4172" w:rsidRPr="001743BE" w:rsidRDefault="00FD4172" w:rsidP="00FD4172">
                  <w:pPr>
                    <w:spacing w:line="276" w:lineRule="auto"/>
                    <w:jc w:val="both"/>
                    <w:rPr>
                      <w:bCs/>
                      <w:color w:val="5B9BD5" w:themeColor="accent1"/>
                    </w:rPr>
                  </w:pPr>
                  <w:r w:rsidRPr="001743BE">
                    <w:rPr>
                      <w:bCs/>
                    </w:rPr>
                    <w:t xml:space="preserve">9.7.3. În cazul în care întârzierea depășește 50 zile, se consideră ca fiind refuz de a executa lucrările prevăzute în prezentul Contract și Antreprenorului i se va reține garanția de bună execuție a contractului. </w:t>
                  </w:r>
                </w:p>
                <w:p w14:paraId="7F6E98B3" w14:textId="77777777" w:rsidR="00FD4172" w:rsidRPr="00A37EF4" w:rsidRDefault="00FD4172" w:rsidP="00FD4172">
                  <w:pPr>
                    <w:spacing w:line="276" w:lineRule="auto"/>
                    <w:jc w:val="both"/>
                    <w:rPr>
                      <w:bCs/>
                    </w:rPr>
                  </w:pPr>
                  <w:r>
                    <w:rPr>
                      <w:bCs/>
                    </w:rPr>
                    <w:t xml:space="preserve">9.9. </w:t>
                  </w:r>
                  <w:r w:rsidRPr="00A37EF4">
                    <w:rPr>
                      <w:bCs/>
                    </w:rPr>
                    <w:t>Dacă în legătură cu executarea lucrărilor se produce o daună unui terţ, partea</w:t>
                  </w:r>
                  <w:r w:rsidRPr="00CB0E45">
                    <w:rPr>
                      <w:bCs/>
                      <w:lang w:val="ro-MD"/>
                    </w:rPr>
                    <w:t xml:space="preserve"> responsabilă răspunde</w:t>
                  </w:r>
                  <w:r w:rsidRPr="00A37EF4">
                    <w:rPr>
                      <w:bCs/>
                    </w:rPr>
                    <w:t xml:space="preserve"> conform prevederilor legale. Pentru stabilirea cuantumului răspunderii pentru dauna provocată se va ţine seama de gradul de vinovăţie în producerea acesteia.</w:t>
                  </w:r>
                </w:p>
                <w:p w14:paraId="50E4F653" w14:textId="77777777" w:rsidR="00FD4172" w:rsidRPr="00A37EF4" w:rsidRDefault="00FD4172" w:rsidP="00FD4172">
                  <w:pPr>
                    <w:spacing w:line="276" w:lineRule="auto"/>
                    <w:jc w:val="both"/>
                    <w:rPr>
                      <w:bCs/>
                    </w:rPr>
                  </w:pPr>
                  <w:r>
                    <w:rPr>
                      <w:bCs/>
                    </w:rPr>
                    <w:t>9.10</w:t>
                  </w:r>
                  <w:r w:rsidRPr="00A37EF4">
                    <w:rPr>
                      <w:bCs/>
                    </w:rPr>
                    <w:t>. Dacă nerespectarea de către Antreprenor a prevederilor actelor normative, oricărui regulament sau hotărâri ale autorităţilor administraţiei publice sau ale altor organe, legal constituite, şi care au caracter obligatoriu la executarea lucrărilor, provoacă pagube pentru Beneficiar, acesta va fi despăgubit de Antreprenor în mărimea sumei prejudiciului.</w:t>
                  </w:r>
                </w:p>
                <w:p w14:paraId="7ACAB7B9" w14:textId="77777777" w:rsidR="00FD4172" w:rsidRDefault="00FD4172" w:rsidP="00FD4172">
                  <w:pPr>
                    <w:spacing w:line="276" w:lineRule="auto"/>
                    <w:jc w:val="both"/>
                    <w:rPr>
                      <w:bCs/>
                      <w:highlight w:val="yellow"/>
                    </w:rPr>
                  </w:pPr>
                  <w:r>
                    <w:rPr>
                      <w:bCs/>
                    </w:rPr>
                    <w:t xml:space="preserve">9.11. </w:t>
                  </w:r>
                  <w:r>
                    <w:t>În cazul în care Antreprenorul refuză, din motive independente de Beneficiar, să execute Contracul, Beneficiarul va reține garanția de bună execuție a contractului.</w:t>
                  </w:r>
                </w:p>
                <w:p w14:paraId="4DF731C9" w14:textId="77777777" w:rsidR="00FD4172" w:rsidRDefault="00FD4172" w:rsidP="00FD4172">
                  <w:pPr>
                    <w:spacing w:line="276" w:lineRule="auto"/>
                    <w:contextualSpacing/>
                    <w:jc w:val="both"/>
                  </w:pPr>
                </w:p>
                <w:p w14:paraId="1F3DD658" w14:textId="77777777" w:rsidR="00FD4172" w:rsidRPr="00FF430B" w:rsidRDefault="00FD4172" w:rsidP="00FD4172">
                  <w:pPr>
                    <w:spacing w:line="276" w:lineRule="auto"/>
                    <w:rPr>
                      <w:b/>
                      <w:lang w:val="ro-MD"/>
                    </w:rPr>
                  </w:pPr>
                  <w:r w:rsidRPr="00FF430B">
                    <w:rPr>
                      <w:b/>
                      <w:lang w:val="ro-MD"/>
                    </w:rPr>
                    <w:t>11. DISPOZIŢII FINALE</w:t>
                  </w:r>
                </w:p>
                <w:p w14:paraId="2254BE25" w14:textId="77777777" w:rsidR="00FD4172" w:rsidRPr="00A37EF4" w:rsidRDefault="00FD4172" w:rsidP="00FD4172">
                  <w:pPr>
                    <w:spacing w:line="276" w:lineRule="auto"/>
                    <w:contextualSpacing/>
                    <w:jc w:val="both"/>
                  </w:pPr>
                  <w:r>
                    <w:t>11.3.1. Modificările clauzelor contractuale pot avea loc prin întocmirea unui acord adițional, în condițiile legale.</w:t>
                  </w:r>
                </w:p>
                <w:p w14:paraId="280F528E" w14:textId="77777777" w:rsidR="00FD4172" w:rsidRDefault="00FD4172" w:rsidP="00FD4172"/>
                <w:p w14:paraId="6EDEE581" w14:textId="77777777" w:rsidR="00FD4172" w:rsidRPr="003641C0" w:rsidRDefault="00FD4172" w:rsidP="00FD4172">
                  <w:pPr>
                    <w:tabs>
                      <w:tab w:val="left" w:pos="2295"/>
                    </w:tabs>
                    <w:spacing w:line="276" w:lineRule="auto"/>
                    <w:ind w:left="360" w:hanging="360"/>
                    <w:jc w:val="center"/>
                    <w:rPr>
                      <w:lang w:val="ro-MD"/>
                    </w:rPr>
                  </w:pPr>
                  <w:r w:rsidRPr="003641C0">
                    <w:rPr>
                      <w:b/>
                      <w:lang w:val="ro-MD"/>
                    </w:rPr>
                    <w:t>RECHIZITELE JURIDICE, POŞTALE ŞI DE PLĂŢI ALE PĂRŢILOR</w:t>
                  </w:r>
                </w:p>
                <w:p w14:paraId="7817707C" w14:textId="77777777" w:rsidR="00FD4172" w:rsidRPr="00FF430B" w:rsidRDefault="00FD4172" w:rsidP="00FD4172">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FD4172" w:rsidRPr="00EC30C2" w14:paraId="13D2314D" w14:textId="77777777" w:rsidTr="00552C8F">
                    <w:trPr>
                      <w:jc w:val="center"/>
                    </w:trPr>
                    <w:tc>
                      <w:tcPr>
                        <w:tcW w:w="5163" w:type="dxa"/>
                        <w:tcBorders>
                          <w:top w:val="nil"/>
                          <w:left w:val="nil"/>
                          <w:bottom w:val="nil"/>
                          <w:right w:val="nil"/>
                        </w:tcBorders>
                      </w:tcPr>
                      <w:p w14:paraId="3643312B" w14:textId="77777777" w:rsidR="00FD4172" w:rsidRPr="00FF430B" w:rsidRDefault="00FD4172" w:rsidP="00FD417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4AC21CA8" w14:textId="77777777" w:rsidR="00FD4172" w:rsidRPr="00FF430B" w:rsidRDefault="00FD4172" w:rsidP="00FD4172">
                        <w:pPr>
                          <w:tabs>
                            <w:tab w:val="left" w:pos="3295"/>
                          </w:tabs>
                          <w:jc w:val="center"/>
                          <w:rPr>
                            <w:lang w:val="ro-MD"/>
                          </w:rPr>
                        </w:pPr>
                        <w:r w:rsidRPr="00FF430B">
                          <w:rPr>
                            <w:b/>
                            <w:iCs/>
                            <w:lang w:val="ro-MD"/>
                          </w:rPr>
                          <w:t>BENEFICIARUL</w:t>
                        </w:r>
                      </w:p>
                    </w:tc>
                  </w:tr>
                  <w:tr w:rsidR="00FD4172" w:rsidRPr="00EC30C2" w14:paraId="0D90DDB4" w14:textId="77777777" w:rsidTr="00552C8F">
                    <w:trPr>
                      <w:jc w:val="center"/>
                    </w:trPr>
                    <w:tc>
                      <w:tcPr>
                        <w:tcW w:w="5163" w:type="dxa"/>
                        <w:tcBorders>
                          <w:top w:val="nil"/>
                          <w:left w:val="nil"/>
                          <w:bottom w:val="nil"/>
                          <w:right w:val="nil"/>
                        </w:tcBorders>
                        <w:vAlign w:val="center"/>
                      </w:tcPr>
                      <w:p w14:paraId="01BA0967"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59077142"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Adresa poştală:</w:t>
                        </w:r>
                      </w:p>
                    </w:tc>
                  </w:tr>
                  <w:tr w:rsidR="00FD4172" w:rsidRPr="00EC30C2" w14:paraId="2C476937" w14:textId="77777777" w:rsidTr="00552C8F">
                    <w:trPr>
                      <w:jc w:val="center"/>
                    </w:trPr>
                    <w:tc>
                      <w:tcPr>
                        <w:tcW w:w="5163" w:type="dxa"/>
                        <w:tcBorders>
                          <w:top w:val="nil"/>
                          <w:left w:val="nil"/>
                          <w:bottom w:val="nil"/>
                          <w:right w:val="nil"/>
                        </w:tcBorders>
                        <w:vAlign w:val="center"/>
                      </w:tcPr>
                      <w:p w14:paraId="0995FC04"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59F1CCB7"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Telefon:</w:t>
                        </w:r>
                      </w:p>
                    </w:tc>
                  </w:tr>
                  <w:tr w:rsidR="00FD4172" w:rsidRPr="00EC30C2" w14:paraId="096509DC" w14:textId="77777777" w:rsidTr="00552C8F">
                    <w:trPr>
                      <w:jc w:val="center"/>
                    </w:trPr>
                    <w:tc>
                      <w:tcPr>
                        <w:tcW w:w="5163" w:type="dxa"/>
                        <w:tcBorders>
                          <w:top w:val="nil"/>
                          <w:left w:val="nil"/>
                          <w:bottom w:val="nil"/>
                          <w:right w:val="nil"/>
                        </w:tcBorders>
                        <w:vAlign w:val="center"/>
                      </w:tcPr>
                      <w:p w14:paraId="4A9C2990"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63F35732"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 fiscal:</w:t>
                        </w:r>
                      </w:p>
                    </w:tc>
                  </w:tr>
                  <w:tr w:rsidR="00FD4172" w:rsidRPr="00EC30C2" w14:paraId="26BD5077" w14:textId="77777777" w:rsidTr="00552C8F">
                    <w:trPr>
                      <w:jc w:val="center"/>
                    </w:trPr>
                    <w:tc>
                      <w:tcPr>
                        <w:tcW w:w="5163" w:type="dxa"/>
                        <w:tcBorders>
                          <w:top w:val="nil"/>
                          <w:left w:val="nil"/>
                          <w:bottom w:val="nil"/>
                          <w:right w:val="nil"/>
                        </w:tcBorders>
                        <w:vAlign w:val="center"/>
                      </w:tcPr>
                      <w:p w14:paraId="0437F798"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72223E4F"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Banca:</w:t>
                        </w:r>
                      </w:p>
                    </w:tc>
                  </w:tr>
                  <w:tr w:rsidR="00FD4172" w:rsidRPr="00EC30C2" w14:paraId="39A3EC58" w14:textId="77777777" w:rsidTr="00552C8F">
                    <w:trPr>
                      <w:jc w:val="center"/>
                    </w:trPr>
                    <w:tc>
                      <w:tcPr>
                        <w:tcW w:w="5163" w:type="dxa"/>
                        <w:tcBorders>
                          <w:top w:val="nil"/>
                          <w:left w:val="nil"/>
                          <w:bottom w:val="nil"/>
                          <w:right w:val="nil"/>
                        </w:tcBorders>
                        <w:vAlign w:val="center"/>
                      </w:tcPr>
                      <w:p w14:paraId="47C4B122"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5FCC3F44"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w:t>
                        </w:r>
                      </w:p>
                    </w:tc>
                  </w:tr>
                  <w:tr w:rsidR="00FD4172" w:rsidRPr="00EC30C2" w14:paraId="20C17413" w14:textId="77777777" w:rsidTr="00552C8F">
                    <w:trPr>
                      <w:jc w:val="center"/>
                    </w:trPr>
                    <w:tc>
                      <w:tcPr>
                        <w:tcW w:w="5163" w:type="dxa"/>
                        <w:tcBorders>
                          <w:top w:val="nil"/>
                          <w:left w:val="nil"/>
                          <w:bottom w:val="nil"/>
                          <w:right w:val="nil"/>
                        </w:tcBorders>
                        <w:vAlign w:val="center"/>
                      </w:tcPr>
                      <w:p w14:paraId="60AEC13C"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2B380FC3"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IBAN</w:t>
                        </w:r>
                      </w:p>
                    </w:tc>
                  </w:tr>
                </w:tbl>
                <w:p w14:paraId="388EB446" w14:textId="77777777" w:rsidR="00FD4172" w:rsidRDefault="00FD4172" w:rsidP="00FD4172">
                  <w:pPr>
                    <w:pStyle w:val="a"/>
                    <w:numPr>
                      <w:ilvl w:val="0"/>
                      <w:numId w:val="0"/>
                    </w:numPr>
                    <w:tabs>
                      <w:tab w:val="clear" w:pos="1134"/>
                      <w:tab w:val="left" w:pos="2685"/>
                    </w:tabs>
                    <w:contextualSpacing/>
                    <w:jc w:val="center"/>
                    <w:rPr>
                      <w:b/>
                      <w:lang w:val="ro-MD"/>
                    </w:rPr>
                  </w:pPr>
                  <w:r w:rsidRPr="00FF430B">
                    <w:rPr>
                      <w:b/>
                      <w:lang w:val="ro-MD"/>
                    </w:rPr>
                    <w:t>SEMNĂTURILE PĂRŢILOR</w:t>
                  </w:r>
                </w:p>
                <w:p w14:paraId="55A6C42F" w14:textId="77777777" w:rsidR="00FD4172" w:rsidRPr="00FF430B" w:rsidRDefault="00FD4172" w:rsidP="00FD4172">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FD4172" w:rsidRPr="00EC30C2" w14:paraId="63151413" w14:textId="77777777" w:rsidTr="00552C8F">
                    <w:trPr>
                      <w:trHeight w:val="357"/>
                      <w:jc w:val="center"/>
                    </w:trPr>
                    <w:tc>
                      <w:tcPr>
                        <w:tcW w:w="5188" w:type="dxa"/>
                        <w:vAlign w:val="center"/>
                      </w:tcPr>
                      <w:p w14:paraId="79C12858" w14:textId="77777777" w:rsidR="00FD4172" w:rsidRPr="00FF430B" w:rsidRDefault="00FD4172" w:rsidP="00FD4172">
                        <w:pPr>
                          <w:jc w:val="center"/>
                          <w:rPr>
                            <w:b/>
                            <w:lang w:val="ro-MD"/>
                          </w:rPr>
                        </w:pPr>
                        <w:r w:rsidRPr="00FF430B">
                          <w:rPr>
                            <w:b/>
                            <w:lang w:val="ro-MD"/>
                          </w:rPr>
                          <w:lastRenderedPageBreak/>
                          <w:t>ANTREPRENOR</w:t>
                        </w:r>
                      </w:p>
                    </w:tc>
                    <w:tc>
                      <w:tcPr>
                        <w:tcW w:w="4559" w:type="dxa"/>
                        <w:vAlign w:val="center"/>
                      </w:tcPr>
                      <w:p w14:paraId="0235C00B" w14:textId="77777777" w:rsidR="00FD4172" w:rsidRPr="00FF430B" w:rsidRDefault="00FD4172" w:rsidP="00FD4172">
                        <w:pPr>
                          <w:jc w:val="center"/>
                          <w:rPr>
                            <w:b/>
                            <w:lang w:val="ro-MD"/>
                          </w:rPr>
                        </w:pPr>
                        <w:r w:rsidRPr="00FF430B">
                          <w:rPr>
                            <w:b/>
                            <w:lang w:val="ro-MD"/>
                          </w:rPr>
                          <w:t>BENEFICIAR</w:t>
                        </w:r>
                      </w:p>
                    </w:tc>
                  </w:tr>
                  <w:tr w:rsidR="00FD4172" w:rsidRPr="00EC30C2" w14:paraId="02342CAA" w14:textId="77777777" w:rsidTr="00552C8F">
                    <w:trPr>
                      <w:trHeight w:val="357"/>
                      <w:jc w:val="center"/>
                    </w:trPr>
                    <w:tc>
                      <w:tcPr>
                        <w:tcW w:w="5188" w:type="dxa"/>
                        <w:vAlign w:val="center"/>
                      </w:tcPr>
                      <w:p w14:paraId="3AB011F1" w14:textId="77777777" w:rsidR="00FD4172" w:rsidRPr="00FF430B" w:rsidRDefault="00FD4172" w:rsidP="00FD4172">
                        <w:pPr>
                          <w:jc w:val="both"/>
                          <w:rPr>
                            <w:b/>
                            <w:lang w:val="ro-MD"/>
                          </w:rPr>
                        </w:pPr>
                      </w:p>
                    </w:tc>
                    <w:tc>
                      <w:tcPr>
                        <w:tcW w:w="4559" w:type="dxa"/>
                        <w:vAlign w:val="center"/>
                      </w:tcPr>
                      <w:p w14:paraId="0FAD30C2" w14:textId="77777777" w:rsidR="00FD4172" w:rsidRPr="00FF430B" w:rsidRDefault="00FD4172" w:rsidP="00FD4172">
                        <w:pPr>
                          <w:jc w:val="both"/>
                          <w:rPr>
                            <w:b/>
                            <w:lang w:val="ro-MD"/>
                          </w:rPr>
                        </w:pPr>
                      </w:p>
                    </w:tc>
                  </w:tr>
                </w:tbl>
                <w:p w14:paraId="26A2335A" w14:textId="77777777" w:rsidR="00FD4172" w:rsidRPr="00FF430B" w:rsidRDefault="00FD4172" w:rsidP="00FD4172">
                  <w:pPr>
                    <w:tabs>
                      <w:tab w:val="left" w:pos="2295"/>
                    </w:tabs>
                    <w:jc w:val="both"/>
                    <w:rPr>
                      <w:lang w:val="ro-MD"/>
                    </w:rPr>
                  </w:pPr>
                </w:p>
                <w:p w14:paraId="3798C303" w14:textId="77777777" w:rsidR="00FD4172" w:rsidRPr="00FF430B" w:rsidRDefault="00FD4172" w:rsidP="00FD4172">
                  <w:pPr>
                    <w:tabs>
                      <w:tab w:val="left" w:pos="2295"/>
                    </w:tabs>
                    <w:jc w:val="both"/>
                    <w:rPr>
                      <w:lang w:val="ro-MD"/>
                    </w:rPr>
                  </w:pPr>
                </w:p>
                <w:p w14:paraId="7A7E2739" w14:textId="77777777" w:rsidR="00FD4172" w:rsidRPr="00FF430B" w:rsidRDefault="00FD4172" w:rsidP="00FD4172">
                  <w:pPr>
                    <w:tabs>
                      <w:tab w:val="left" w:pos="2295"/>
                    </w:tabs>
                    <w:jc w:val="right"/>
                    <w:rPr>
                      <w:lang w:val="ro-MD"/>
                    </w:rPr>
                  </w:pPr>
                  <w:r w:rsidRPr="00FF430B">
                    <w:rPr>
                      <w:lang w:val="ro-MD"/>
                    </w:rPr>
                    <w:t>Anexa nr. 1</w:t>
                  </w:r>
                </w:p>
                <w:p w14:paraId="54B3AD71" w14:textId="77777777" w:rsidR="00FD4172" w:rsidRPr="00FF430B" w:rsidRDefault="00FD4172" w:rsidP="00FD4172">
                  <w:pPr>
                    <w:tabs>
                      <w:tab w:val="left" w:pos="2295"/>
                    </w:tabs>
                    <w:jc w:val="right"/>
                    <w:rPr>
                      <w:lang w:val="ro-MD"/>
                    </w:rPr>
                  </w:pPr>
                  <w:r w:rsidRPr="00FF430B">
                    <w:rPr>
                      <w:lang w:val="ro-MD"/>
                    </w:rPr>
                    <w:t>la Contractul nr. ___________</w:t>
                  </w:r>
                </w:p>
                <w:p w14:paraId="0C11AC15" w14:textId="77777777" w:rsidR="00FD4172" w:rsidRPr="00FF430B" w:rsidRDefault="00FD4172" w:rsidP="00FD4172">
                  <w:pPr>
                    <w:tabs>
                      <w:tab w:val="left" w:pos="2295"/>
                    </w:tabs>
                    <w:jc w:val="right"/>
                    <w:rPr>
                      <w:lang w:val="ro-MD"/>
                    </w:rPr>
                  </w:pPr>
                  <w:r w:rsidRPr="00FF430B">
                    <w:rPr>
                      <w:lang w:val="ro-MD"/>
                    </w:rPr>
                    <w:t>din „____”  _____ 20_______</w:t>
                  </w:r>
                </w:p>
                <w:p w14:paraId="1D0367EA" w14:textId="77777777" w:rsidR="00FD4172" w:rsidRPr="00FF430B" w:rsidRDefault="00FD4172" w:rsidP="00FD4172">
                  <w:pPr>
                    <w:tabs>
                      <w:tab w:val="left" w:pos="2295"/>
                    </w:tabs>
                    <w:jc w:val="both"/>
                    <w:rPr>
                      <w:lang w:val="ro-MD"/>
                    </w:rPr>
                  </w:pPr>
                </w:p>
                <w:p w14:paraId="26B63E06" w14:textId="77777777" w:rsidR="00FD4172" w:rsidRPr="00FF430B" w:rsidRDefault="00FD4172" w:rsidP="00FD4172">
                  <w:pPr>
                    <w:tabs>
                      <w:tab w:val="left" w:pos="2295"/>
                    </w:tabs>
                    <w:jc w:val="both"/>
                    <w:rPr>
                      <w:lang w:val="ro-MD"/>
                    </w:rPr>
                  </w:pPr>
                </w:p>
                <w:p w14:paraId="387620A1" w14:textId="77777777" w:rsidR="00FD4172" w:rsidRPr="00FF430B" w:rsidRDefault="00FD4172" w:rsidP="00FD4172">
                  <w:pPr>
                    <w:tabs>
                      <w:tab w:val="left" w:pos="2295"/>
                    </w:tabs>
                    <w:jc w:val="both"/>
                    <w:rPr>
                      <w:lang w:val="ro-MD"/>
                    </w:rPr>
                  </w:pPr>
                </w:p>
                <w:p w14:paraId="26CEA006" w14:textId="77777777" w:rsidR="00FD4172" w:rsidRPr="00FF430B" w:rsidRDefault="00FD4172" w:rsidP="00FD4172">
                  <w:pPr>
                    <w:tabs>
                      <w:tab w:val="left" w:pos="2295"/>
                    </w:tabs>
                    <w:jc w:val="both"/>
                    <w:rPr>
                      <w:lang w:val="ro-MD"/>
                    </w:rPr>
                  </w:pPr>
                </w:p>
                <w:p w14:paraId="5FDDD05B" w14:textId="77777777" w:rsidR="00FD4172" w:rsidRPr="00FF430B" w:rsidRDefault="00FD4172" w:rsidP="00FD4172">
                  <w:pPr>
                    <w:tabs>
                      <w:tab w:val="left" w:pos="2295"/>
                    </w:tabs>
                    <w:jc w:val="both"/>
                    <w:rPr>
                      <w:lang w:val="ro-MD"/>
                    </w:rPr>
                  </w:pPr>
                </w:p>
                <w:p w14:paraId="5B8F2C84" w14:textId="77777777" w:rsidR="00FD4172" w:rsidRPr="00FF430B" w:rsidRDefault="00FD4172" w:rsidP="00FD4172">
                  <w:pPr>
                    <w:tabs>
                      <w:tab w:val="left" w:pos="2295"/>
                    </w:tabs>
                    <w:jc w:val="both"/>
                    <w:rPr>
                      <w:lang w:val="ro-MD"/>
                    </w:rPr>
                  </w:pPr>
                </w:p>
                <w:p w14:paraId="1EABAEA7" w14:textId="77777777" w:rsidR="00FD4172" w:rsidRPr="00FF430B" w:rsidRDefault="00FD4172" w:rsidP="00FD4172">
                  <w:pPr>
                    <w:tabs>
                      <w:tab w:val="left" w:pos="2295"/>
                    </w:tabs>
                    <w:jc w:val="both"/>
                    <w:rPr>
                      <w:b/>
                      <w:lang w:val="ro-MD"/>
                    </w:rPr>
                  </w:pPr>
                  <w:r w:rsidRPr="00FF430B">
                    <w:rPr>
                      <w:b/>
                      <w:lang w:val="ro-MD"/>
                    </w:rPr>
                    <w:t xml:space="preserve">        SPECIFICAŢII TEHNICE</w:t>
                  </w:r>
                </w:p>
                <w:p w14:paraId="3B580952" w14:textId="77777777" w:rsidR="00FD4172" w:rsidRPr="00FF430B" w:rsidRDefault="00FD4172" w:rsidP="00FD4172">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FD4172" w:rsidRPr="00EC30C2" w14:paraId="2904BB14" w14:textId="77777777" w:rsidTr="00552C8F">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6A61A9" w14:textId="77777777" w:rsidR="00FD4172" w:rsidRPr="00FF430B" w:rsidRDefault="00FD4172" w:rsidP="00FD4172">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B31662F" w14:textId="77777777" w:rsidR="00FD4172" w:rsidRPr="00FF430B" w:rsidRDefault="00FD4172" w:rsidP="00FD4172">
                        <w:pPr>
                          <w:jc w:val="center"/>
                          <w:rPr>
                            <w:b/>
                            <w:bCs/>
                            <w:noProof w:val="0"/>
                            <w:lang w:val="ro-MD"/>
                          </w:rPr>
                        </w:pPr>
                        <w:r w:rsidRPr="00FF430B">
                          <w:rPr>
                            <w:b/>
                            <w:bCs/>
                            <w:noProof w:val="0"/>
                            <w:lang w:val="ro-MD"/>
                          </w:rPr>
                          <w:t>Denumirea lucrărilor/servi-</w:t>
                        </w:r>
                        <w:proofErr w:type="spellStart"/>
                        <w:r w:rsidRPr="00FF430B">
                          <w:rPr>
                            <w:b/>
                            <w:bCs/>
                            <w:noProof w:val="0"/>
                            <w:lang w:val="ro-MD"/>
                          </w:rPr>
                          <w:t>ciilor</w:t>
                        </w:r>
                        <w:proofErr w:type="spellEnd"/>
                        <w:r w:rsidRPr="00FF430B">
                          <w:rPr>
                            <w:b/>
                            <w:bCs/>
                            <w:noProof w:val="0"/>
                            <w:lang w:val="ro-MD"/>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2A1874" w14:textId="77777777" w:rsidR="00FD4172" w:rsidRPr="00FF430B" w:rsidRDefault="00FD4172" w:rsidP="00FD4172">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6F8EBE3" w14:textId="77777777" w:rsidR="00FD4172" w:rsidRPr="00FF430B" w:rsidRDefault="00FD4172" w:rsidP="00FD4172">
                        <w:pPr>
                          <w:jc w:val="center"/>
                          <w:rPr>
                            <w:b/>
                            <w:lang w:val="ro-MD"/>
                          </w:rPr>
                        </w:pPr>
                        <w:r w:rsidRPr="00FF430B">
                          <w:rPr>
                            <w:b/>
                            <w:lang w:val="ro-MD"/>
                          </w:rPr>
                          <w:t>Specificarea tehnică deplină solicitată de către autoritatea contractantă</w:t>
                        </w:r>
                      </w:p>
                      <w:p w14:paraId="067E43D4" w14:textId="77777777" w:rsidR="00FD4172" w:rsidRPr="00FF430B" w:rsidRDefault="00FD4172" w:rsidP="00FD4172">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4FCBFC2" w14:textId="77777777" w:rsidR="00FD4172" w:rsidRPr="00FF430B" w:rsidRDefault="00FD4172" w:rsidP="00FD4172">
                        <w:pPr>
                          <w:jc w:val="center"/>
                          <w:rPr>
                            <w:b/>
                            <w:lang w:val="ro-MD"/>
                          </w:rPr>
                        </w:pPr>
                        <w:r w:rsidRPr="00FF430B">
                          <w:rPr>
                            <w:b/>
                            <w:bCs/>
                            <w:noProof w:val="0"/>
                            <w:lang w:val="ro-MD"/>
                          </w:rPr>
                          <w:t xml:space="preserve">Specificarea </w:t>
                        </w:r>
                        <w:proofErr w:type="spellStart"/>
                        <w:r w:rsidRPr="00FF430B">
                          <w:rPr>
                            <w:b/>
                            <w:bCs/>
                            <w:noProof w:val="0"/>
                            <w:lang w:val="ro-MD"/>
                          </w:rPr>
                          <w:t>tehnică</w:t>
                        </w:r>
                        <w:r w:rsidRPr="00FF430B">
                          <w:rPr>
                            <w:b/>
                            <w:lang w:val="ro-MD"/>
                          </w:rPr>
                          <w:t>deplină</w:t>
                        </w:r>
                        <w:proofErr w:type="spellEnd"/>
                        <w:r w:rsidRPr="00FF430B">
                          <w:rPr>
                            <w:b/>
                            <w:lang w:val="ro-MD"/>
                          </w:rPr>
                          <w:t xml:space="preserve"> propusă de către ofertant</w:t>
                        </w:r>
                      </w:p>
                      <w:p w14:paraId="5F55419A" w14:textId="77777777" w:rsidR="00FD4172" w:rsidRPr="00FF430B" w:rsidRDefault="00FD4172" w:rsidP="00FD4172">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64C29FC3" w14:textId="77777777" w:rsidR="00FD4172" w:rsidRPr="00FF430B" w:rsidRDefault="00FD4172" w:rsidP="00FD4172">
                        <w:pPr>
                          <w:ind w:left="378" w:right="377"/>
                          <w:jc w:val="center"/>
                          <w:rPr>
                            <w:b/>
                            <w:bCs/>
                            <w:noProof w:val="0"/>
                            <w:lang w:val="ro-MD"/>
                          </w:rPr>
                        </w:pPr>
                        <w:r w:rsidRPr="00FF430B">
                          <w:rPr>
                            <w:b/>
                            <w:bCs/>
                            <w:noProof w:val="0"/>
                            <w:lang w:val="ro-MD"/>
                          </w:rPr>
                          <w:t>Standarde de</w:t>
                        </w:r>
                      </w:p>
                      <w:p w14:paraId="1977EE7C" w14:textId="77777777" w:rsidR="00FD4172" w:rsidRPr="00FF430B" w:rsidRDefault="00FD4172" w:rsidP="00FD4172">
                        <w:pPr>
                          <w:tabs>
                            <w:tab w:val="left" w:pos="1370"/>
                          </w:tabs>
                          <w:ind w:left="378" w:right="377"/>
                          <w:jc w:val="center"/>
                          <w:rPr>
                            <w:b/>
                            <w:bCs/>
                            <w:noProof w:val="0"/>
                            <w:lang w:val="ro-MD"/>
                          </w:rPr>
                        </w:pPr>
                        <w:proofErr w:type="spellStart"/>
                        <w:r w:rsidRPr="00FF430B">
                          <w:rPr>
                            <w:b/>
                            <w:bCs/>
                            <w:noProof w:val="0"/>
                            <w:lang w:val="ro-MD"/>
                          </w:rPr>
                          <w:t>referinţă</w:t>
                        </w:r>
                        <w:proofErr w:type="spellEnd"/>
                      </w:p>
                    </w:tc>
                  </w:tr>
                  <w:tr w:rsidR="00FD4172" w:rsidRPr="00EC30C2" w14:paraId="70EC7614" w14:textId="77777777" w:rsidTr="00552C8F">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9B24D" w14:textId="77777777" w:rsidR="00FD4172" w:rsidRPr="00FF430B" w:rsidRDefault="00FD4172" w:rsidP="00FD4172">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7E8A0B1C" w14:textId="77777777" w:rsidR="00FD4172" w:rsidRPr="00FF430B" w:rsidRDefault="00FD4172" w:rsidP="00FD4172">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0D93AE5" w14:textId="77777777" w:rsidR="00FD4172" w:rsidRPr="00FF430B" w:rsidRDefault="00FD4172" w:rsidP="00FD4172">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B51145" w14:textId="77777777" w:rsidR="00FD4172" w:rsidRPr="00FF430B" w:rsidRDefault="00FD4172" w:rsidP="00FD4172">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4791A" w14:textId="77777777" w:rsidR="00FD4172" w:rsidRPr="00FF430B" w:rsidRDefault="00FD4172" w:rsidP="00FD4172">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0A86D029" w14:textId="77777777" w:rsidR="00FD4172" w:rsidRPr="00FF430B" w:rsidRDefault="00FD4172" w:rsidP="00FD4172">
                        <w:pPr>
                          <w:jc w:val="both"/>
                          <w:rPr>
                            <w:noProof w:val="0"/>
                            <w:lang w:val="ro-MD"/>
                          </w:rPr>
                        </w:pPr>
                      </w:p>
                    </w:tc>
                  </w:tr>
                  <w:tr w:rsidR="00FD4172" w:rsidRPr="00EC30C2" w14:paraId="68A4EE08" w14:textId="77777777" w:rsidTr="00552C8F">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ADE85" w14:textId="77777777" w:rsidR="00FD4172" w:rsidRPr="00FF430B" w:rsidRDefault="00FD4172" w:rsidP="00FD4172">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75488" w14:textId="77777777" w:rsidR="00FD4172" w:rsidRPr="00FF430B" w:rsidRDefault="00FD4172" w:rsidP="00FD4172">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2B270" w14:textId="77777777" w:rsidR="00FD4172" w:rsidRPr="00FF430B" w:rsidRDefault="00FD4172" w:rsidP="00FD4172">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F41BAC" w14:textId="77777777" w:rsidR="00FD4172" w:rsidRPr="00FF430B" w:rsidRDefault="00FD4172" w:rsidP="00FD4172">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67D09" w14:textId="77777777" w:rsidR="00FD4172" w:rsidRPr="00FF430B" w:rsidRDefault="00FD4172" w:rsidP="00FD4172">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37879D29" w14:textId="77777777" w:rsidR="00FD4172" w:rsidRPr="00FF430B" w:rsidRDefault="00FD4172" w:rsidP="00FD4172">
                        <w:pPr>
                          <w:jc w:val="both"/>
                          <w:rPr>
                            <w:noProof w:val="0"/>
                            <w:lang w:val="ro-MD"/>
                          </w:rPr>
                        </w:pPr>
                      </w:p>
                    </w:tc>
                  </w:tr>
                  <w:tr w:rsidR="00FD4172" w:rsidRPr="00EC30C2" w14:paraId="501C4031" w14:textId="77777777" w:rsidTr="00552C8F">
                    <w:tc>
                      <w:tcPr>
                        <w:tcW w:w="2261" w:type="dxa"/>
                        <w:gridSpan w:val="2"/>
                        <w:tcBorders>
                          <w:top w:val="single" w:sz="6" w:space="0" w:color="000000"/>
                          <w:left w:val="nil"/>
                          <w:bottom w:val="nil"/>
                          <w:right w:val="nil"/>
                        </w:tcBorders>
                      </w:tcPr>
                      <w:p w14:paraId="1A4C9555" w14:textId="77777777" w:rsidR="00FD4172" w:rsidRPr="00FF430B" w:rsidRDefault="00FD4172" w:rsidP="00FD4172">
                        <w:pPr>
                          <w:jc w:val="both"/>
                          <w:rPr>
                            <w:noProof w:val="0"/>
                            <w:lang w:val="ro-MD"/>
                          </w:rPr>
                        </w:pPr>
                      </w:p>
                      <w:p w14:paraId="07098AFD" w14:textId="77777777" w:rsidR="00FD4172" w:rsidRPr="00FF430B" w:rsidRDefault="00FD4172" w:rsidP="00FD4172">
                        <w:pPr>
                          <w:jc w:val="both"/>
                          <w:rPr>
                            <w:noProof w:val="0"/>
                            <w:lang w:val="ro-MD"/>
                          </w:rPr>
                        </w:pPr>
                      </w:p>
                      <w:p w14:paraId="1425CCBA" w14:textId="77777777" w:rsidR="00FD4172" w:rsidRPr="00FF430B" w:rsidRDefault="00FD4172" w:rsidP="00FD4172">
                        <w:pPr>
                          <w:jc w:val="both"/>
                          <w:rPr>
                            <w:noProof w:val="0"/>
                            <w:lang w:val="ro-MD"/>
                          </w:rPr>
                        </w:pPr>
                      </w:p>
                      <w:p w14:paraId="092BB39F" w14:textId="77777777" w:rsidR="00FD4172" w:rsidRPr="00FF430B" w:rsidRDefault="00FD4172" w:rsidP="00FD4172">
                        <w:pPr>
                          <w:jc w:val="both"/>
                          <w:rPr>
                            <w:noProof w:val="0"/>
                            <w:lang w:val="ro-MD"/>
                          </w:rPr>
                        </w:pPr>
                      </w:p>
                      <w:p w14:paraId="6C968924" w14:textId="77777777" w:rsidR="00FD4172" w:rsidRPr="00FF430B" w:rsidRDefault="00FD4172" w:rsidP="00FD4172">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661814A0" w14:textId="77777777" w:rsidR="00FD4172" w:rsidRPr="00FF430B" w:rsidRDefault="00FD4172" w:rsidP="00FD4172">
                        <w:pPr>
                          <w:jc w:val="both"/>
                          <w:rPr>
                            <w:noProof w:val="0"/>
                            <w:lang w:val="ro-MD"/>
                          </w:rPr>
                        </w:pPr>
                        <w:r w:rsidRPr="00FF430B">
                          <w:rPr>
                            <w:noProof w:val="0"/>
                            <w:lang w:val="ro-MD"/>
                          </w:rPr>
                          <w:t> </w:t>
                        </w:r>
                      </w:p>
                      <w:p w14:paraId="44DC235A" w14:textId="77777777" w:rsidR="00FD4172" w:rsidRPr="00FF430B" w:rsidRDefault="00FD4172" w:rsidP="00FD4172">
                        <w:pPr>
                          <w:jc w:val="center"/>
                          <w:rPr>
                            <w:b/>
                            <w:bCs/>
                            <w:noProof w:val="0"/>
                            <w:lang w:val="ro-MD"/>
                          </w:rPr>
                        </w:pPr>
                      </w:p>
                      <w:p w14:paraId="4C451CBF" w14:textId="77777777" w:rsidR="00FD4172" w:rsidRPr="00FF430B" w:rsidRDefault="00FD4172" w:rsidP="00FD4172">
                        <w:pPr>
                          <w:jc w:val="center"/>
                          <w:rPr>
                            <w:b/>
                            <w:bCs/>
                            <w:noProof w:val="0"/>
                            <w:lang w:val="ro-MD"/>
                          </w:rPr>
                        </w:pPr>
                      </w:p>
                      <w:p w14:paraId="126C9831" w14:textId="77777777" w:rsidR="00FD4172" w:rsidRPr="00FF430B" w:rsidRDefault="00FD4172" w:rsidP="00FD4172">
                        <w:pPr>
                          <w:jc w:val="center"/>
                          <w:rPr>
                            <w:b/>
                            <w:bCs/>
                            <w:noProof w:val="0"/>
                            <w:lang w:val="ro-MD"/>
                          </w:rPr>
                        </w:pPr>
                      </w:p>
                      <w:p w14:paraId="6B174A3E" w14:textId="77777777" w:rsidR="00FD4172" w:rsidRPr="00FF430B" w:rsidRDefault="00FD4172" w:rsidP="00FD4172">
                        <w:pPr>
                          <w:jc w:val="center"/>
                          <w:rPr>
                            <w:b/>
                            <w:bCs/>
                            <w:noProof w:val="0"/>
                            <w:lang w:val="ro-MD"/>
                          </w:rPr>
                        </w:pPr>
                      </w:p>
                      <w:p w14:paraId="7788206F" w14:textId="77777777" w:rsidR="00FD4172" w:rsidRPr="00FF430B" w:rsidRDefault="00FD4172" w:rsidP="00FD4172">
                        <w:pPr>
                          <w:jc w:val="center"/>
                          <w:rPr>
                            <w:b/>
                            <w:bCs/>
                            <w:noProof w:val="0"/>
                            <w:lang w:val="ro-MD"/>
                          </w:rPr>
                        </w:pPr>
                      </w:p>
                      <w:p w14:paraId="3C514287" w14:textId="77777777" w:rsidR="00FD4172" w:rsidRPr="00FF430B" w:rsidRDefault="00FD4172" w:rsidP="00FD4172">
                        <w:pPr>
                          <w:jc w:val="center"/>
                          <w:rPr>
                            <w:b/>
                            <w:bCs/>
                            <w:noProof w:val="0"/>
                            <w:lang w:val="ro-MD"/>
                          </w:rPr>
                        </w:pPr>
                      </w:p>
                      <w:p w14:paraId="147206CB" w14:textId="77777777" w:rsidR="00FD4172" w:rsidRPr="00FF430B" w:rsidRDefault="00FD4172" w:rsidP="00FD4172">
                        <w:pPr>
                          <w:jc w:val="center"/>
                          <w:rPr>
                            <w:b/>
                            <w:bCs/>
                            <w:noProof w:val="0"/>
                            <w:lang w:val="ro-MD"/>
                          </w:rPr>
                        </w:pPr>
                      </w:p>
                      <w:p w14:paraId="757B53BD" w14:textId="77777777" w:rsidR="00FD4172" w:rsidRDefault="00FD4172" w:rsidP="00FD4172">
                        <w:pPr>
                          <w:rPr>
                            <w:b/>
                            <w:bCs/>
                            <w:noProof w:val="0"/>
                            <w:lang w:val="ro-MD"/>
                          </w:rPr>
                        </w:pPr>
                        <w:r w:rsidRPr="00FF430B">
                          <w:rPr>
                            <w:b/>
                            <w:bCs/>
                            <w:noProof w:val="0"/>
                            <w:lang w:val="ro-MD"/>
                          </w:rPr>
                          <w:t xml:space="preserve">                 SEMNĂTURILE PĂRŢILOR</w:t>
                        </w:r>
                      </w:p>
                      <w:p w14:paraId="17486A21" w14:textId="77777777" w:rsidR="00FD4172" w:rsidRPr="00FF430B" w:rsidRDefault="00FD4172" w:rsidP="00FD4172">
                        <w:pPr>
                          <w:rPr>
                            <w:noProof w:val="0"/>
                            <w:lang w:val="ro-MD"/>
                          </w:rPr>
                        </w:pPr>
                      </w:p>
                    </w:tc>
                  </w:tr>
                  <w:tr w:rsidR="00FD4172" w:rsidRPr="00EC30C2" w14:paraId="17CB5C7B" w14:textId="77777777" w:rsidTr="00552C8F">
                    <w:tc>
                      <w:tcPr>
                        <w:tcW w:w="4763" w:type="dxa"/>
                        <w:gridSpan w:val="4"/>
                        <w:tcBorders>
                          <w:top w:val="nil"/>
                          <w:left w:val="nil"/>
                          <w:bottom w:val="nil"/>
                          <w:right w:val="nil"/>
                        </w:tcBorders>
                        <w:tcMar>
                          <w:top w:w="24" w:type="dxa"/>
                          <w:left w:w="48" w:type="dxa"/>
                          <w:bottom w:w="24" w:type="dxa"/>
                          <w:right w:w="48" w:type="dxa"/>
                        </w:tcMar>
                        <w:hideMark/>
                      </w:tcPr>
                      <w:p w14:paraId="66D76739" w14:textId="77777777" w:rsidR="00FD4172" w:rsidRPr="00FF430B" w:rsidRDefault="00FD4172" w:rsidP="00FD4172">
                        <w:pPr>
                          <w:jc w:val="center"/>
                          <w:rPr>
                            <w:noProof w:val="0"/>
                            <w:lang w:val="ro-MD"/>
                          </w:rPr>
                        </w:pPr>
                        <w:r w:rsidRPr="00FF430B">
                          <w:rPr>
                            <w:b/>
                            <w:bCs/>
                            <w:noProof w:val="0"/>
                            <w:lang w:val="ro-MD"/>
                          </w:rPr>
                          <w:t>Antreprenorul/Prestatorul de lucrări/de servicii de proiectare</w:t>
                        </w:r>
                      </w:p>
                      <w:p w14:paraId="709FE439" w14:textId="77777777" w:rsidR="00FD4172" w:rsidRPr="00FF430B" w:rsidRDefault="00FD4172" w:rsidP="00FD4172">
                        <w:pPr>
                          <w:ind w:firstLine="567"/>
                          <w:jc w:val="both"/>
                          <w:rPr>
                            <w:noProof w:val="0"/>
                            <w:lang w:val="ro-MD"/>
                          </w:rPr>
                        </w:pPr>
                        <w:r w:rsidRPr="00FF430B">
                          <w:rPr>
                            <w:noProof w:val="0"/>
                            <w:lang w:val="ro-MD"/>
                          </w:rPr>
                          <w:t> </w:t>
                        </w:r>
                      </w:p>
                      <w:p w14:paraId="41035BD6" w14:textId="77777777" w:rsidR="00FD4172" w:rsidRPr="00FF430B" w:rsidRDefault="00FD4172" w:rsidP="00FD4172">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38E707C5" w14:textId="77777777" w:rsidR="00FD4172" w:rsidRPr="00FF430B" w:rsidRDefault="00FD4172" w:rsidP="00FD4172">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1221E10B" w14:textId="77777777" w:rsidR="00FD4172" w:rsidRPr="00FF430B" w:rsidRDefault="00FD4172" w:rsidP="00FD4172">
                        <w:pPr>
                          <w:rPr>
                            <w:noProof w:val="0"/>
                            <w:lang w:val="ro-MD"/>
                          </w:rPr>
                        </w:pPr>
                        <w:r w:rsidRPr="00FF430B">
                          <w:rPr>
                            <w:b/>
                            <w:bCs/>
                            <w:noProof w:val="0"/>
                            <w:lang w:val="ro-MD"/>
                          </w:rPr>
                          <w:t xml:space="preserve">                                  Beneficiar</w:t>
                        </w:r>
                      </w:p>
                      <w:p w14:paraId="38C3199F" w14:textId="77777777" w:rsidR="00FD4172" w:rsidRPr="00FF430B" w:rsidRDefault="00FD4172" w:rsidP="00FD4172">
                        <w:pPr>
                          <w:ind w:firstLine="567"/>
                          <w:jc w:val="both"/>
                          <w:rPr>
                            <w:noProof w:val="0"/>
                            <w:lang w:val="ro-MD"/>
                          </w:rPr>
                        </w:pPr>
                      </w:p>
                      <w:p w14:paraId="2FBAAC33" w14:textId="77777777" w:rsidR="00FD4172" w:rsidRPr="00FF430B" w:rsidRDefault="00FD4172" w:rsidP="00FD4172">
                        <w:pPr>
                          <w:ind w:firstLine="567"/>
                          <w:jc w:val="both"/>
                          <w:rPr>
                            <w:noProof w:val="0"/>
                            <w:lang w:val="ro-MD"/>
                          </w:rPr>
                        </w:pPr>
                        <w:r w:rsidRPr="00FF430B">
                          <w:rPr>
                            <w:noProof w:val="0"/>
                            <w:lang w:val="ro-MD"/>
                          </w:rPr>
                          <w:t> </w:t>
                        </w:r>
                      </w:p>
                      <w:p w14:paraId="276CE64A" w14:textId="77777777" w:rsidR="00FD4172" w:rsidRPr="00FF430B" w:rsidRDefault="00FD4172" w:rsidP="00FD4172">
                        <w:pPr>
                          <w:ind w:firstLine="567"/>
                          <w:jc w:val="both"/>
                          <w:rPr>
                            <w:noProof w:val="0"/>
                            <w:lang w:val="ro-MD"/>
                          </w:rPr>
                        </w:pPr>
                      </w:p>
                    </w:tc>
                  </w:tr>
                </w:tbl>
                <w:p w14:paraId="6FA7ABFA" w14:textId="77777777" w:rsidR="00FD4172" w:rsidRDefault="00FD4172" w:rsidP="00FD4172">
                  <w:pPr>
                    <w:ind w:firstLine="567"/>
                    <w:jc w:val="both"/>
                    <w:rPr>
                      <w:noProof w:val="0"/>
                      <w:lang w:val="ro-MD"/>
                    </w:rPr>
                  </w:pPr>
                </w:p>
                <w:p w14:paraId="0E7D9919" w14:textId="77777777" w:rsidR="00FD4172" w:rsidRDefault="00FD4172" w:rsidP="00FD4172">
                  <w:pPr>
                    <w:ind w:firstLine="567"/>
                    <w:jc w:val="both"/>
                    <w:rPr>
                      <w:noProof w:val="0"/>
                      <w:lang w:val="ro-MD"/>
                    </w:rPr>
                  </w:pPr>
                </w:p>
                <w:p w14:paraId="0367108E" w14:textId="77777777" w:rsidR="00FD4172" w:rsidRDefault="00FD4172" w:rsidP="00FD4172">
                  <w:pPr>
                    <w:ind w:firstLine="567"/>
                    <w:jc w:val="both"/>
                    <w:rPr>
                      <w:noProof w:val="0"/>
                      <w:lang w:val="ro-MD"/>
                    </w:rPr>
                  </w:pPr>
                </w:p>
                <w:p w14:paraId="23F2BB1B" w14:textId="77777777" w:rsidR="00FD4172" w:rsidRDefault="00FD4172" w:rsidP="00FD4172">
                  <w:pPr>
                    <w:ind w:firstLine="567"/>
                    <w:jc w:val="both"/>
                    <w:rPr>
                      <w:noProof w:val="0"/>
                      <w:lang w:val="ro-MD"/>
                    </w:rPr>
                  </w:pPr>
                </w:p>
                <w:p w14:paraId="3200B208" w14:textId="77777777" w:rsidR="00FD4172" w:rsidRDefault="00FD4172" w:rsidP="00FD4172">
                  <w:pPr>
                    <w:ind w:firstLine="567"/>
                    <w:jc w:val="both"/>
                    <w:rPr>
                      <w:noProof w:val="0"/>
                      <w:lang w:val="ro-MD"/>
                    </w:rPr>
                  </w:pPr>
                </w:p>
                <w:p w14:paraId="5FBAB1B9" w14:textId="77777777" w:rsidR="00FD4172" w:rsidRDefault="00FD4172" w:rsidP="00FD4172">
                  <w:pPr>
                    <w:ind w:firstLine="567"/>
                    <w:jc w:val="both"/>
                    <w:rPr>
                      <w:noProof w:val="0"/>
                      <w:lang w:val="ro-MD"/>
                    </w:rPr>
                  </w:pPr>
                </w:p>
                <w:p w14:paraId="1840F7BA" w14:textId="77777777" w:rsidR="00FD4172" w:rsidRDefault="00FD4172" w:rsidP="00FD4172">
                  <w:pPr>
                    <w:ind w:firstLine="567"/>
                    <w:jc w:val="both"/>
                    <w:rPr>
                      <w:noProof w:val="0"/>
                      <w:lang w:val="ro-MD"/>
                    </w:rPr>
                  </w:pPr>
                </w:p>
                <w:p w14:paraId="0F6C552B" w14:textId="77777777" w:rsidR="00FD4172" w:rsidRDefault="00FD4172" w:rsidP="00FD4172">
                  <w:pPr>
                    <w:ind w:firstLine="567"/>
                    <w:jc w:val="both"/>
                    <w:rPr>
                      <w:noProof w:val="0"/>
                      <w:lang w:val="ro-MD"/>
                    </w:rPr>
                  </w:pPr>
                </w:p>
                <w:p w14:paraId="4A0C07BF" w14:textId="77777777" w:rsidR="00FD4172" w:rsidRDefault="00FD4172" w:rsidP="00FD4172">
                  <w:pPr>
                    <w:ind w:firstLine="567"/>
                    <w:jc w:val="both"/>
                    <w:rPr>
                      <w:noProof w:val="0"/>
                      <w:lang w:val="ro-MD"/>
                    </w:rPr>
                  </w:pPr>
                </w:p>
                <w:p w14:paraId="4A91FBE9" w14:textId="77777777" w:rsidR="00FD4172" w:rsidRDefault="00FD4172" w:rsidP="00FD4172">
                  <w:pPr>
                    <w:ind w:firstLine="567"/>
                    <w:jc w:val="both"/>
                    <w:rPr>
                      <w:noProof w:val="0"/>
                      <w:lang w:val="ro-MD"/>
                    </w:rPr>
                  </w:pPr>
                </w:p>
                <w:p w14:paraId="5D79E519" w14:textId="0D800C8F" w:rsidR="00FD4172" w:rsidRDefault="00FD4172" w:rsidP="00FD4172">
                  <w:pPr>
                    <w:ind w:firstLine="567"/>
                    <w:jc w:val="both"/>
                    <w:rPr>
                      <w:noProof w:val="0"/>
                      <w:lang w:val="ro-MD"/>
                    </w:rPr>
                  </w:pPr>
                </w:p>
                <w:p w14:paraId="046E72A4" w14:textId="1C30A2E5" w:rsidR="00C073D7" w:rsidRDefault="00C073D7" w:rsidP="00FD4172">
                  <w:pPr>
                    <w:ind w:firstLine="567"/>
                    <w:jc w:val="both"/>
                    <w:rPr>
                      <w:noProof w:val="0"/>
                      <w:lang w:val="ro-MD"/>
                    </w:rPr>
                  </w:pPr>
                </w:p>
                <w:p w14:paraId="10E5F034" w14:textId="603CB987" w:rsidR="00C073D7" w:rsidRDefault="00C073D7" w:rsidP="00FD4172">
                  <w:pPr>
                    <w:ind w:firstLine="567"/>
                    <w:jc w:val="both"/>
                    <w:rPr>
                      <w:noProof w:val="0"/>
                      <w:lang w:val="ro-MD"/>
                    </w:rPr>
                  </w:pPr>
                </w:p>
                <w:p w14:paraId="14A66A8E" w14:textId="77777777" w:rsidR="00C073D7" w:rsidRDefault="00C073D7" w:rsidP="00FD4172">
                  <w:pPr>
                    <w:ind w:firstLine="567"/>
                    <w:jc w:val="both"/>
                    <w:rPr>
                      <w:noProof w:val="0"/>
                      <w:lang w:val="ro-MD"/>
                    </w:rPr>
                  </w:pPr>
                </w:p>
                <w:p w14:paraId="2856C68D" w14:textId="77777777" w:rsidR="00FD4172" w:rsidRDefault="00FD4172" w:rsidP="00FD4172">
                  <w:pPr>
                    <w:ind w:firstLine="567"/>
                    <w:jc w:val="both"/>
                    <w:rPr>
                      <w:noProof w:val="0"/>
                      <w:lang w:val="ro-MD"/>
                    </w:rPr>
                  </w:pPr>
                </w:p>
                <w:p w14:paraId="240BDA3A" w14:textId="77777777" w:rsidR="00FD4172" w:rsidRDefault="00FD4172" w:rsidP="00FD4172">
                  <w:pPr>
                    <w:ind w:firstLine="567"/>
                    <w:jc w:val="both"/>
                    <w:rPr>
                      <w:noProof w:val="0"/>
                      <w:lang w:val="ro-MD"/>
                    </w:rPr>
                  </w:pPr>
                </w:p>
                <w:p w14:paraId="75BFB617" w14:textId="77777777" w:rsidR="00FD4172" w:rsidRDefault="00FD4172" w:rsidP="00FD4172">
                  <w:pPr>
                    <w:ind w:firstLine="567"/>
                    <w:jc w:val="both"/>
                    <w:rPr>
                      <w:noProof w:val="0"/>
                      <w:lang w:val="ro-MD"/>
                    </w:rPr>
                  </w:pPr>
                </w:p>
                <w:p w14:paraId="56B97415" w14:textId="77777777" w:rsidR="00FD4172" w:rsidRDefault="00FD4172" w:rsidP="00FD4172">
                  <w:pPr>
                    <w:ind w:firstLine="567"/>
                    <w:jc w:val="both"/>
                    <w:rPr>
                      <w:noProof w:val="0"/>
                      <w:lang w:val="ro-MD"/>
                    </w:rPr>
                  </w:pPr>
                </w:p>
                <w:p w14:paraId="23A740D8" w14:textId="77777777" w:rsidR="00FD4172" w:rsidRPr="00FF430B" w:rsidRDefault="00FD4172" w:rsidP="00FD4172">
                  <w:pPr>
                    <w:ind w:firstLine="567"/>
                    <w:jc w:val="both"/>
                    <w:rPr>
                      <w:noProof w:val="0"/>
                      <w:lang w:val="ro-MD"/>
                    </w:rPr>
                  </w:pPr>
                </w:p>
                <w:p w14:paraId="626F5191" w14:textId="77777777" w:rsidR="00FD4172" w:rsidRPr="00FF430B" w:rsidRDefault="00FD4172" w:rsidP="00FD4172">
                  <w:pPr>
                    <w:jc w:val="right"/>
                    <w:rPr>
                      <w:noProof w:val="0"/>
                      <w:lang w:val="ro-MD"/>
                    </w:rPr>
                  </w:pPr>
                  <w:r w:rsidRPr="00FF430B">
                    <w:rPr>
                      <w:noProof w:val="0"/>
                      <w:lang w:val="ro-MD"/>
                    </w:rPr>
                    <w:t>Anexa nr.</w:t>
                  </w:r>
                  <w:r>
                    <w:rPr>
                      <w:noProof w:val="0"/>
                      <w:lang w:val="ro-MD"/>
                    </w:rPr>
                    <w:t xml:space="preserve"> </w:t>
                  </w:r>
                  <w:r w:rsidRPr="00FF430B">
                    <w:rPr>
                      <w:noProof w:val="0"/>
                      <w:lang w:val="ro-MD"/>
                    </w:rPr>
                    <w:t>2</w:t>
                  </w:r>
                </w:p>
                <w:p w14:paraId="6399233B" w14:textId="77777777" w:rsidR="00FD4172" w:rsidRPr="00FF430B" w:rsidRDefault="00FD4172" w:rsidP="00FD4172">
                  <w:pPr>
                    <w:jc w:val="right"/>
                    <w:rPr>
                      <w:noProof w:val="0"/>
                      <w:lang w:val="ro-MD"/>
                    </w:rPr>
                  </w:pPr>
                  <w:r w:rsidRPr="00FF430B">
                    <w:rPr>
                      <w:noProof w:val="0"/>
                      <w:lang w:val="ro-MD"/>
                    </w:rPr>
                    <w:t>la Contractul nr.__________</w:t>
                  </w:r>
                </w:p>
                <w:p w14:paraId="04E97C6F" w14:textId="77777777" w:rsidR="00FD4172" w:rsidRPr="00FF430B" w:rsidRDefault="00FD4172" w:rsidP="00FD4172">
                  <w:pPr>
                    <w:jc w:val="right"/>
                    <w:rPr>
                      <w:noProof w:val="0"/>
                      <w:lang w:val="ro-MD"/>
                    </w:rPr>
                  </w:pPr>
                  <w:r w:rsidRPr="00FF430B">
                    <w:rPr>
                      <w:noProof w:val="0"/>
                      <w:lang w:val="ro-MD"/>
                    </w:rPr>
                    <w:t>din “____” ________ 20___</w:t>
                  </w:r>
                </w:p>
                <w:p w14:paraId="0C575451" w14:textId="77777777" w:rsidR="00FD4172" w:rsidRPr="00FF430B" w:rsidRDefault="00FD4172" w:rsidP="00FD4172">
                  <w:pPr>
                    <w:keepNext/>
                    <w:keepLines/>
                    <w:spacing w:before="200"/>
                    <w:ind w:firstLine="567"/>
                    <w:jc w:val="both"/>
                    <w:outlineLvl w:val="2"/>
                    <w:rPr>
                      <w:noProof w:val="0"/>
                      <w:lang w:val="ro-MD"/>
                    </w:rPr>
                  </w:pPr>
                </w:p>
                <w:p w14:paraId="0D4A5E6D" w14:textId="77777777" w:rsidR="00FD4172" w:rsidRPr="00FF430B" w:rsidRDefault="00FD4172" w:rsidP="00FD4172">
                  <w:pPr>
                    <w:keepNext/>
                    <w:keepLines/>
                    <w:spacing w:before="200"/>
                    <w:ind w:firstLine="567"/>
                    <w:jc w:val="both"/>
                    <w:outlineLvl w:val="2"/>
                    <w:rPr>
                      <w:noProof w:val="0"/>
                      <w:lang w:val="ro-MD"/>
                    </w:rPr>
                  </w:pPr>
                </w:p>
                <w:p w14:paraId="79153B82" w14:textId="77777777" w:rsidR="00FD4172" w:rsidRPr="00FF430B" w:rsidRDefault="00FD4172" w:rsidP="00FD4172">
                  <w:pPr>
                    <w:keepNext/>
                    <w:keepLines/>
                    <w:spacing w:before="200"/>
                    <w:ind w:firstLine="567"/>
                    <w:jc w:val="both"/>
                    <w:outlineLvl w:val="2"/>
                    <w:rPr>
                      <w:noProof w:val="0"/>
                      <w:lang w:val="ro-MD"/>
                    </w:rPr>
                  </w:pPr>
                </w:p>
                <w:p w14:paraId="3E98E81B" w14:textId="77777777" w:rsidR="00FD4172" w:rsidRPr="00FF430B" w:rsidRDefault="00FD4172" w:rsidP="00FD4172">
                  <w:pPr>
                    <w:keepNext/>
                    <w:keepLines/>
                    <w:spacing w:before="200"/>
                    <w:ind w:firstLine="567"/>
                    <w:jc w:val="both"/>
                    <w:outlineLvl w:val="2"/>
                    <w:rPr>
                      <w:noProof w:val="0"/>
                      <w:lang w:val="ro-MD"/>
                    </w:rPr>
                  </w:pPr>
                </w:p>
                <w:p w14:paraId="0B0D33A5" w14:textId="77777777" w:rsidR="00FD4172" w:rsidRPr="00FF430B" w:rsidRDefault="00FD4172" w:rsidP="00FD4172">
                  <w:pPr>
                    <w:jc w:val="both"/>
                    <w:rPr>
                      <w:b/>
                      <w:noProof w:val="0"/>
                      <w:lang w:val="ro-MD"/>
                    </w:rPr>
                  </w:pPr>
                  <w:r w:rsidRPr="00FF430B">
                    <w:rPr>
                      <w:b/>
                      <w:noProof w:val="0"/>
                      <w:lang w:val="ro-MD"/>
                    </w:rPr>
                    <w:t xml:space="preserve">        SPECIFICAŢII DE PREŢ</w:t>
                  </w:r>
                </w:p>
                <w:p w14:paraId="148300A2" w14:textId="77777777" w:rsidR="00FD4172" w:rsidRPr="00FF430B" w:rsidRDefault="00FD4172" w:rsidP="00FD4172">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FD4172" w:rsidRPr="00EC30C2" w14:paraId="1D99BD62" w14:textId="77777777" w:rsidTr="00552C8F">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0BC0978" w14:textId="77777777" w:rsidR="00FD4172" w:rsidRPr="00FF430B" w:rsidRDefault="00FD4172" w:rsidP="00FD4172">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8C3E010" w14:textId="77777777" w:rsidR="00FD4172" w:rsidRPr="00FF430B" w:rsidRDefault="00FD4172" w:rsidP="00FD4172">
                        <w:pPr>
                          <w:tabs>
                            <w:tab w:val="left" w:pos="369"/>
                          </w:tabs>
                          <w:ind w:left="-923"/>
                          <w:jc w:val="center"/>
                          <w:rPr>
                            <w:b/>
                            <w:bCs/>
                            <w:noProof w:val="0"/>
                            <w:lang w:val="ro-MD"/>
                          </w:rPr>
                        </w:pPr>
                        <w:r w:rsidRPr="00FF430B">
                          <w:rPr>
                            <w:b/>
                            <w:bCs/>
                            <w:noProof w:val="0"/>
                            <w:lang w:val="ro-MD"/>
                          </w:rPr>
                          <w:t xml:space="preserve">      Denumirea</w:t>
                        </w:r>
                      </w:p>
                      <w:p w14:paraId="1D77AABF" w14:textId="77777777" w:rsidR="00FD4172" w:rsidRPr="00FF430B" w:rsidRDefault="00FD4172" w:rsidP="00FD4172">
                        <w:pPr>
                          <w:tabs>
                            <w:tab w:val="left" w:pos="369"/>
                          </w:tabs>
                          <w:ind w:left="-923"/>
                          <w:jc w:val="center"/>
                          <w:rPr>
                            <w:b/>
                            <w:bCs/>
                            <w:noProof w:val="0"/>
                            <w:lang w:val="ro-MD"/>
                          </w:rPr>
                        </w:pPr>
                        <w:r w:rsidRPr="00FF430B">
                          <w:rPr>
                            <w:b/>
                            <w:bCs/>
                            <w:noProof w:val="0"/>
                            <w:lang w:val="ro-MD"/>
                          </w:rPr>
                          <w:t xml:space="preserve">      lucrărilor/</w:t>
                        </w:r>
                      </w:p>
                      <w:p w14:paraId="12DE13AB" w14:textId="77777777" w:rsidR="00FD4172" w:rsidRPr="00FF430B" w:rsidRDefault="00FD4172" w:rsidP="00FD4172">
                        <w:pPr>
                          <w:tabs>
                            <w:tab w:val="left" w:pos="369"/>
                          </w:tabs>
                          <w:ind w:left="-923"/>
                          <w:jc w:val="center"/>
                          <w:rPr>
                            <w:b/>
                            <w:bCs/>
                            <w:noProof w:val="0"/>
                            <w:lang w:val="ro-MD"/>
                          </w:rPr>
                        </w:pPr>
                        <w:r w:rsidRPr="00FF430B">
                          <w:rPr>
                            <w:b/>
                            <w:bCs/>
                            <w:noProof w:val="0"/>
                            <w:lang w:val="ro-MD"/>
                          </w:rPr>
                          <w:t xml:space="preserve">     serviciilor</w:t>
                        </w:r>
                      </w:p>
                      <w:p w14:paraId="6CA53606" w14:textId="77777777" w:rsidR="00FD4172" w:rsidRPr="00FF430B" w:rsidRDefault="00FD4172" w:rsidP="00FD4172">
                        <w:pPr>
                          <w:tabs>
                            <w:tab w:val="left" w:pos="369"/>
                          </w:tabs>
                          <w:ind w:left="-923"/>
                          <w:jc w:val="center"/>
                          <w:rPr>
                            <w:b/>
                            <w:bCs/>
                            <w:noProof w:val="0"/>
                            <w:lang w:val="ro-MD"/>
                          </w:rPr>
                        </w:pPr>
                        <w:r w:rsidRPr="00FF430B">
                          <w:rPr>
                            <w:b/>
                            <w:bCs/>
                            <w:noProof w:val="0"/>
                            <w:lang w:val="ro-MD"/>
                          </w:rPr>
                          <w:t>D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9167925" w14:textId="77777777" w:rsidR="00FD4172" w:rsidRPr="00FF430B" w:rsidRDefault="00FD4172" w:rsidP="00FD4172">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E3248C0" w14:textId="77777777" w:rsidR="00FD4172" w:rsidRPr="00FF430B" w:rsidRDefault="00FD4172" w:rsidP="00FD4172">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A1DAC17" w14:textId="77777777" w:rsidR="00FD4172" w:rsidRPr="00FF430B" w:rsidRDefault="00FD4172" w:rsidP="00FD4172">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F5FCCFE" w14:textId="77777777" w:rsidR="00FD4172" w:rsidRPr="00FF430B" w:rsidRDefault="00FD4172" w:rsidP="00FD4172">
                        <w:pPr>
                          <w:jc w:val="center"/>
                          <w:rPr>
                            <w:b/>
                            <w:bCs/>
                            <w:noProof w:val="0"/>
                            <w:lang w:val="ro-MD"/>
                          </w:rPr>
                        </w:pPr>
                        <w:proofErr w:type="spellStart"/>
                        <w:r w:rsidRPr="00FF430B">
                          <w:rPr>
                            <w:b/>
                            <w:bCs/>
                            <w:noProof w:val="0"/>
                            <w:lang w:val="ro-MD"/>
                          </w:rPr>
                          <w:t>Preţul</w:t>
                        </w:r>
                        <w:proofErr w:type="spellEnd"/>
                        <w:r w:rsidRPr="00FF430B">
                          <w:rPr>
                            <w:b/>
                            <w:bCs/>
                            <w:noProof w:val="0"/>
                            <w:lang w:val="ro-MD"/>
                          </w:rPr>
                          <w:t xml:space="preserve"> unitar,</w:t>
                        </w:r>
                      </w:p>
                      <w:p w14:paraId="3947EF8F" w14:textId="77777777" w:rsidR="00FD4172" w:rsidRPr="00FF430B" w:rsidRDefault="00FD4172" w:rsidP="00FD4172">
                        <w:pPr>
                          <w:jc w:val="center"/>
                          <w:rPr>
                            <w:b/>
                            <w:bCs/>
                            <w:noProof w:val="0"/>
                            <w:lang w:val="ro-MD"/>
                          </w:rPr>
                        </w:pPr>
                        <w:r w:rsidRPr="00FF430B">
                          <w:rPr>
                            <w:b/>
                            <w:bCs/>
                            <w:noProof w:val="0"/>
                            <w:lang w:val="ro-MD"/>
                          </w:rPr>
                          <w:t>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7BE1F23" w14:textId="77777777" w:rsidR="00FD4172" w:rsidRPr="00FF430B" w:rsidRDefault="00FD4172" w:rsidP="00FD4172">
                        <w:pPr>
                          <w:jc w:val="center"/>
                          <w:rPr>
                            <w:b/>
                            <w:bCs/>
                            <w:noProof w:val="0"/>
                            <w:lang w:val="ro-MD"/>
                          </w:rPr>
                        </w:pPr>
                        <w:r w:rsidRPr="00FF430B">
                          <w:rPr>
                            <w:b/>
                            <w:bCs/>
                            <w:noProof w:val="0"/>
                            <w:lang w:val="ro-MD"/>
                          </w:rPr>
                          <w:t>Suma lei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3BD418D" w14:textId="77777777" w:rsidR="00FD4172" w:rsidRPr="00FF430B" w:rsidRDefault="00FD4172" w:rsidP="00FD4172">
                        <w:pPr>
                          <w:jc w:val="center"/>
                          <w:rPr>
                            <w:b/>
                            <w:bCs/>
                            <w:noProof w:val="0"/>
                            <w:lang w:val="ro-MD"/>
                          </w:rPr>
                        </w:pPr>
                        <w:r w:rsidRPr="00FF430B">
                          <w:rPr>
                            <w:b/>
                            <w:bCs/>
                            <w:noProof w:val="0"/>
                            <w:lang w:val="ro-MD"/>
                          </w:rPr>
                          <w:t>Termenii de executare/</w:t>
                        </w:r>
                      </w:p>
                      <w:p w14:paraId="3E88B522" w14:textId="77777777" w:rsidR="00FD4172" w:rsidRPr="00FF430B" w:rsidRDefault="00FD4172" w:rsidP="00FD4172">
                        <w:pPr>
                          <w:jc w:val="center"/>
                          <w:rPr>
                            <w:b/>
                            <w:bCs/>
                            <w:noProof w:val="0"/>
                            <w:lang w:val="ro-MD"/>
                          </w:rPr>
                        </w:pPr>
                        <w:r w:rsidRPr="00FF430B">
                          <w:rPr>
                            <w:b/>
                            <w:bCs/>
                            <w:noProof w:val="0"/>
                            <w:lang w:val="ro-MD"/>
                          </w:rPr>
                          <w:t>prestare</w:t>
                        </w:r>
                      </w:p>
                    </w:tc>
                  </w:tr>
                  <w:tr w:rsidR="00FD4172" w:rsidRPr="00EC30C2" w14:paraId="722F8C41" w14:textId="77777777" w:rsidTr="00552C8F">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31EE3" w14:textId="77777777" w:rsidR="00FD4172" w:rsidRPr="00FF430B" w:rsidRDefault="00FD4172" w:rsidP="00FD4172">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4AC7A" w14:textId="77777777" w:rsidR="00FD4172" w:rsidRPr="00FF430B" w:rsidRDefault="00FD4172" w:rsidP="00FD4172">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99F22" w14:textId="77777777" w:rsidR="00FD4172" w:rsidRPr="00FF430B" w:rsidRDefault="00FD4172" w:rsidP="00FD4172">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3DFABAE3" w14:textId="77777777" w:rsidR="00FD4172" w:rsidRPr="00FF430B" w:rsidRDefault="00FD4172" w:rsidP="00FD4172">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6E060A5" w14:textId="77777777" w:rsidR="00FD4172" w:rsidRPr="00FF430B" w:rsidRDefault="00FD4172" w:rsidP="00FD4172">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86D09" w14:textId="77777777" w:rsidR="00FD4172" w:rsidRPr="00FF430B" w:rsidRDefault="00FD4172" w:rsidP="00FD4172">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BDCF9" w14:textId="77777777" w:rsidR="00FD4172" w:rsidRPr="00FF430B" w:rsidRDefault="00FD4172" w:rsidP="00FD4172">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8E2BE" w14:textId="77777777" w:rsidR="00FD4172" w:rsidRPr="00FF430B" w:rsidRDefault="00FD4172" w:rsidP="00FD4172">
                        <w:pPr>
                          <w:jc w:val="both"/>
                          <w:rPr>
                            <w:noProof w:val="0"/>
                            <w:lang w:val="ro-MD"/>
                          </w:rPr>
                        </w:pPr>
                      </w:p>
                    </w:tc>
                  </w:tr>
                  <w:tr w:rsidR="00FD4172" w:rsidRPr="00EC30C2" w14:paraId="22966CDB" w14:textId="77777777" w:rsidTr="00552C8F">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495C5" w14:textId="77777777" w:rsidR="00FD4172" w:rsidRPr="00FF430B" w:rsidRDefault="00FD4172" w:rsidP="00FD4172">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27FA9" w14:textId="77777777" w:rsidR="00FD4172" w:rsidRPr="00FF430B" w:rsidRDefault="00FD4172" w:rsidP="00FD4172">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828C0" w14:textId="77777777" w:rsidR="00FD4172" w:rsidRPr="00FF430B" w:rsidRDefault="00FD4172" w:rsidP="00FD4172">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0039F" w14:textId="77777777" w:rsidR="00FD4172" w:rsidRPr="00FF430B" w:rsidRDefault="00FD4172" w:rsidP="00FD4172">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7DB9C" w14:textId="77777777" w:rsidR="00FD4172" w:rsidRPr="00FF430B" w:rsidRDefault="00FD4172" w:rsidP="00FD4172">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0920F" w14:textId="77777777" w:rsidR="00FD4172" w:rsidRPr="00FF430B" w:rsidRDefault="00FD4172" w:rsidP="00FD4172">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057F6" w14:textId="77777777" w:rsidR="00FD4172" w:rsidRPr="00FF430B" w:rsidRDefault="00FD4172" w:rsidP="00FD4172">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B64CB" w14:textId="77777777" w:rsidR="00FD4172" w:rsidRPr="00FF430B" w:rsidRDefault="00FD4172" w:rsidP="00FD4172">
                        <w:pPr>
                          <w:jc w:val="both"/>
                          <w:rPr>
                            <w:noProof w:val="0"/>
                            <w:lang w:val="ro-MD"/>
                          </w:rPr>
                        </w:pPr>
                      </w:p>
                    </w:tc>
                  </w:tr>
                  <w:tr w:rsidR="00FD4172" w:rsidRPr="00EC30C2" w14:paraId="5F8BE96C" w14:textId="77777777" w:rsidTr="00552C8F">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7FDACE5E" w14:textId="77777777" w:rsidR="00FD4172" w:rsidRPr="00FF430B" w:rsidRDefault="00FD4172" w:rsidP="00FD4172">
                        <w:pPr>
                          <w:jc w:val="both"/>
                          <w:rPr>
                            <w:noProof w:val="0"/>
                            <w:lang w:val="ro-MD"/>
                          </w:rPr>
                        </w:pPr>
                        <w:r w:rsidRPr="00FF430B">
                          <w:rPr>
                            <w:noProof w:val="0"/>
                            <w:lang w:val="ro-MD"/>
                          </w:rPr>
                          <w:t> </w:t>
                        </w:r>
                      </w:p>
                      <w:p w14:paraId="082BF0ED" w14:textId="77777777" w:rsidR="00FD4172" w:rsidRPr="00FF430B" w:rsidRDefault="00FD4172" w:rsidP="00FD4172">
                        <w:pPr>
                          <w:jc w:val="both"/>
                          <w:rPr>
                            <w:noProof w:val="0"/>
                            <w:lang w:val="ro-MD"/>
                          </w:rPr>
                        </w:pPr>
                      </w:p>
                      <w:p w14:paraId="18C6627B" w14:textId="77777777" w:rsidR="00FD4172" w:rsidRPr="00FF430B" w:rsidRDefault="00FD4172" w:rsidP="00FD4172">
                        <w:pPr>
                          <w:jc w:val="both"/>
                          <w:rPr>
                            <w:noProof w:val="0"/>
                            <w:lang w:val="ro-MD"/>
                          </w:rPr>
                        </w:pPr>
                      </w:p>
                      <w:p w14:paraId="0DBCCCDF" w14:textId="77777777" w:rsidR="00FD4172" w:rsidRPr="00FF430B" w:rsidRDefault="00FD4172" w:rsidP="00FD4172">
                        <w:pPr>
                          <w:jc w:val="both"/>
                          <w:rPr>
                            <w:noProof w:val="0"/>
                            <w:lang w:val="ro-MD"/>
                          </w:rPr>
                        </w:pPr>
                      </w:p>
                      <w:p w14:paraId="1F0C45BB" w14:textId="77777777" w:rsidR="00FD4172" w:rsidRPr="00FF430B" w:rsidRDefault="00FD4172" w:rsidP="00FD4172">
                        <w:pPr>
                          <w:jc w:val="both"/>
                          <w:rPr>
                            <w:noProof w:val="0"/>
                            <w:lang w:val="ro-MD"/>
                          </w:rPr>
                        </w:pPr>
                      </w:p>
                      <w:p w14:paraId="34DBCBAF" w14:textId="77777777" w:rsidR="00FD4172" w:rsidRPr="00FF430B" w:rsidRDefault="00FD4172" w:rsidP="00FD4172">
                        <w:pPr>
                          <w:jc w:val="both"/>
                          <w:rPr>
                            <w:noProof w:val="0"/>
                            <w:lang w:val="ro-MD"/>
                          </w:rPr>
                        </w:pPr>
                      </w:p>
                      <w:p w14:paraId="6F21CD9E" w14:textId="77777777" w:rsidR="00FD4172" w:rsidRPr="00FF430B" w:rsidRDefault="00FD4172" w:rsidP="00FD4172">
                        <w:pPr>
                          <w:jc w:val="both"/>
                          <w:rPr>
                            <w:noProof w:val="0"/>
                            <w:lang w:val="ro-MD"/>
                          </w:rPr>
                        </w:pPr>
                      </w:p>
                      <w:p w14:paraId="7EDA0674" w14:textId="77777777" w:rsidR="00FD4172" w:rsidRPr="00FF430B" w:rsidRDefault="00FD4172" w:rsidP="00FD4172">
                        <w:pPr>
                          <w:jc w:val="both"/>
                          <w:rPr>
                            <w:noProof w:val="0"/>
                            <w:lang w:val="ro-MD"/>
                          </w:rPr>
                        </w:pPr>
                      </w:p>
                      <w:p w14:paraId="0D368B40" w14:textId="77777777" w:rsidR="00FD4172" w:rsidRPr="00FF430B" w:rsidRDefault="00FD4172" w:rsidP="00FD4172">
                        <w:pPr>
                          <w:jc w:val="both"/>
                          <w:rPr>
                            <w:noProof w:val="0"/>
                            <w:lang w:val="ro-MD"/>
                          </w:rPr>
                        </w:pPr>
                      </w:p>
                      <w:p w14:paraId="0088DA84" w14:textId="77777777" w:rsidR="00FD4172" w:rsidRDefault="00FD4172" w:rsidP="00FD4172">
                        <w:pPr>
                          <w:jc w:val="center"/>
                          <w:rPr>
                            <w:b/>
                            <w:bCs/>
                            <w:noProof w:val="0"/>
                            <w:lang w:val="ro-MD"/>
                          </w:rPr>
                        </w:pPr>
                        <w:r w:rsidRPr="00FF430B">
                          <w:rPr>
                            <w:b/>
                            <w:bCs/>
                            <w:noProof w:val="0"/>
                            <w:lang w:val="ro-MD"/>
                          </w:rPr>
                          <w:t>SEMNĂTURILE PĂRŢILOR</w:t>
                        </w:r>
                      </w:p>
                      <w:p w14:paraId="1D339947" w14:textId="77777777" w:rsidR="00FD4172" w:rsidRPr="00FF430B" w:rsidRDefault="00FD4172" w:rsidP="00FD4172">
                        <w:pPr>
                          <w:jc w:val="center"/>
                          <w:rPr>
                            <w:noProof w:val="0"/>
                            <w:lang w:val="ro-MD"/>
                          </w:rPr>
                        </w:pPr>
                      </w:p>
                    </w:tc>
                  </w:tr>
                  <w:tr w:rsidR="00FD4172" w:rsidRPr="00EC30C2" w14:paraId="4D684674" w14:textId="77777777" w:rsidTr="00552C8F">
                    <w:tc>
                      <w:tcPr>
                        <w:tcW w:w="5303" w:type="dxa"/>
                        <w:gridSpan w:val="5"/>
                        <w:tcBorders>
                          <w:top w:val="nil"/>
                          <w:left w:val="nil"/>
                          <w:bottom w:val="nil"/>
                          <w:right w:val="nil"/>
                        </w:tcBorders>
                        <w:tcMar>
                          <w:top w:w="24" w:type="dxa"/>
                          <w:left w:w="48" w:type="dxa"/>
                          <w:bottom w:w="24" w:type="dxa"/>
                          <w:right w:w="48" w:type="dxa"/>
                        </w:tcMar>
                        <w:hideMark/>
                      </w:tcPr>
                      <w:p w14:paraId="1586B528" w14:textId="77777777" w:rsidR="00FD4172" w:rsidRPr="00FF430B" w:rsidRDefault="00FD4172" w:rsidP="00FD4172">
                        <w:pPr>
                          <w:jc w:val="center"/>
                          <w:rPr>
                            <w:b/>
                            <w:bCs/>
                            <w:noProof w:val="0"/>
                            <w:lang w:val="ro-MD"/>
                          </w:rPr>
                        </w:pPr>
                        <w:r w:rsidRPr="00FF430B">
                          <w:rPr>
                            <w:b/>
                            <w:bCs/>
                            <w:noProof w:val="0"/>
                            <w:lang w:val="ro-MD"/>
                          </w:rPr>
                          <w:t>Antreprenorul/Prestatorul de lucrări/</w:t>
                        </w:r>
                      </w:p>
                      <w:p w14:paraId="6BE08450" w14:textId="77777777" w:rsidR="00FD4172" w:rsidRPr="00FF430B" w:rsidRDefault="00FD4172" w:rsidP="00FD4172">
                        <w:pPr>
                          <w:jc w:val="center"/>
                          <w:rPr>
                            <w:noProof w:val="0"/>
                            <w:lang w:val="ro-MD"/>
                          </w:rPr>
                        </w:pPr>
                        <w:r w:rsidRPr="00FF430B">
                          <w:rPr>
                            <w:b/>
                            <w:bCs/>
                            <w:noProof w:val="0"/>
                            <w:lang w:val="ro-MD"/>
                          </w:rPr>
                          <w:t>de servicii de proiectare</w:t>
                        </w:r>
                      </w:p>
                      <w:p w14:paraId="1F40E787" w14:textId="77777777" w:rsidR="00FD4172" w:rsidRPr="00FF430B" w:rsidRDefault="00FD4172" w:rsidP="00FD4172">
                        <w:pPr>
                          <w:ind w:firstLine="567"/>
                          <w:jc w:val="both"/>
                          <w:rPr>
                            <w:noProof w:val="0"/>
                            <w:lang w:val="ro-MD"/>
                          </w:rPr>
                        </w:pPr>
                        <w:r w:rsidRPr="00FF430B">
                          <w:rPr>
                            <w:noProof w:val="0"/>
                            <w:lang w:val="ro-MD"/>
                          </w:rPr>
                          <w:t> </w:t>
                        </w:r>
                      </w:p>
                      <w:p w14:paraId="17FEE044" w14:textId="77777777" w:rsidR="00FD4172" w:rsidRPr="00FF430B" w:rsidRDefault="00FD4172" w:rsidP="00FD4172">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27EE495A" w14:textId="77777777" w:rsidR="00FD4172" w:rsidRPr="00FF430B" w:rsidRDefault="00FD4172" w:rsidP="00FD4172">
                        <w:pPr>
                          <w:jc w:val="center"/>
                          <w:rPr>
                            <w:noProof w:val="0"/>
                            <w:lang w:val="ro-MD"/>
                          </w:rPr>
                        </w:pPr>
                        <w:r w:rsidRPr="00FF430B">
                          <w:rPr>
                            <w:b/>
                            <w:bCs/>
                            <w:noProof w:val="0"/>
                            <w:lang w:val="ro-MD"/>
                          </w:rPr>
                          <w:t>Beneficiar</w:t>
                        </w:r>
                      </w:p>
                      <w:p w14:paraId="7B80C175" w14:textId="77777777" w:rsidR="00FD4172" w:rsidRPr="00FF430B" w:rsidRDefault="00FD4172" w:rsidP="00FD4172">
                        <w:pPr>
                          <w:ind w:firstLine="567"/>
                          <w:jc w:val="both"/>
                          <w:rPr>
                            <w:noProof w:val="0"/>
                            <w:lang w:val="ro-MD"/>
                          </w:rPr>
                        </w:pPr>
                        <w:r w:rsidRPr="00FF430B">
                          <w:rPr>
                            <w:noProof w:val="0"/>
                            <w:lang w:val="ro-MD"/>
                          </w:rPr>
                          <w:t> </w:t>
                        </w:r>
                      </w:p>
                      <w:p w14:paraId="158A9573" w14:textId="77777777" w:rsidR="00FD4172" w:rsidRPr="00FF430B" w:rsidRDefault="00FD4172" w:rsidP="00FD4172">
                        <w:pPr>
                          <w:ind w:firstLine="567"/>
                          <w:jc w:val="both"/>
                          <w:rPr>
                            <w:noProof w:val="0"/>
                            <w:lang w:val="ro-MD"/>
                          </w:rPr>
                        </w:pPr>
                      </w:p>
                      <w:p w14:paraId="00941EA5" w14:textId="77777777" w:rsidR="00FD4172" w:rsidRPr="00FF430B" w:rsidRDefault="00FD4172" w:rsidP="00FD4172">
                        <w:pPr>
                          <w:ind w:firstLine="567"/>
                          <w:jc w:val="both"/>
                          <w:rPr>
                            <w:noProof w:val="0"/>
                            <w:lang w:val="ro-MD"/>
                          </w:rPr>
                        </w:pPr>
                      </w:p>
                    </w:tc>
                  </w:tr>
                </w:tbl>
                <w:p w14:paraId="3463B7EB" w14:textId="77777777" w:rsidR="00FD4172" w:rsidRPr="00FF430B" w:rsidRDefault="00FD4172" w:rsidP="00FD4172">
                  <w:pPr>
                    <w:keepNext/>
                    <w:keepLines/>
                    <w:spacing w:before="200"/>
                    <w:ind w:firstLine="567"/>
                    <w:jc w:val="both"/>
                    <w:outlineLvl w:val="2"/>
                    <w:rPr>
                      <w:noProof w:val="0"/>
                      <w:lang w:val="ro-MD"/>
                    </w:rPr>
                  </w:pPr>
                </w:p>
                <w:p w14:paraId="70938743" w14:textId="77777777" w:rsidR="00FD4172" w:rsidRPr="00FF430B" w:rsidRDefault="00FD4172" w:rsidP="00FD4172">
                  <w:pPr>
                    <w:tabs>
                      <w:tab w:val="left" w:pos="2295"/>
                    </w:tabs>
                    <w:jc w:val="both"/>
                    <w:rPr>
                      <w:lang w:val="ro-MD"/>
                    </w:rPr>
                  </w:pPr>
                </w:p>
                <w:p w14:paraId="66B90DD3" w14:textId="77777777" w:rsidR="00FD4172" w:rsidRPr="00FF430B" w:rsidRDefault="00FD4172" w:rsidP="00FD4172">
                  <w:pPr>
                    <w:autoSpaceDE w:val="0"/>
                    <w:autoSpaceDN w:val="0"/>
                    <w:adjustRightInd w:val="0"/>
                    <w:ind w:right="23"/>
                    <w:jc w:val="center"/>
                    <w:rPr>
                      <w:b/>
                      <w:bCs/>
                      <w:lang w:val="ro-MD"/>
                    </w:rPr>
                  </w:pPr>
                </w:p>
                <w:p w14:paraId="6454347D" w14:textId="77777777" w:rsidR="00FD4172" w:rsidRPr="00FF430B" w:rsidRDefault="00FD4172" w:rsidP="00FD4172">
                  <w:pPr>
                    <w:autoSpaceDE w:val="0"/>
                    <w:autoSpaceDN w:val="0"/>
                    <w:adjustRightInd w:val="0"/>
                    <w:ind w:right="23"/>
                    <w:jc w:val="center"/>
                    <w:rPr>
                      <w:b/>
                      <w:bCs/>
                      <w:lang w:val="ro-MD"/>
                    </w:rPr>
                  </w:pPr>
                </w:p>
                <w:p w14:paraId="0D6E7B47" w14:textId="77777777" w:rsidR="00FD4172" w:rsidRPr="00FF430B" w:rsidRDefault="00FD4172" w:rsidP="00FD4172">
                  <w:pPr>
                    <w:autoSpaceDE w:val="0"/>
                    <w:autoSpaceDN w:val="0"/>
                    <w:adjustRightInd w:val="0"/>
                    <w:ind w:right="23"/>
                    <w:jc w:val="center"/>
                    <w:rPr>
                      <w:b/>
                      <w:bCs/>
                      <w:lang w:val="ro-MD"/>
                    </w:rPr>
                  </w:pPr>
                </w:p>
                <w:p w14:paraId="627BFA6E" w14:textId="77777777" w:rsidR="00FD4172" w:rsidRPr="00FF430B" w:rsidRDefault="00FD4172" w:rsidP="00FD4172">
                  <w:pPr>
                    <w:autoSpaceDE w:val="0"/>
                    <w:autoSpaceDN w:val="0"/>
                    <w:adjustRightInd w:val="0"/>
                    <w:ind w:right="23"/>
                    <w:jc w:val="center"/>
                    <w:rPr>
                      <w:b/>
                      <w:bCs/>
                      <w:lang w:val="ro-MD"/>
                    </w:rPr>
                  </w:pPr>
                </w:p>
                <w:p w14:paraId="49432B2C" w14:textId="77777777" w:rsidR="00FD4172" w:rsidRPr="00FF430B" w:rsidRDefault="00FD4172" w:rsidP="00FD4172">
                  <w:pPr>
                    <w:jc w:val="both"/>
                    <w:rPr>
                      <w:lang w:val="ro-MD"/>
                    </w:rPr>
                  </w:pPr>
                </w:p>
                <w:p w14:paraId="30DC0F53" w14:textId="77777777" w:rsidR="00FD4172" w:rsidRPr="00FF430B" w:rsidRDefault="00FD4172" w:rsidP="00FD4172">
                  <w:pPr>
                    <w:jc w:val="both"/>
                    <w:rPr>
                      <w:lang w:val="ro-MD"/>
                    </w:rPr>
                  </w:pPr>
                </w:p>
              </w:tc>
            </w:tr>
          </w:tbl>
          <w:p w14:paraId="39F643BB" w14:textId="77777777" w:rsidR="00FD4172" w:rsidRDefault="00FD4172" w:rsidP="00FD4172"/>
          <w:p w14:paraId="379123AB" w14:textId="77777777" w:rsidR="00FD4172" w:rsidRDefault="00FD4172" w:rsidP="00FD4172"/>
          <w:p w14:paraId="55D6B88E" w14:textId="4F527C63" w:rsidR="001F7AEE" w:rsidRDefault="001F7AEE" w:rsidP="00006D6D">
            <w:pPr>
              <w:autoSpaceDE w:val="0"/>
              <w:autoSpaceDN w:val="0"/>
              <w:adjustRightInd w:val="0"/>
              <w:ind w:right="23"/>
              <w:rPr>
                <w:b/>
                <w:bCs/>
                <w:lang w:val="ro-MD"/>
              </w:rPr>
            </w:pPr>
          </w:p>
          <w:p w14:paraId="2A7AC1A6" w14:textId="4263D56C" w:rsidR="00C073D7" w:rsidRDefault="00C073D7" w:rsidP="00006D6D">
            <w:pPr>
              <w:autoSpaceDE w:val="0"/>
              <w:autoSpaceDN w:val="0"/>
              <w:adjustRightInd w:val="0"/>
              <w:ind w:right="23"/>
              <w:rPr>
                <w:b/>
                <w:bCs/>
                <w:lang w:val="ro-MD"/>
              </w:rPr>
            </w:pPr>
          </w:p>
          <w:p w14:paraId="0AFF5B17" w14:textId="01564672" w:rsidR="00C073D7" w:rsidRDefault="00C073D7" w:rsidP="00006D6D">
            <w:pPr>
              <w:autoSpaceDE w:val="0"/>
              <w:autoSpaceDN w:val="0"/>
              <w:adjustRightInd w:val="0"/>
              <w:ind w:right="23"/>
              <w:rPr>
                <w:b/>
                <w:bCs/>
                <w:lang w:val="ro-MD"/>
              </w:rPr>
            </w:pPr>
          </w:p>
          <w:p w14:paraId="65D922A8" w14:textId="56137D6B" w:rsidR="00C073D7" w:rsidRDefault="00C073D7" w:rsidP="00006D6D">
            <w:pPr>
              <w:autoSpaceDE w:val="0"/>
              <w:autoSpaceDN w:val="0"/>
              <w:adjustRightInd w:val="0"/>
              <w:ind w:right="23"/>
              <w:rPr>
                <w:b/>
                <w:bCs/>
                <w:lang w:val="ro-MD"/>
              </w:rPr>
            </w:pPr>
          </w:p>
          <w:p w14:paraId="44BF56E0" w14:textId="77777777" w:rsidR="00C073D7" w:rsidRDefault="00C073D7"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 xml:space="preserve">Prezentul acord este semnat astăzi ”___„ ________ 20__, între_____________, </w:t>
                  </w:r>
                  <w:proofErr w:type="spellStart"/>
                  <w:r w:rsidRPr="00FF430B">
                    <w:rPr>
                      <w:sz w:val="24"/>
                      <w:szCs w:val="24"/>
                      <w:lang w:val="ro-MD"/>
                    </w:rPr>
                    <w:t>înpersoana</w:t>
                  </w:r>
                  <w:proofErr w:type="spellEnd"/>
                  <w:r w:rsidRPr="00FF430B">
                    <w:rPr>
                      <w:sz w:val="24"/>
                      <w:szCs w:val="24"/>
                      <w:lang w:val="ro-MD"/>
                    </w:rPr>
                    <w:t>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w:t>
                  </w:r>
                  <w:proofErr w:type="spellStart"/>
                  <w:r w:rsidR="004A5F0C" w:rsidRPr="00FF430B">
                    <w:rPr>
                      <w:sz w:val="24"/>
                      <w:szCs w:val="24"/>
                      <w:lang w:val="ro-MD"/>
                    </w:rPr>
                    <w:t>persoana_________</w:t>
                  </w:r>
                  <w:r w:rsidRPr="00FF430B">
                    <w:rPr>
                      <w:sz w:val="24"/>
                      <w:szCs w:val="24"/>
                      <w:lang w:val="ro-MD"/>
                    </w:rPr>
                    <w:t>____,în</w:t>
                  </w:r>
                  <w:proofErr w:type="spellEnd"/>
                  <w:r w:rsidRPr="00FF430B">
                    <w:rPr>
                      <w:sz w:val="24"/>
                      <w:szCs w:val="24"/>
                      <w:lang w:val="ro-MD"/>
                    </w:rPr>
                    <w:t xml:space="preserve">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 xml:space="preserve">Orice modificare aplicată prin prezentul acord este obligatorie pentru fiecare parte din Contract, celelalte prevederi nemodificate </w:t>
                  </w:r>
                  <w:proofErr w:type="spellStart"/>
                  <w:r w:rsidRPr="00FF430B">
                    <w:rPr>
                      <w:sz w:val="24"/>
                      <w:szCs w:val="24"/>
                      <w:lang w:val="ro-MD"/>
                    </w:rPr>
                    <w:t>rămânînd</w:t>
                  </w:r>
                  <w:proofErr w:type="spellEnd"/>
                  <w:r w:rsidRPr="00FF430B">
                    <w:rPr>
                      <w:sz w:val="24"/>
                      <w:szCs w:val="24"/>
                      <w:lang w:val="ro-MD"/>
                    </w:rPr>
                    <w:t xml:space="preserve">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lastRenderedPageBreak/>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FD4172">
            <w:pPr>
              <w:numPr>
                <w:ilvl w:val="0"/>
                <w:numId w:val="28"/>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FD4172">
            <w:pPr>
              <w:pStyle w:val="a"/>
              <w:numPr>
                <w:ilvl w:val="0"/>
                <w:numId w:val="28"/>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FD4172">
            <w:pPr>
              <w:pStyle w:val="a"/>
              <w:numPr>
                <w:ilvl w:val="0"/>
                <w:numId w:val="37"/>
              </w:numPr>
              <w:rPr>
                <w:lang w:val="ro-MD"/>
              </w:rPr>
            </w:pPr>
            <w:r w:rsidRPr="00FF430B">
              <w:rPr>
                <w:lang w:val="ro-MD"/>
              </w:rPr>
              <w:t xml:space="preserve">prin acordul de </w:t>
            </w:r>
            <w:proofErr w:type="spellStart"/>
            <w:r w:rsidRPr="00FF430B">
              <w:rPr>
                <w:lang w:val="ro-MD"/>
              </w:rPr>
              <w:t>voinţă</w:t>
            </w:r>
            <w:proofErr w:type="spellEnd"/>
            <w:r w:rsidRPr="00FF430B">
              <w:rPr>
                <w:lang w:val="ro-MD"/>
              </w:rPr>
              <w:t xml:space="preserve"> al </w:t>
            </w:r>
            <w:proofErr w:type="spellStart"/>
            <w:r w:rsidRPr="00FF430B">
              <w:rPr>
                <w:lang w:val="ro-MD"/>
              </w:rPr>
              <w:t>părţilor</w:t>
            </w:r>
            <w:proofErr w:type="spellEnd"/>
            <w:r w:rsidRPr="00FF430B">
              <w:rPr>
                <w:lang w:val="ro-MD"/>
              </w:rPr>
              <w:t xml:space="preserve"> ;</w:t>
            </w:r>
          </w:p>
          <w:p w14:paraId="0472106D" w14:textId="77777777" w:rsidR="0063773E" w:rsidRPr="00FF430B" w:rsidRDefault="0063773E" w:rsidP="00FD4172">
            <w:pPr>
              <w:pStyle w:val="a"/>
              <w:numPr>
                <w:ilvl w:val="0"/>
                <w:numId w:val="37"/>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w:t>
            </w:r>
            <w:proofErr w:type="spellStart"/>
            <w:r w:rsidRPr="00FF430B">
              <w:rPr>
                <w:lang w:val="ro-MD"/>
              </w:rPr>
              <w:t>obligaţiilor</w:t>
            </w:r>
            <w:proofErr w:type="spellEnd"/>
            <w:r w:rsidRPr="00FF430B">
              <w:rPr>
                <w:lang w:val="ro-MD"/>
              </w:rPr>
              <w:t xml:space="preserve"> asumate pr</w:t>
            </w:r>
            <w:r w:rsidR="001278C6" w:rsidRPr="00FF430B">
              <w:rPr>
                <w:lang w:val="ro-MD"/>
              </w:rPr>
              <w:t>in prezentul acord–cadru</w:t>
            </w:r>
            <w:r w:rsidRPr="00FF430B">
              <w:rPr>
                <w:lang w:val="ro-MD"/>
              </w:rPr>
              <w:t xml:space="preserve"> de către cealaltă parte, cu notificare prealabilă de.... zile a </w:t>
            </w:r>
            <w:proofErr w:type="spellStart"/>
            <w:r w:rsidRPr="00FF430B">
              <w:rPr>
                <w:lang w:val="ro-MD"/>
              </w:rPr>
              <w:t>părţii</w:t>
            </w:r>
            <w:proofErr w:type="spellEnd"/>
            <w:r w:rsidRPr="00FF430B">
              <w:rPr>
                <w:lang w:val="ro-MD"/>
              </w:rPr>
              <w:t xml:space="preserve">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FD4172">
            <w:pPr>
              <w:pStyle w:val="a"/>
              <w:numPr>
                <w:ilvl w:val="0"/>
                <w:numId w:val="28"/>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lastRenderedPageBreak/>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A039" w14:textId="77777777" w:rsidR="00095301" w:rsidRDefault="00095301" w:rsidP="00A20ACF">
      <w:r>
        <w:separator/>
      </w:r>
    </w:p>
  </w:endnote>
  <w:endnote w:type="continuationSeparator" w:id="0">
    <w:p w14:paraId="4009D98D" w14:textId="77777777" w:rsidR="00095301" w:rsidRDefault="00095301"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8F1D40" w:rsidRDefault="008F1D40"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1414573F" w:rsidR="008F1D40" w:rsidRDefault="008F1D40">
        <w:pPr>
          <w:pStyle w:val="a4"/>
          <w:jc w:val="right"/>
        </w:pPr>
        <w:r>
          <w:fldChar w:fldCharType="begin"/>
        </w:r>
        <w:r>
          <w:instrText xml:space="preserve"> PAGE   \* MERGEFORMAT </w:instrText>
        </w:r>
        <w:r>
          <w:fldChar w:fldCharType="separate"/>
        </w:r>
        <w:r w:rsidR="004451E7">
          <w:t>69</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26B8" w14:textId="77777777" w:rsidR="00095301" w:rsidRDefault="00095301" w:rsidP="00A20ACF">
      <w:r>
        <w:separator/>
      </w:r>
    </w:p>
  </w:footnote>
  <w:footnote w:type="continuationSeparator" w:id="0">
    <w:p w14:paraId="66022BAC" w14:textId="77777777" w:rsidR="00095301" w:rsidRDefault="00095301"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0"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5"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9"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3"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5"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6A5CAD"/>
    <w:multiLevelType w:val="hybridMultilevel"/>
    <w:tmpl w:val="55AAAF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28"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289510746">
    <w:abstractNumId w:val="31"/>
  </w:num>
  <w:num w:numId="2" w16cid:durableId="155190886">
    <w:abstractNumId w:val="37"/>
  </w:num>
  <w:num w:numId="3" w16cid:durableId="1685597458">
    <w:abstractNumId w:val="28"/>
  </w:num>
  <w:num w:numId="4" w16cid:durableId="772288259">
    <w:abstractNumId w:val="27"/>
  </w:num>
  <w:num w:numId="5" w16cid:durableId="1892301194">
    <w:abstractNumId w:val="13"/>
  </w:num>
  <w:num w:numId="6" w16cid:durableId="411708377">
    <w:abstractNumId w:val="16"/>
  </w:num>
  <w:num w:numId="7" w16cid:durableId="878669342">
    <w:abstractNumId w:val="14"/>
  </w:num>
  <w:num w:numId="8" w16cid:durableId="15735588">
    <w:abstractNumId w:val="7"/>
  </w:num>
  <w:num w:numId="9" w16cid:durableId="810100686">
    <w:abstractNumId w:val="25"/>
  </w:num>
  <w:num w:numId="10" w16cid:durableId="1057709285">
    <w:abstractNumId w:val="11"/>
  </w:num>
  <w:num w:numId="11" w16cid:durableId="1916935102">
    <w:abstractNumId w:val="20"/>
  </w:num>
  <w:num w:numId="12" w16cid:durableId="1536426450">
    <w:abstractNumId w:val="21"/>
  </w:num>
  <w:num w:numId="13" w16cid:durableId="1603685022">
    <w:abstractNumId w:val="33"/>
  </w:num>
  <w:num w:numId="14" w16cid:durableId="428354789">
    <w:abstractNumId w:val="24"/>
  </w:num>
  <w:num w:numId="15" w16cid:durableId="1006592673">
    <w:abstractNumId w:val="6"/>
  </w:num>
  <w:num w:numId="16" w16cid:durableId="902330401">
    <w:abstractNumId w:val="22"/>
  </w:num>
  <w:num w:numId="17" w16cid:durableId="904728076">
    <w:abstractNumId w:val="9"/>
  </w:num>
  <w:num w:numId="18" w16cid:durableId="1220507887">
    <w:abstractNumId w:val="35"/>
  </w:num>
  <w:num w:numId="19" w16cid:durableId="908267299">
    <w:abstractNumId w:val="30"/>
  </w:num>
  <w:num w:numId="20" w16cid:durableId="12610012">
    <w:abstractNumId w:val="10"/>
  </w:num>
  <w:num w:numId="21" w16cid:durableId="689835799">
    <w:abstractNumId w:val="29"/>
  </w:num>
  <w:num w:numId="22" w16cid:durableId="1627587601">
    <w:abstractNumId w:val="17"/>
  </w:num>
  <w:num w:numId="23" w16cid:durableId="1728914535">
    <w:abstractNumId w:val="23"/>
  </w:num>
  <w:num w:numId="24" w16cid:durableId="1164931775">
    <w:abstractNumId w:val="19"/>
  </w:num>
  <w:num w:numId="25" w16cid:durableId="1767965622">
    <w:abstractNumId w:val="34"/>
  </w:num>
  <w:num w:numId="26" w16cid:durableId="178206108">
    <w:abstractNumId w:val="12"/>
  </w:num>
  <w:num w:numId="27" w16cid:durableId="1384137204">
    <w:abstractNumId w:val="8"/>
  </w:num>
  <w:num w:numId="28" w16cid:durableId="463154853">
    <w:abstractNumId w:val="18"/>
  </w:num>
  <w:num w:numId="29" w16cid:durableId="221790434">
    <w:abstractNumId w:val="5"/>
  </w:num>
  <w:num w:numId="30" w16cid:durableId="251358622">
    <w:abstractNumId w:val="3"/>
  </w:num>
  <w:num w:numId="31" w16cid:durableId="687603746">
    <w:abstractNumId w:val="0"/>
  </w:num>
  <w:num w:numId="32" w16cid:durableId="1534267450">
    <w:abstractNumId w:val="2"/>
  </w:num>
  <w:num w:numId="33" w16cid:durableId="728189986">
    <w:abstractNumId w:val="4"/>
  </w:num>
  <w:num w:numId="34" w16cid:durableId="344669250">
    <w:abstractNumId w:val="1"/>
  </w:num>
  <w:num w:numId="35" w16cid:durableId="1180046263">
    <w:abstractNumId w:val="32"/>
  </w:num>
  <w:num w:numId="36" w16cid:durableId="1657225907">
    <w:abstractNumId w:val="15"/>
  </w:num>
  <w:num w:numId="37" w16cid:durableId="92745099">
    <w:abstractNumId w:val="36"/>
  </w:num>
  <w:num w:numId="38" w16cid:durableId="1922787813">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5301"/>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5DD3"/>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03DA"/>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CB4"/>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025"/>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51E7"/>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150"/>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5544"/>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27F"/>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356E"/>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5F1"/>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073D7"/>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46FBD"/>
    <w:rsid w:val="00D5036B"/>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5356"/>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18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172"/>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E12EC-F4D6-4D03-B455-79029923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25632</Words>
  <Characters>146108</Characters>
  <Application>Microsoft Office Word</Application>
  <DocSecurity>0</DocSecurity>
  <Lines>1217</Lines>
  <Paragraphs>342</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171398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Natalia Turcan</cp:lastModifiedBy>
  <cp:revision>2</cp:revision>
  <cp:lastPrinted>2022-06-02T10:43:00Z</cp:lastPrinted>
  <dcterms:created xsi:type="dcterms:W3CDTF">2022-10-12T13:03:00Z</dcterms:created>
  <dcterms:modified xsi:type="dcterms:W3CDTF">2022-10-12T13:03:00Z</dcterms:modified>
</cp:coreProperties>
</file>