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69E3DFCC" w:rsidR="004A6913" w:rsidRDefault="00BE362C" w:rsidP="004A6913">
      <w:pPr>
        <w:shd w:val="clear" w:color="auto" w:fill="FFFFFF" w:themeFill="background1"/>
        <w:spacing w:before="120"/>
        <w:ind w:left="142" w:hanging="284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>privind achiziționarea</w:t>
      </w:r>
      <w:r w:rsidR="00C1790F">
        <w:rPr>
          <w:bCs/>
          <w:noProof w:val="0"/>
          <w:lang w:val="ro-MD" w:eastAsia="ru-RU"/>
        </w:rPr>
        <w:t xml:space="preserve"> </w:t>
      </w:r>
      <w:r w:rsidR="00C1790F">
        <w:rPr>
          <w:lang w:val="ro-MD" w:eastAsia="ru-RU"/>
        </w:rPr>
        <w:t>s</w:t>
      </w:r>
      <w:r w:rsidR="00C1790F" w:rsidRPr="007C0246">
        <w:rPr>
          <w:lang w:val="ro-MD" w:eastAsia="ru-RU"/>
        </w:rPr>
        <w:t>ervicii</w:t>
      </w:r>
      <w:r w:rsidR="00C1790F">
        <w:rPr>
          <w:lang w:val="ro-MD" w:eastAsia="ru-RU"/>
        </w:rPr>
        <w:t>lor</w:t>
      </w:r>
      <w:r w:rsidR="00C1790F" w:rsidRPr="007C0246">
        <w:rPr>
          <w:lang w:val="ro-MD" w:eastAsia="ru-RU"/>
        </w:rPr>
        <w:t xml:space="preserve"> de proiectare pentru elaborarea proiectului de execuție  pentru reparația drumului </w:t>
      </w:r>
      <w:r w:rsidR="00C1790F" w:rsidRPr="00C1790F">
        <w:rPr>
          <w:b/>
          <w:bCs/>
          <w:lang w:val="ro-MD" w:eastAsia="ru-RU"/>
        </w:rPr>
        <w:t xml:space="preserve">R34 Hâncești –Leova-Cahul-Giurgiulești, km 124,835 – 180,600, </w:t>
      </w:r>
      <w:r w:rsidR="00C1790F" w:rsidRPr="00C1790F">
        <w:rPr>
          <w:b/>
          <w:bCs/>
          <w:lang w:eastAsia="ru-RU"/>
        </w:rPr>
        <w:t>lot I, km 124,835-142,550</w:t>
      </w:r>
      <w:r w:rsidR="00C1790F">
        <w:rPr>
          <w:lang w:eastAsia="ru-RU"/>
        </w:rPr>
        <w:t>.</w:t>
      </w:r>
    </w:p>
    <w:p w14:paraId="7A287467" w14:textId="77C10AFA" w:rsidR="009C7F19" w:rsidRPr="004A6913" w:rsidRDefault="009C7F19" w:rsidP="004A6913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68BFE5C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C1790F" w:rsidRPr="00537C05">
        <w:rPr>
          <w:color w:val="333333"/>
          <w:shd w:val="clear" w:color="auto" w:fill="FFFFFF"/>
        </w:rPr>
        <w:t>ocds-b3wdp1-MD-1672306596587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C82798" w:rsidRDefault="009C7F19" w:rsidP="00C109F1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Valoarea estimată</w:t>
            </w:r>
            <w:r w:rsidRPr="00C82798">
              <w:rPr>
                <w:b/>
                <w:sz w:val="20"/>
                <w:szCs w:val="20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1B3C3D" w:rsidRDefault="000546EF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B3C3D">
              <w:rPr>
                <w:sz w:val="22"/>
                <w:szCs w:val="22"/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2B1EE20" w:rsidR="009C7F19" w:rsidRPr="00273E69" w:rsidRDefault="00C1790F" w:rsidP="00075303">
            <w:pPr>
              <w:jc w:val="both"/>
              <w:rPr>
                <w:b/>
                <w:bCs/>
                <w:lang w:val="en-US"/>
              </w:rPr>
            </w:pPr>
            <w:r w:rsidRPr="007C0246">
              <w:rPr>
                <w:lang w:val="ro-MD" w:eastAsia="ru-RU"/>
              </w:rPr>
              <w:t>Servicii de proiectare pentru elaborarea proiectului de execuție  pentru reparația drumului R34 Hâncești –Leova-Cahul-Giurgiulești, km 124,835 – 180,600</w:t>
            </w:r>
            <w:r>
              <w:rPr>
                <w:lang w:val="ro-MD" w:eastAsia="ru-RU"/>
              </w:rPr>
              <w:t xml:space="preserve">, </w:t>
            </w:r>
            <w:r>
              <w:rPr>
                <w:lang w:eastAsia="ru-RU"/>
              </w:rPr>
              <w:t>lot I, km 124,835-142,550</w:t>
            </w:r>
            <w:r>
              <w:rPr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A7E0A" w14:textId="77777777" w:rsidR="0040483F" w:rsidRDefault="0040483F" w:rsidP="0097086A">
            <w:pPr>
              <w:jc w:val="center"/>
              <w:rPr>
                <w:lang w:val="en-US"/>
              </w:rPr>
            </w:pPr>
          </w:p>
          <w:p w14:paraId="2EDD4ADF" w14:textId="1EE59DA8" w:rsidR="009C7F19" w:rsidRPr="00A63D88" w:rsidRDefault="00C1790F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6 862 362</w:t>
            </w:r>
            <w:r w:rsidR="0040483F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60C9F33" w:rsidR="009C7F19" w:rsidRPr="00C1790F" w:rsidRDefault="00C1790F" w:rsidP="001B3C3D">
            <w:pPr>
              <w:jc w:val="center"/>
              <w:rPr>
                <w:b/>
                <w:bCs/>
                <w:lang w:val="en-US"/>
              </w:rPr>
            </w:pPr>
            <w:r w:rsidRPr="00C1790F">
              <w:rPr>
                <w:b/>
                <w:bCs/>
                <w:lang w:val="en-US"/>
              </w:rPr>
              <w:t>6 862 362,00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9DAB6B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40483F">
        <w:rPr>
          <w:i/>
          <w:lang w:val="ro-MD"/>
        </w:rPr>
        <w:t>8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7599F748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C1790F">
              <w:rPr>
                <w:lang w:val="ro-MD"/>
              </w:rPr>
              <w:t>6</w:t>
            </w:r>
            <w:r w:rsidR="00075303">
              <w:rPr>
                <w:lang w:val="ro-MD"/>
              </w:rPr>
              <w:t xml:space="preserve"> </w:t>
            </w:r>
            <w:r w:rsidR="0040483F">
              <w:rPr>
                <w:lang w:val="ro-MD"/>
              </w:rPr>
              <w:t>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365D88A5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="00C1790F">
              <w:rPr>
                <w:lang w:val="ro-MD"/>
              </w:rPr>
              <w:t>6</w:t>
            </w:r>
            <w:r>
              <w:rPr>
                <w:lang w:val="ro-MD"/>
              </w:rPr>
              <w:t xml:space="preserve"> </w:t>
            </w:r>
            <w:r w:rsidR="0040483F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730F0CA4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C1790F">
        <w:rPr>
          <w:b/>
          <w:iCs/>
          <w:noProof w:val="0"/>
          <w:lang w:val="ro-MD" w:eastAsia="ru-RU"/>
        </w:rPr>
        <w:t>20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790F">
        <w:rPr>
          <w:b/>
          <w:iCs/>
          <w:noProof w:val="0"/>
          <w:lang w:val="ro-MD" w:eastAsia="ru-RU"/>
        </w:rPr>
        <w:t>01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C1790F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86FBD5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3A801F2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29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3C3D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83F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1918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3374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90F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2798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3E09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6D1E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2022-06-03T05:45:00Z</cp:lastPrinted>
  <dcterms:created xsi:type="dcterms:W3CDTF">2022-12-29T11:52:00Z</dcterms:created>
  <dcterms:modified xsi:type="dcterms:W3CDTF">2022-12-29T11:52:00Z</dcterms:modified>
</cp:coreProperties>
</file>