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5C37C85D" w14:textId="77777777" w:rsidR="004C3777" w:rsidRDefault="00BE362C" w:rsidP="00806FC4">
      <w:pPr>
        <w:ind w:right="-427"/>
        <w:jc w:val="center"/>
        <w:rPr>
          <w:b/>
          <w:bCs/>
          <w:lang w:val="en-US"/>
        </w:rPr>
      </w:pPr>
      <w:r w:rsidRPr="008B12E2">
        <w:rPr>
          <w:b/>
          <w:noProof w:val="0"/>
          <w:color w:val="000000" w:themeColor="text1"/>
          <w:lang w:val="ro-MD" w:eastAsia="ru-RU"/>
        </w:rPr>
        <w:t xml:space="preserve">privind achiziționarea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311C6F" w:rsidRPr="00806FC4">
        <w:rPr>
          <w:b/>
          <w:color w:val="000000" w:themeColor="text1"/>
        </w:rPr>
        <w:t>de</w:t>
      </w:r>
      <w:r w:rsidR="00201B8B">
        <w:rPr>
          <w:b/>
          <w:color w:val="000000" w:themeColor="text1"/>
        </w:rPr>
        <w:t xml:space="preserve"> </w:t>
      </w:r>
      <w:r w:rsidR="00201B8B" w:rsidRPr="00DF6B8B">
        <w:rPr>
          <w:b/>
          <w:bCs/>
          <w:lang w:val="en-US"/>
        </w:rPr>
        <w:t>reparație a drumului</w:t>
      </w:r>
    </w:p>
    <w:p w14:paraId="44D91D43" w14:textId="210F1F7D" w:rsidR="009C7F19" w:rsidRPr="00806FC4" w:rsidRDefault="00201B8B" w:rsidP="00806FC4">
      <w:pPr>
        <w:ind w:right="-427"/>
        <w:jc w:val="center"/>
        <w:rPr>
          <w:b/>
          <w:bCs/>
          <w:color w:val="000000" w:themeColor="text1"/>
          <w:lang w:val="en-US"/>
        </w:rPr>
      </w:pPr>
      <w:r w:rsidRPr="00DF6B8B">
        <w:rPr>
          <w:b/>
          <w:bCs/>
          <w:lang w:val="en-US"/>
        </w:rPr>
        <w:t xml:space="preserve"> G125, Cimișlia-Iargara-Sărata Nouă, sector km 2,40-7,70</w:t>
      </w:r>
      <w:r w:rsidR="00A96F4D" w:rsidRPr="00806FC4">
        <w:rPr>
          <w:b/>
          <w:bCs/>
          <w:color w:val="000000" w:themeColor="text1"/>
          <w:lang w:val="en-US"/>
        </w:rPr>
        <w:t>.</w:t>
      </w: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74BE3462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693716">
        <w:rPr>
          <w:rFonts w:ascii="Helvetica" w:hAnsi="Helvetica" w:cs="Helvetica"/>
          <w:color w:val="333333"/>
          <w:shd w:val="clear" w:color="auto" w:fill="FFFFFF"/>
        </w:rPr>
        <w:t>ocds-b3wdp1-MD-1678455342069</w:t>
      </w:r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1115"/>
        <w:gridCol w:w="1020"/>
        <w:gridCol w:w="1568"/>
        <w:gridCol w:w="1836"/>
      </w:tblGrid>
      <w:tr w:rsidR="009C7F19" w:rsidRPr="00DD0EB1" w14:paraId="2231C372" w14:textId="77777777" w:rsidTr="00806FC4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806FC4">
        <w:trPr>
          <w:cantSplit/>
          <w:trHeight w:val="14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40A8D637" w:rsidR="009C7F19" w:rsidRPr="00FD3696" w:rsidRDefault="00FD3696" w:rsidP="00311C6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</w:t>
            </w:r>
            <w:r w:rsidR="00422520">
              <w:rPr>
                <w:color w:val="000000" w:themeColor="text1"/>
                <w:sz w:val="20"/>
                <w:szCs w:val="20"/>
                <w:shd w:val="clear" w:color="auto" w:fill="FFFFFF"/>
              </w:rPr>
              <w:t>00000-9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131D9B69" w:rsidR="009C7F19" w:rsidRPr="00806FC4" w:rsidRDefault="00806FC4" w:rsidP="00806FC4">
            <w:pPr>
              <w:jc w:val="both"/>
              <w:rPr>
                <w:bCs/>
                <w:lang w:val="en-US"/>
              </w:rPr>
            </w:pPr>
            <w:r w:rsidRPr="00806FC4">
              <w:rPr>
                <w:b/>
                <w:bCs/>
                <w:color w:val="000000" w:themeColor="text1"/>
                <w:shd w:val="clear" w:color="auto" w:fill="FFFFFF"/>
              </w:rPr>
              <w:t>Lucrări de</w:t>
            </w:r>
            <w:r w:rsidR="00201B8B">
              <w:rPr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="00201B8B" w:rsidRPr="00DF6B8B">
              <w:rPr>
                <w:b/>
                <w:bCs/>
                <w:lang w:val="en-US"/>
              </w:rPr>
              <w:t>reparație a drumului G125, Cimișlia-Iargara-Sărata Nouă, sector km 2,40-7,70</w:t>
            </w:r>
            <w:r w:rsidRPr="00806FC4">
              <w:rPr>
                <w:b/>
                <w:bCs/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9C7F19" w:rsidRPr="00A63D88" w:rsidRDefault="009C7F19" w:rsidP="00311C6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7B037" w14:textId="77777777" w:rsidR="00C33B26" w:rsidRPr="00201B8B" w:rsidRDefault="00C33B26" w:rsidP="00806FC4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14:paraId="2EDD4ADF" w14:textId="5CCB4218" w:rsidR="009C7F19" w:rsidRPr="00201B8B" w:rsidRDefault="00201B8B" w:rsidP="00806FC4">
            <w:pPr>
              <w:spacing w:line="276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201B8B">
              <w:rPr>
                <w:color w:val="000000" w:themeColor="text1"/>
              </w:rPr>
              <w:t>62 124 380,00</w:t>
            </w:r>
          </w:p>
        </w:tc>
      </w:tr>
      <w:tr w:rsidR="00806FC4" w:rsidRPr="00242CC5" w14:paraId="6E30AD60" w14:textId="77777777" w:rsidTr="00C33B26">
        <w:trPr>
          <w:trHeight w:val="397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806FC4" w:rsidRPr="00A63D88" w:rsidRDefault="00806FC4" w:rsidP="00806FC4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79585221" w:rsidR="00806FC4" w:rsidRPr="00201B8B" w:rsidRDefault="00201B8B" w:rsidP="00806FC4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201B8B">
              <w:rPr>
                <w:color w:val="000000" w:themeColor="text1"/>
              </w:rPr>
              <w:t>62 124 380,00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2B79FA34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2468BA">
        <w:rPr>
          <w:i/>
          <w:color w:val="000000" w:themeColor="text1"/>
          <w:lang w:val="ro-MD"/>
        </w:rPr>
        <w:t xml:space="preserve">31 </w:t>
      </w:r>
      <w:r w:rsidR="00201B8B">
        <w:rPr>
          <w:i/>
          <w:color w:val="000000" w:themeColor="text1"/>
          <w:lang w:val="ro-MD"/>
        </w:rPr>
        <w:t>decembrie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201B8B">
        <w:rPr>
          <w:i/>
          <w:color w:val="000000" w:themeColor="text1"/>
          <w:lang w:val="ro-MD"/>
        </w:rPr>
        <w:t>3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5312FA03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B8F013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4EDF7B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2FEA62D9" w14:textId="52A4D51F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02ADE9C6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vMerge/>
            <w:shd w:val="clear" w:color="auto" w:fill="auto"/>
          </w:tcPr>
          <w:p w14:paraId="4227F325" w14:textId="382F1DA2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14BA32A9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201B8B">
              <w:rPr>
                <w:lang w:val="ro-MD"/>
              </w:rPr>
              <w:t>6</w:t>
            </w:r>
            <w:r w:rsidR="00593E04">
              <w:rPr>
                <w:lang w:val="ro-MD"/>
              </w:rPr>
              <w:t>0</w:t>
            </w:r>
            <w:r w:rsidR="00201B8B">
              <w:rPr>
                <w:lang w:val="ro-MD"/>
              </w:rPr>
              <w:t> 000 000</w:t>
            </w:r>
            <w:r>
              <w:rPr>
                <w:lang w:val="ro-MD"/>
              </w:rPr>
              <w:t>,00</w:t>
            </w:r>
          </w:p>
          <w:p w14:paraId="52445D15" w14:textId="77777777" w:rsidR="00A907C4" w:rsidRPr="00A907C4" w:rsidRDefault="00A907C4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8E09B33" w14:textId="26B8DB4D" w:rsidR="00AF0079" w:rsidRPr="00A907C4" w:rsidRDefault="00AF0079" w:rsidP="00AF007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Minim: </w:t>
            </w:r>
            <w:r w:rsidR="00201B8B">
              <w:rPr>
                <w:lang w:val="ro-MD"/>
              </w:rPr>
              <w:t>6</w:t>
            </w:r>
            <w:r w:rsidR="00593E04">
              <w:rPr>
                <w:lang w:val="ro-MD"/>
              </w:rPr>
              <w:t>0</w:t>
            </w:r>
            <w:r w:rsidR="00201B8B">
              <w:rPr>
                <w:lang w:val="ro-MD"/>
              </w:rPr>
              <w:t xml:space="preserve"> 0</w:t>
            </w:r>
            <w:r>
              <w:rPr>
                <w:lang w:val="ro-MD"/>
              </w:rPr>
              <w:t>00 000,00</w:t>
            </w:r>
          </w:p>
          <w:p w14:paraId="0B764C49" w14:textId="77777777" w:rsidR="00A907C4" w:rsidRPr="00FF430B" w:rsidRDefault="00A907C4" w:rsidP="00AF0079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A3899DC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</w:t>
      </w:r>
      <w:r w:rsidR="00806FC4">
        <w:rPr>
          <w:b/>
          <w:noProof w:val="0"/>
          <w:lang w:val="ro-MD" w:eastAsia="ru-RU"/>
        </w:rPr>
        <w:t>-</w:t>
      </w:r>
      <w:r w:rsidR="00C109F1">
        <w:rPr>
          <w:b/>
          <w:noProof w:val="0"/>
          <w:lang w:val="ro-MD" w:eastAsia="ru-RU"/>
        </w:rPr>
        <w:t xml:space="preserve">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23F247B6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</w:t>
      </w:r>
      <w:r w:rsidR="00201B8B">
        <w:rPr>
          <w:bCs/>
          <w:noProof w:val="0"/>
          <w:lang w:val="ro-MD" w:eastAsia="ru-RU"/>
        </w:rPr>
        <w:t>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31796558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201B8B">
        <w:rPr>
          <w:b/>
          <w:iCs/>
          <w:noProof w:val="0"/>
          <w:color w:val="000000" w:themeColor="text1"/>
          <w:lang w:val="ro-MD" w:eastAsia="ru-RU"/>
        </w:rPr>
        <w:t>30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806FC4">
        <w:rPr>
          <w:b/>
          <w:iCs/>
          <w:noProof w:val="0"/>
          <w:color w:val="000000" w:themeColor="text1"/>
          <w:lang w:val="ro-MD" w:eastAsia="ru-RU"/>
        </w:rPr>
        <w:t>0</w:t>
      </w:r>
      <w:r w:rsidR="00201B8B">
        <w:rPr>
          <w:b/>
          <w:iCs/>
          <w:noProof w:val="0"/>
          <w:color w:val="000000" w:themeColor="text1"/>
          <w:lang w:val="ro-MD" w:eastAsia="ru-RU"/>
        </w:rPr>
        <w:t>3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806FC4">
        <w:rPr>
          <w:b/>
          <w:iCs/>
          <w:noProof w:val="0"/>
          <w:color w:val="000000" w:themeColor="text1"/>
          <w:lang w:val="ro-MD" w:eastAsia="ru-RU"/>
        </w:rPr>
        <w:t>3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4EE7F751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534F3234" w14:textId="5A935C46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A96F4D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10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671569">
    <w:abstractNumId w:val="7"/>
  </w:num>
  <w:num w:numId="2" w16cid:durableId="76289903">
    <w:abstractNumId w:val="9"/>
  </w:num>
  <w:num w:numId="3" w16cid:durableId="1028144720">
    <w:abstractNumId w:val="6"/>
  </w:num>
  <w:num w:numId="4" w16cid:durableId="204761471">
    <w:abstractNumId w:val="5"/>
  </w:num>
  <w:num w:numId="5" w16cid:durableId="115214017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1B8B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2A4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06B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5540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520"/>
    <w:rsid w:val="0042296C"/>
    <w:rsid w:val="00423D4E"/>
    <w:rsid w:val="00424AE2"/>
    <w:rsid w:val="00425938"/>
    <w:rsid w:val="00426FF4"/>
    <w:rsid w:val="0042741C"/>
    <w:rsid w:val="00427553"/>
    <w:rsid w:val="00430D02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3777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3E0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3EB1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A1B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3716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3A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16C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06FC4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96F4D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0CBB"/>
    <w:rsid w:val="00C318C7"/>
    <w:rsid w:val="00C325CC"/>
    <w:rsid w:val="00C32620"/>
    <w:rsid w:val="00C32CB2"/>
    <w:rsid w:val="00C33218"/>
    <w:rsid w:val="00C33344"/>
    <w:rsid w:val="00C3383B"/>
    <w:rsid w:val="00C33B26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639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4995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D7827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1253</Words>
  <Characters>7144</Characters>
  <Application>Microsoft Office Word</Application>
  <DocSecurity>0</DocSecurity>
  <Lines>59</Lines>
  <Paragraphs>16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Natalia Turcan</cp:lastModifiedBy>
  <cp:revision>5</cp:revision>
  <cp:lastPrinted>2023-03-10T12:36:00Z</cp:lastPrinted>
  <dcterms:created xsi:type="dcterms:W3CDTF">2023-03-10T09:07:00Z</dcterms:created>
  <dcterms:modified xsi:type="dcterms:W3CDTF">2023-03-10T13:38:00Z</dcterms:modified>
</cp:coreProperties>
</file>