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C37C85D" w14:textId="502C1E08" w:rsidR="00E268DB" w:rsidRPr="00806FC4" w:rsidRDefault="00BE362C" w:rsidP="00E268DB">
      <w:pPr>
        <w:ind w:right="-427"/>
        <w:jc w:val="center"/>
        <w:rPr>
          <w:b/>
          <w:bCs/>
          <w:color w:val="000000" w:themeColor="text1"/>
          <w:lang w:val="en-US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097E98">
        <w:rPr>
          <w:b/>
          <w:color w:val="000000" w:themeColor="text1"/>
        </w:rPr>
        <w:t xml:space="preserve"> </w:t>
      </w:r>
      <w:r w:rsidR="00097E98" w:rsidRPr="002129BC">
        <w:rPr>
          <w:b/>
          <w:bCs/>
          <w:lang w:val="en-US"/>
        </w:rPr>
        <w:t>instalare a obiectivelor semaforice pe drumurile publice naționale</w:t>
      </w:r>
      <w:r w:rsidR="00F71F78">
        <w:rPr>
          <w:b/>
          <w:bCs/>
          <w:lang w:val="en-US"/>
        </w:rPr>
        <w:t>.</w:t>
      </w:r>
    </w:p>
    <w:p w14:paraId="44D91D43" w14:textId="33F8E937" w:rsidR="009C7F19" w:rsidRPr="00806FC4" w:rsidRDefault="009C7F19" w:rsidP="00F71F78">
      <w:pPr>
        <w:ind w:right="-427"/>
        <w:rPr>
          <w:b/>
          <w:bCs/>
          <w:color w:val="000000" w:themeColor="text1"/>
          <w:lang w:val="en-US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009577E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hyperlink r:id="rId10" w:tgtFrame="_blank" w:history="1">
        <w:r w:rsidR="00FF0B41">
          <w:rPr>
            <w:rStyle w:val="af3"/>
            <w:rFonts w:ascii="Helvetica" w:eastAsiaTheme="majorEastAsia" w:hAnsi="Helvetica" w:cs="Helvetica"/>
            <w:color w:val="2771C5"/>
            <w:sz w:val="23"/>
            <w:szCs w:val="23"/>
            <w:bdr w:val="none" w:sz="0" w:space="0" w:color="auto" w:frame="1"/>
            <w:shd w:val="clear" w:color="auto" w:fill="FFFFFF"/>
          </w:rPr>
          <w:t>ocds-b3wdp1-MD-1682061910722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B4EF784" w:rsidR="009C7F19" w:rsidRPr="00097E98" w:rsidRDefault="00097E98" w:rsidP="00097E98">
            <w:pPr>
              <w:ind w:left="25"/>
              <w:jc w:val="both"/>
              <w:rPr>
                <w:b/>
                <w:bCs/>
                <w:iCs/>
                <w:noProof w:val="0"/>
                <w:color w:val="000000" w:themeColor="text1"/>
                <w:sz w:val="20"/>
                <w:szCs w:val="20"/>
              </w:rPr>
            </w:pPr>
            <w:r w:rsidRPr="00097E98">
              <w:rPr>
                <w:b/>
                <w:bCs/>
                <w:iCs/>
                <w:color w:val="000000" w:themeColor="text1"/>
                <w:sz w:val="20"/>
                <w:szCs w:val="20"/>
              </w:rPr>
              <w:t>Construcția obiectivelor semaforice pe drumul național: R2 Chişinău - Bender - Tiraspol - M5, km 9+950 (or. Sîngera); km 22+750 (s. Chetrosu);   km 31+250 (s. Țînțăreni)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FF592" w14:textId="77777777" w:rsidR="00097E98" w:rsidRDefault="00097E98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</w:p>
          <w:p w14:paraId="2EDD4ADF" w14:textId="680BF918" w:rsidR="009C7F19" w:rsidRPr="00F71F78" w:rsidRDefault="00097E98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3 695 790,00</w:t>
            </w:r>
          </w:p>
        </w:tc>
      </w:tr>
      <w:tr w:rsidR="00F71F78" w:rsidRPr="00242CC5" w14:paraId="7C13EED0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9CDF6" w14:textId="18909D07" w:rsidR="00F71F78" w:rsidRDefault="00F71F78" w:rsidP="00F71F78">
            <w:pPr>
              <w:jc w:val="center"/>
            </w:pPr>
            <w:r>
              <w:t>II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4F2C16" w14:textId="22657EE4" w:rsidR="00F71F78" w:rsidRPr="00FD3696" w:rsidRDefault="00F71F78" w:rsidP="00F71F7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E1074" w14:textId="77777777" w:rsidR="00097E98" w:rsidRPr="00097E98" w:rsidRDefault="00097E98" w:rsidP="00097E98">
            <w:pPr>
              <w:ind w:left="25"/>
              <w:jc w:val="both"/>
              <w:rPr>
                <w:b/>
                <w:bCs/>
                <w:iCs/>
                <w:noProof w:val="0"/>
                <w:sz w:val="20"/>
                <w:szCs w:val="20"/>
              </w:rPr>
            </w:pPr>
            <w:r w:rsidRPr="00097E98">
              <w:rPr>
                <w:b/>
                <w:bCs/>
                <w:iCs/>
                <w:sz w:val="20"/>
                <w:szCs w:val="20"/>
              </w:rPr>
              <w:t>Construcția obiectivelor semaforice pe drumurile naționale: R1</w:t>
            </w:r>
            <w:r w:rsidRPr="00097E98">
              <w:rPr>
                <w:sz w:val="20"/>
                <w:szCs w:val="20"/>
              </w:rPr>
              <w:t xml:space="preserve"> </w:t>
            </w:r>
            <w:r w:rsidRPr="00097E98">
              <w:rPr>
                <w:b/>
                <w:bCs/>
                <w:iCs/>
                <w:sz w:val="20"/>
                <w:szCs w:val="20"/>
              </w:rPr>
              <w:t xml:space="preserve">Chişinău – Ungheni – fr. cu România, km 22+360 (cu G70 or. Strășeni); km 23+685           (cu G82.1 or. Strășeni); </w:t>
            </w:r>
          </w:p>
          <w:p w14:paraId="395B1A0A" w14:textId="1B6534B5" w:rsidR="00F71F78" w:rsidRPr="00097E98" w:rsidRDefault="00097E98" w:rsidP="00097E98">
            <w:pPr>
              <w:ind w:left="25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097E98">
              <w:rPr>
                <w:b/>
                <w:bCs/>
                <w:iCs/>
                <w:sz w:val="20"/>
                <w:szCs w:val="20"/>
              </w:rPr>
              <w:t>R25 Bucovăţ – Nisporeni, km 35+700 (or. Nisporeni)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C77F" w14:textId="54030503" w:rsidR="00F71F78" w:rsidRDefault="00F71F78" w:rsidP="00F7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C597C" w14:textId="12E41D55" w:rsidR="00F71F78" w:rsidRPr="00A63D88" w:rsidRDefault="00F71F78" w:rsidP="00F71F78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1B7C0" w14:textId="328783BD" w:rsidR="00F71F78" w:rsidRPr="00A63D88" w:rsidRDefault="00F71F78" w:rsidP="00F71F78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D0D78" w14:textId="77777777" w:rsidR="00097E98" w:rsidRDefault="00097E98" w:rsidP="00F71F78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0A230217" w14:textId="690F1ECA" w:rsidR="00F71F78" w:rsidRPr="00F71F78" w:rsidRDefault="00097E98" w:rsidP="00F71F7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2 576 460,00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00ADA4A" w:rsidR="00F71F78" w:rsidRPr="00F71F78" w:rsidRDefault="00097E98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6 272 250,00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4C8A4DC5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>3</w:t>
      </w:r>
      <w:r w:rsidR="00097E98">
        <w:rPr>
          <w:i/>
          <w:color w:val="000000" w:themeColor="text1"/>
          <w:lang w:val="ro-MD"/>
        </w:rPr>
        <w:t>0</w:t>
      </w:r>
      <w:r w:rsidR="002468BA">
        <w:rPr>
          <w:i/>
          <w:color w:val="000000" w:themeColor="text1"/>
          <w:lang w:val="ro-MD"/>
        </w:rPr>
        <w:t xml:space="preserve"> </w:t>
      </w:r>
      <w:r w:rsidR="00097E98">
        <w:rPr>
          <w:i/>
          <w:color w:val="000000" w:themeColor="text1"/>
          <w:lang w:val="ro-MD"/>
        </w:rPr>
        <w:t>noiembrie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lastRenderedPageBreak/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0247BE91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</w:p>
          <w:p w14:paraId="040DEAC8" w14:textId="4097C8B5" w:rsidR="00A907C4" w:rsidRDefault="00F71F78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LOT I-  </w:t>
            </w:r>
            <w:r w:rsidR="00FF0B41">
              <w:rPr>
                <w:lang w:val="ro-MD" w:eastAsia="ru-RU"/>
              </w:rPr>
              <w:t>3</w:t>
            </w:r>
            <w:r>
              <w:rPr>
                <w:lang w:val="ro-MD" w:eastAsia="ru-RU"/>
              </w:rPr>
              <w:t xml:space="preserve"> </w:t>
            </w:r>
            <w:r w:rsidR="00FF0B41">
              <w:rPr>
                <w:lang w:val="ro-MD" w:eastAsia="ru-RU"/>
              </w:rPr>
              <w:t>5</w:t>
            </w:r>
            <w:r>
              <w:rPr>
                <w:lang w:val="ro-MD" w:eastAsia="ru-RU"/>
              </w:rPr>
              <w:t>00 000,00</w:t>
            </w:r>
          </w:p>
          <w:p w14:paraId="52445D15" w14:textId="7FC8F70D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LOT II- </w:t>
            </w:r>
            <w:r w:rsidR="00FF0B41">
              <w:rPr>
                <w:lang w:val="ro-MD" w:eastAsia="ru-RU"/>
              </w:rPr>
              <w:t>2</w:t>
            </w:r>
            <w:r>
              <w:rPr>
                <w:lang w:val="ro-MD" w:eastAsia="ru-RU"/>
              </w:rPr>
              <w:t> </w:t>
            </w:r>
            <w:r w:rsidR="00FF0B41">
              <w:rPr>
                <w:lang w:val="ro-MD" w:eastAsia="ru-RU"/>
              </w:rPr>
              <w:t>5</w:t>
            </w:r>
            <w:r>
              <w:rPr>
                <w:lang w:val="ro-MD" w:eastAsia="ru-RU"/>
              </w:rPr>
              <w:t>00 000,00</w:t>
            </w: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B6FFB37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</w:p>
          <w:p w14:paraId="6EBA6628" w14:textId="07BC4684" w:rsidR="00F71F78" w:rsidRDefault="00F71F78" w:rsidP="00F71F78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LOT I-  </w:t>
            </w:r>
            <w:r w:rsidR="00FF0B41">
              <w:rPr>
                <w:lang w:val="ro-MD" w:eastAsia="ru-RU"/>
              </w:rPr>
              <w:t>3</w:t>
            </w:r>
            <w:r>
              <w:rPr>
                <w:lang w:val="ro-MD" w:eastAsia="ru-RU"/>
              </w:rPr>
              <w:t xml:space="preserve"> </w:t>
            </w:r>
            <w:r w:rsidR="00FF0B41">
              <w:rPr>
                <w:lang w:val="ro-MD" w:eastAsia="ru-RU"/>
              </w:rPr>
              <w:t>5</w:t>
            </w:r>
            <w:r>
              <w:rPr>
                <w:lang w:val="ro-MD" w:eastAsia="ru-RU"/>
              </w:rPr>
              <w:t>00 000,00</w:t>
            </w:r>
          </w:p>
          <w:p w14:paraId="0B764C49" w14:textId="6108B9EB" w:rsidR="00A907C4" w:rsidRPr="00FF430B" w:rsidRDefault="00F71F78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LOT II- </w:t>
            </w:r>
            <w:r w:rsidR="00FF0B41">
              <w:rPr>
                <w:lang w:val="ro-MD" w:eastAsia="ru-RU"/>
              </w:rPr>
              <w:t>2</w:t>
            </w:r>
            <w:r>
              <w:rPr>
                <w:lang w:val="ro-MD" w:eastAsia="ru-RU"/>
              </w:rPr>
              <w:t> </w:t>
            </w:r>
            <w:r w:rsidR="00FF0B41">
              <w:rPr>
                <w:lang w:val="ro-MD" w:eastAsia="ru-RU"/>
              </w:rPr>
              <w:t>5</w:t>
            </w:r>
            <w:r>
              <w:rPr>
                <w:lang w:val="ro-MD" w:eastAsia="ru-RU"/>
              </w:rPr>
              <w:t>00 000,00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6E553ED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FF0B41">
        <w:rPr>
          <w:b/>
          <w:iCs/>
          <w:noProof w:val="0"/>
          <w:color w:val="000000" w:themeColor="text1"/>
          <w:lang w:val="ro-MD" w:eastAsia="ru-RU"/>
        </w:rPr>
        <w:t>12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FF0B41">
        <w:rPr>
          <w:b/>
          <w:iCs/>
          <w:noProof w:val="0"/>
          <w:color w:val="000000" w:themeColor="text1"/>
          <w:lang w:val="ro-MD" w:eastAsia="ru-RU"/>
        </w:rPr>
        <w:t>5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4528EA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71F78">
        <w:rPr>
          <w:b/>
          <w:noProof w:val="0"/>
          <w:shd w:val="clear" w:color="auto" w:fill="FFFFFF" w:themeFill="background1"/>
          <w:lang w:val="ro-MD" w:eastAsia="ru-RU"/>
        </w:rPr>
        <w:t>16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2891B65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F0B41">
        <w:rPr>
          <w:b/>
          <w:noProof w:val="0"/>
          <w:shd w:val="clear" w:color="auto" w:fill="FFFFFF" w:themeFill="background1"/>
          <w:lang w:val="ro-MD" w:eastAsia="ru-RU"/>
        </w:rPr>
        <w:t>21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F71F78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E98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0B41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2061910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2</cp:revision>
  <cp:lastPrinted>2023-03-10T12:36:00Z</cp:lastPrinted>
  <dcterms:created xsi:type="dcterms:W3CDTF">2023-04-21T07:44:00Z</dcterms:created>
  <dcterms:modified xsi:type="dcterms:W3CDTF">2023-04-21T07:44:00Z</dcterms:modified>
</cp:coreProperties>
</file>