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5E12CB9" w14:textId="4349D0AC" w:rsidR="001511F2" w:rsidRPr="001511F2" w:rsidRDefault="00BE362C" w:rsidP="001511F2">
      <w:pPr>
        <w:ind w:left="42" w:right="-143" w:hanging="184"/>
        <w:jc w:val="center"/>
        <w:rPr>
          <w:bCs/>
          <w:color w:val="000000" w:themeColor="text1"/>
          <w:lang w:val="ro-MD"/>
        </w:rPr>
      </w:pPr>
      <w:r w:rsidRPr="001511F2">
        <w:rPr>
          <w:bCs/>
          <w:noProof w:val="0"/>
          <w:lang w:val="ro-MD" w:eastAsia="ru-RU"/>
        </w:rPr>
        <w:t xml:space="preserve">privind achiziționarea </w:t>
      </w:r>
      <w:r w:rsidR="00192B68" w:rsidRPr="00192B68">
        <w:rPr>
          <w:rStyle w:val="26"/>
          <w:rFonts w:eastAsia="Microsoft Sans Serif"/>
          <w:b/>
          <w:bCs/>
          <w:sz w:val="24"/>
          <w:szCs w:val="24"/>
        </w:rPr>
        <w:t>Extinderea sistemului de măsurarea traficului pe drumurile  naționale</w:t>
      </w:r>
      <w:r w:rsidR="00192B68">
        <w:rPr>
          <w:rStyle w:val="26"/>
          <w:rFonts w:eastAsia="Microsoft Sans Serif"/>
          <w:b/>
          <w:bCs/>
          <w:sz w:val="24"/>
          <w:szCs w:val="24"/>
        </w:rPr>
        <w:t>.</w:t>
      </w:r>
    </w:p>
    <w:p w14:paraId="1A55F42B" w14:textId="6A7D83A8" w:rsidR="001511F2" w:rsidRDefault="001511F2" w:rsidP="001511F2">
      <w:pPr>
        <w:shd w:val="clear" w:color="auto" w:fill="FFFFFF" w:themeFill="background1"/>
        <w:spacing w:before="120"/>
        <w:jc w:val="center"/>
        <w:rPr>
          <w:b/>
          <w:noProof w:val="0"/>
          <w:lang w:val="ro-MD" w:eastAsia="ru-RU"/>
        </w:rPr>
      </w:pPr>
    </w:p>
    <w:p w14:paraId="7A287467" w14:textId="7C9E7E65" w:rsidR="009C7F19" w:rsidRPr="001511F2" w:rsidRDefault="009C7F19" w:rsidP="001511F2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1511F2">
        <w:rPr>
          <w:b/>
          <w:lang w:val="ro-MD"/>
        </w:rPr>
        <w:t xml:space="preserve">Denumirea autorității contractante: </w:t>
      </w:r>
      <w:r w:rsidRPr="001511F2">
        <w:rPr>
          <w:b/>
        </w:rPr>
        <w:t xml:space="preserve">Î.S.”Administraţia de Stat a </w:t>
      </w:r>
      <w:proofErr w:type="spellStart"/>
      <w:r w:rsidRPr="001511F2">
        <w:rPr>
          <w:b/>
        </w:rPr>
        <w:t>Drumurilor</w:t>
      </w:r>
      <w:proofErr w:type="spellEnd"/>
      <w:r w:rsidRPr="001511F2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36858D1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</w:t>
      </w:r>
      <w:r w:rsidR="003E0B99">
        <w:t xml:space="preserve"> </w:t>
      </w:r>
      <w:r w:rsidRPr="00DF39DC">
        <w:t>212296, 022</w:t>
      </w:r>
      <w:r w:rsidR="003E0B99">
        <w:t xml:space="preserve"> 225090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33A3BF2E" w14:textId="7AF695D8" w:rsidR="009C7F19" w:rsidRPr="00B41A2D" w:rsidRDefault="009C7F19" w:rsidP="00B41A2D">
      <w:pPr>
        <w:pStyle w:val="a"/>
        <w:numPr>
          <w:ilvl w:val="0"/>
          <w:numId w:val="3"/>
        </w:numPr>
        <w:ind w:left="284" w:hanging="284"/>
      </w:pPr>
      <w:r w:rsidRPr="00B41A2D">
        <w:rPr>
          <w:b/>
          <w:lang w:val="ro-MD"/>
        </w:rPr>
        <w:t xml:space="preserve">Adresa de e-mail sau de internet de la care se va putea obține accesul la documentația de atribuire: </w:t>
      </w:r>
      <w:r w:rsidRPr="00B41A2D">
        <w:rPr>
          <w:b/>
          <w:i/>
          <w:lang w:val="ro-MD"/>
        </w:rPr>
        <w:t>documentația de atribuire este anexată în cadrul procedurii în SIA RSAP</w:t>
      </w:r>
      <w:r w:rsidRPr="00B41A2D">
        <w:rPr>
          <w:b/>
          <w:lang w:val="ro-MD"/>
        </w:rPr>
        <w:t xml:space="preserve">             nr. </w:t>
      </w:r>
      <w:r w:rsidR="00B41A2D" w:rsidRPr="00B41A2D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B41A2D" w:rsidRPr="00B41A2D">
          <w:rPr>
            <w:rStyle w:val="af4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ocds-b3wdp1-MD-1682056294236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393C6E0" w:rsidR="009C7F19" w:rsidRPr="003E0B99" w:rsidRDefault="003E0B99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0B99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3E0B99">
              <w:rPr>
                <w:sz w:val="22"/>
                <w:szCs w:val="22"/>
                <w:lang w:val="en-US"/>
              </w:rPr>
              <w:t>2323500-8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14C7285" w:rsidR="009C7F19" w:rsidRPr="00192B68" w:rsidRDefault="00192B68" w:rsidP="00192B68">
            <w:pPr>
              <w:ind w:left="42"/>
              <w:jc w:val="both"/>
              <w:rPr>
                <w:b/>
                <w:bCs/>
                <w:lang w:val="ro-MD"/>
              </w:rPr>
            </w:pPr>
            <w:r w:rsidRPr="00192B68">
              <w:rPr>
                <w:rStyle w:val="26"/>
                <w:rFonts w:eastAsia="Microsoft Sans Serif"/>
                <w:b/>
                <w:bCs/>
                <w:sz w:val="24"/>
                <w:szCs w:val="24"/>
              </w:rPr>
              <w:t>Extinderea sistemului de măsurarea traficului pe drumurile  naționale.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54E8C4CC" w:rsidR="009C7F19" w:rsidRDefault="003E0B9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92B68">
              <w:rPr>
                <w:lang w:val="en-US"/>
              </w:rPr>
              <w:t> 666 670</w:t>
            </w:r>
            <w:r>
              <w:rPr>
                <w:lang w:val="en-US"/>
              </w:rPr>
              <w:t>,00</w:t>
            </w: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17BFC41" w:rsidR="009C7F19" w:rsidRPr="00075303" w:rsidRDefault="003E0B99" w:rsidP="003E0B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92B68">
              <w:rPr>
                <w:lang w:val="en-US"/>
              </w:rPr>
              <w:t> 666 670</w:t>
            </w:r>
            <w:r>
              <w:rPr>
                <w:lang w:val="en-US"/>
              </w:rPr>
              <w:t>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04A2E3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192B68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192B68">
        <w:rPr>
          <w:i/>
          <w:lang w:val="ro-MD"/>
        </w:rPr>
        <w:t>11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192B68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6DD24CB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192B68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80D5373" w:rsidR="00BE362C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>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3F6C6D" w:rsidRPr="00FF430B" w14:paraId="0C3A0718" w14:textId="77777777" w:rsidTr="0099316A">
        <w:tc>
          <w:tcPr>
            <w:tcW w:w="575" w:type="dxa"/>
            <w:shd w:val="clear" w:color="auto" w:fill="auto"/>
          </w:tcPr>
          <w:p w14:paraId="7E66B3AD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4507E943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5B8C9205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3ACAAC1F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3F6C6D" w:rsidRPr="00FF430B" w14:paraId="4906551B" w14:textId="77777777" w:rsidTr="0099316A">
        <w:tc>
          <w:tcPr>
            <w:tcW w:w="575" w:type="dxa"/>
            <w:shd w:val="clear" w:color="auto" w:fill="auto"/>
          </w:tcPr>
          <w:p w14:paraId="292ED16D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042514CC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1D9B938E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4785FF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248E4639" w14:textId="77777777" w:rsidTr="0099316A">
        <w:tc>
          <w:tcPr>
            <w:tcW w:w="575" w:type="dxa"/>
            <w:shd w:val="clear" w:color="auto" w:fill="auto"/>
          </w:tcPr>
          <w:p w14:paraId="12FBC6A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60009FFA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1306133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6B1BCC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4FCF748" w14:textId="77777777" w:rsidTr="0099316A">
        <w:trPr>
          <w:trHeight w:val="171"/>
        </w:trPr>
        <w:tc>
          <w:tcPr>
            <w:tcW w:w="575" w:type="dxa"/>
            <w:shd w:val="clear" w:color="auto" w:fill="auto"/>
          </w:tcPr>
          <w:p w14:paraId="0128C4C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14112E55" w14:textId="77777777" w:rsidR="003F6C6D" w:rsidRPr="001568F3" w:rsidRDefault="003F6C6D" w:rsidP="0099316A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722B1CE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7B011E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436AE38B" w14:textId="77777777" w:rsidTr="0099316A">
        <w:trPr>
          <w:trHeight w:val="207"/>
        </w:trPr>
        <w:tc>
          <w:tcPr>
            <w:tcW w:w="575" w:type="dxa"/>
            <w:shd w:val="clear" w:color="auto" w:fill="auto"/>
          </w:tcPr>
          <w:p w14:paraId="27A7880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611B678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735EF20A" w14:textId="77777777" w:rsidR="003F6C6D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1C786797" w14:textId="77777777" w:rsidR="003F6C6D" w:rsidRPr="006C486C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522ACC5E" w14:textId="77777777" w:rsidR="003F6C6D" w:rsidRDefault="003F6C6D" w:rsidP="0099316A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4EEF1B0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45ED809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B0E01B5" w14:textId="77777777" w:rsidTr="0099316A">
        <w:tc>
          <w:tcPr>
            <w:tcW w:w="575" w:type="dxa"/>
            <w:shd w:val="clear" w:color="auto" w:fill="auto"/>
          </w:tcPr>
          <w:p w14:paraId="76A8184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29B8FC6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>
              <w:rPr>
                <w:lang w:val="it-IT"/>
              </w:rPr>
              <w:t>, conform 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12.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38B8626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Dovada executării  în ultimii 5 ani a unui contract în valoarea nu mai mică din valoarea viitorului contract.</w:t>
            </w:r>
          </w:p>
        </w:tc>
        <w:tc>
          <w:tcPr>
            <w:tcW w:w="1618" w:type="dxa"/>
            <w:shd w:val="clear" w:color="auto" w:fill="auto"/>
          </w:tcPr>
          <w:p w14:paraId="14A4A30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5630A4F2" w14:textId="77777777" w:rsidTr="0099316A">
        <w:tc>
          <w:tcPr>
            <w:tcW w:w="575" w:type="dxa"/>
            <w:shd w:val="clear" w:color="auto" w:fill="auto"/>
          </w:tcPr>
          <w:p w14:paraId="336433E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627F2C5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4B42BC">
              <w:rPr>
                <w:lang w:val="it-IT"/>
              </w:rPr>
              <w:t>eclaraţia referitoare la echipamentele tehnice şi la măsurile aplicate în vederea asigurării calităţii, precum şi, dacă este cazul, la resursele de studiu şi cercetare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5993E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430C9EB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1880CC9" w14:textId="77777777" w:rsidTr="0099316A">
        <w:tc>
          <w:tcPr>
            <w:tcW w:w="575" w:type="dxa"/>
            <w:shd w:val="clear" w:color="auto" w:fill="auto"/>
          </w:tcPr>
          <w:p w14:paraId="2334BE0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396B7594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4B42BC">
              <w:rPr>
                <w:lang w:val="it-IT"/>
              </w:rPr>
              <w:t>nformaţii referitoare la personalul/organismul tehnic de specialitate de care dispune sau al cărui angajament de participare a fost obţinut de către ofertant/candidat, în special pentru asigurarea controlului calităţii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A8A707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C09DD9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655DF05" w14:textId="77777777" w:rsidTr="0099316A">
        <w:tc>
          <w:tcPr>
            <w:tcW w:w="575" w:type="dxa"/>
            <w:shd w:val="clear" w:color="auto" w:fill="auto"/>
          </w:tcPr>
          <w:p w14:paraId="5B5F1D5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6AF54D6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C</w:t>
            </w:r>
            <w:r w:rsidRPr="004B42BC">
              <w:rPr>
                <w:lang w:val="it-IT"/>
              </w:rPr>
              <w:t>ertificate sau alte documente emise de organisme abilitate în acest sens, care să ateste conformitatea bunurilor, identificată clar prin referire la specificaţii sau standarde relevante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5FA8241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07D69E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3C09F17C" w14:textId="77777777" w:rsidTr="0099316A">
        <w:tc>
          <w:tcPr>
            <w:tcW w:w="575" w:type="dxa"/>
            <w:shd w:val="clear" w:color="auto" w:fill="auto"/>
          </w:tcPr>
          <w:p w14:paraId="5759C3E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29BDE703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studiile, pregătirea profesională şi calificarea personalului de conducer</w:t>
            </w:r>
            <w:r w:rsidRPr="00CA34F1">
              <w:rPr>
                <w:lang w:val="it-IT"/>
              </w:rPr>
              <w:t>e, precum şi ale persoanelor responsabile pentru îndeplinirea contractului</w:t>
            </w:r>
            <w:r>
              <w:rPr>
                <w:lang w:val="it-IT"/>
              </w:rPr>
              <w:t xml:space="preserve"> </w:t>
            </w:r>
            <w:r w:rsidRPr="003931BB">
              <w:rPr>
                <w:lang w:val="it-IT"/>
              </w:rPr>
              <w:t>conform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7554335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3A431F0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1CB0444" w14:textId="77777777" w:rsidTr="0099316A">
        <w:tc>
          <w:tcPr>
            <w:tcW w:w="575" w:type="dxa"/>
            <w:shd w:val="clear" w:color="auto" w:fill="auto"/>
          </w:tcPr>
          <w:p w14:paraId="648206C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6B49D262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931BB">
              <w:rPr>
                <w:lang w:val="it-IT"/>
              </w:rPr>
              <w:t xml:space="preserve">eclaraţia referitoare la efectivele medii anuale ale personalului angajat </w:t>
            </w:r>
            <w:r w:rsidRPr="003931BB">
              <w:rPr>
                <w:lang w:val="it-IT"/>
              </w:rPr>
              <w:lastRenderedPageBreak/>
              <w:t>şi ale cadrelor</w:t>
            </w:r>
            <w:r w:rsidRPr="005A27BB">
              <w:rPr>
                <w:lang w:val="it-IT"/>
              </w:rPr>
              <w:t xml:space="preserve"> de conducere în ultimii 3 ani</w:t>
            </w:r>
            <w:r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0A18E341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-</w:t>
            </w:r>
          </w:p>
        </w:tc>
        <w:tc>
          <w:tcPr>
            <w:tcW w:w="1618" w:type="dxa"/>
            <w:shd w:val="clear" w:color="auto" w:fill="auto"/>
          </w:tcPr>
          <w:p w14:paraId="77D2EC95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D5C6AC7" w14:textId="77777777" w:rsidTr="0099316A">
        <w:tc>
          <w:tcPr>
            <w:tcW w:w="575" w:type="dxa"/>
            <w:shd w:val="clear" w:color="auto" w:fill="auto"/>
          </w:tcPr>
          <w:p w14:paraId="146F93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177B4809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5A27BB">
              <w:rPr>
                <w:lang w:val="it-IT"/>
              </w:rPr>
              <w:t>acă este cazul, informaţii privind măsurile de protecţie a mediului pe care operatorul economic le poate aplica în timpul îndeplinirii contractului</w:t>
            </w:r>
            <w:r>
              <w:rPr>
                <w:lang w:val="it-IT"/>
              </w:rPr>
              <w:t xml:space="preserve"> de bunuri/servicii.</w:t>
            </w:r>
          </w:p>
        </w:tc>
        <w:tc>
          <w:tcPr>
            <w:tcW w:w="3526" w:type="dxa"/>
            <w:shd w:val="clear" w:color="auto" w:fill="auto"/>
          </w:tcPr>
          <w:p w14:paraId="6F873844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31866EF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4015745E" w14:textId="77777777" w:rsidTr="0099316A">
        <w:tc>
          <w:tcPr>
            <w:tcW w:w="575" w:type="dxa"/>
            <w:shd w:val="clear" w:color="auto" w:fill="auto"/>
          </w:tcPr>
          <w:p w14:paraId="2D7914B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191D2BDE" w14:textId="001B32DF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utilajele, instalaţiile, echipamentele tehnice de care dispune operatorul economic pentru îndeplinirea corespunzătoare a</w:t>
            </w:r>
            <w:r>
              <w:rPr>
                <w:lang w:val="it-IT"/>
              </w:rPr>
              <w:t>l</w:t>
            </w:r>
            <w:r w:rsidRPr="005A27BB">
              <w:rPr>
                <w:lang w:val="it-IT"/>
              </w:rPr>
              <w:t xml:space="preserve"> contractului</w:t>
            </w:r>
            <w:r>
              <w:rPr>
                <w:lang w:val="it-IT"/>
              </w:rPr>
              <w:t xml:space="preserve"> de bunuri/servicii </w:t>
            </w:r>
            <w:r w:rsidRPr="003931BB">
              <w:rPr>
                <w:lang w:val="it-IT"/>
              </w:rPr>
              <w:t xml:space="preserve">conform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  <w:r w:rsidRPr="003931BB"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0F28A6A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</w:p>
        </w:tc>
        <w:tc>
          <w:tcPr>
            <w:tcW w:w="1618" w:type="dxa"/>
            <w:shd w:val="clear" w:color="auto" w:fill="auto"/>
          </w:tcPr>
          <w:p w14:paraId="258D7D8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094461E" w14:textId="77777777" w:rsidTr="0099316A">
        <w:tc>
          <w:tcPr>
            <w:tcW w:w="575" w:type="dxa"/>
            <w:shd w:val="clear" w:color="auto" w:fill="auto"/>
          </w:tcPr>
          <w:p w14:paraId="121E093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2553B535" w14:textId="77777777" w:rsidR="003F6C6D" w:rsidRPr="00D40E09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D61AFF">
              <w:rPr>
                <w:lang w:val="it-IT"/>
              </w:rPr>
              <w:t>nformaţii privind partea din contract pe care operatorul economic are, eventual, intenţia să o subcontracteze</w:t>
            </w:r>
            <w:r w:rsidRPr="003931BB">
              <w:rPr>
                <w:lang w:val="it-IT"/>
              </w:rPr>
              <w:t xml:space="preserve">, </w:t>
            </w:r>
            <w:r w:rsidRPr="00E36039">
              <w:rPr>
                <w:lang w:val="it-IT"/>
              </w:rPr>
              <w:t xml:space="preserve">conform </w:t>
            </w:r>
            <w:bookmarkStart w:id="0" w:name="_Hlk71891442"/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15</w:t>
            </w:r>
            <w:bookmarkEnd w:id="0"/>
            <w:r w:rsidRPr="00E36039">
              <w:rPr>
                <w:lang w:val="it-IT"/>
              </w:rPr>
              <w:t>.</w:t>
            </w:r>
            <w:r w:rsidRPr="003931BB">
              <w:rPr>
                <w:lang w:val="it-IT"/>
              </w:rPr>
              <w:t xml:space="preserve"> De asemenea, urmează a fi atașat/atașate la </w:t>
            </w:r>
            <w:r w:rsidRPr="00F65B72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F65B72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F65B72">
              <w:rPr>
                <w:lang w:val="it-IT"/>
              </w:rPr>
              <w:t>15</w:t>
            </w:r>
            <w:r w:rsidRPr="003931BB">
              <w:rPr>
                <w:lang w:val="it-IT"/>
              </w:rPr>
              <w:t>, copia/copiile</w:t>
            </w:r>
            <w:r w:rsidRPr="00A47CAE">
              <w:rPr>
                <w:lang w:val="it-IT"/>
              </w:rPr>
              <w:t xml:space="preserve"> contractului/contractelor încheiat/încheiate cu subatreprenorii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175B7744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</w:t>
            </w:r>
            <w:r>
              <w:rPr>
                <w:lang w:val="it-IT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14:paraId="2AFB2A58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6578A7AF" w14:textId="77777777" w:rsidTr="0099316A">
        <w:tc>
          <w:tcPr>
            <w:tcW w:w="575" w:type="dxa"/>
            <w:shd w:val="clear" w:color="auto" w:fill="auto"/>
          </w:tcPr>
          <w:p w14:paraId="53529FB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23C575B7" w14:textId="77777777" w:rsidR="003F6C6D" w:rsidRPr="00505668" w:rsidRDefault="003F6C6D" w:rsidP="0099316A">
            <w:pPr>
              <w:pStyle w:val="aff3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4DBD9406" w14:textId="7E18407F" w:rsidR="003F6C6D" w:rsidRPr="00FF430B" w:rsidRDefault="003F6C6D" w:rsidP="003F6C6D">
            <w:pPr>
              <w:ind w:left="37"/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1 500 000,00</w:t>
            </w:r>
          </w:p>
        </w:tc>
        <w:tc>
          <w:tcPr>
            <w:tcW w:w="1618" w:type="dxa"/>
            <w:shd w:val="clear" w:color="auto" w:fill="auto"/>
          </w:tcPr>
          <w:p w14:paraId="7CE482BE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2472518" w14:textId="77777777" w:rsidR="003F6C6D" w:rsidRPr="00FF430B" w:rsidRDefault="003F6C6D" w:rsidP="003F6C6D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00736E7" w:rsidR="0015247E" w:rsidRPr="003E0B99" w:rsidRDefault="00F6465C" w:rsidP="003B171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</w:t>
      </w:r>
      <w:r w:rsidR="003B1710">
        <w:rPr>
          <w:b/>
          <w:noProof w:val="0"/>
          <w:lang w:val="ro-MD" w:eastAsia="ru-RU"/>
        </w:rPr>
        <w:t>l</w:t>
      </w:r>
      <w:r w:rsidRPr="00FF430B">
        <w:rPr>
          <w:b/>
          <w:noProof w:val="0"/>
          <w:lang w:val="ro-MD" w:eastAsia="ru-RU"/>
        </w:rPr>
        <w:t xml:space="preserve"> lucrărilor</w:t>
      </w:r>
      <w:r w:rsidR="003B1710">
        <w:rPr>
          <w:b/>
          <w:noProof w:val="0"/>
          <w:lang w:val="ro-MD" w:eastAsia="ru-RU"/>
        </w:rPr>
        <w:t xml:space="preserve">/ </w:t>
      </w:r>
      <w:r w:rsidR="00984FA2" w:rsidRPr="00FF430B">
        <w:rPr>
          <w:b/>
          <w:noProof w:val="0"/>
          <w:lang w:val="ro-MD" w:eastAsia="ru-RU"/>
        </w:rPr>
        <w:t>serviciilor</w:t>
      </w:r>
      <w:r w:rsidR="003B1710">
        <w:rPr>
          <w:b/>
          <w:noProof w:val="0"/>
          <w:lang w:val="ro-MD" w:eastAsia="ru-RU"/>
        </w:rPr>
        <w:t>/ bunurilor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3E0B99">
        <w:rPr>
          <w:rFonts w:eastAsia="PMingLiU"/>
          <w:i/>
          <w:lang w:val="en-US" w:eastAsia="zh-CN"/>
        </w:rPr>
        <w:t xml:space="preserve"> </w:t>
      </w:r>
      <w:r w:rsidR="003E0B99" w:rsidRPr="003E0B99">
        <w:rPr>
          <w:rFonts w:eastAsia="PMingLiU"/>
          <w:i/>
          <w:lang w:val="en-US" w:eastAsia="zh-CN"/>
        </w:rPr>
        <w:t xml:space="preserve">minim </w:t>
      </w:r>
      <w:r w:rsidR="003E0B99" w:rsidRPr="003E0B99">
        <w:rPr>
          <w:i/>
          <w:noProof w:val="0"/>
          <w:lang w:val="en-US" w:eastAsia="ru-RU"/>
        </w:rPr>
        <w:t xml:space="preserve">1 an din data </w:t>
      </w:r>
      <w:proofErr w:type="spellStart"/>
      <w:r w:rsidR="003E0B99" w:rsidRPr="003E0B99">
        <w:rPr>
          <w:i/>
          <w:noProof w:val="0"/>
          <w:lang w:val="en-US" w:eastAsia="ru-RU"/>
        </w:rPr>
        <w:t>punerii</w:t>
      </w:r>
      <w:proofErr w:type="spellEnd"/>
      <w:r w:rsidR="003E0B99" w:rsidRPr="003E0B99">
        <w:rPr>
          <w:i/>
          <w:noProof w:val="0"/>
          <w:lang w:val="en-US" w:eastAsia="ru-RU"/>
        </w:rPr>
        <w:t xml:space="preserve"> </w:t>
      </w:r>
      <w:r w:rsidR="003E0B99" w:rsidRPr="003E0B99">
        <w:rPr>
          <w:i/>
          <w:noProof w:val="0"/>
          <w:lang w:eastAsia="ru-RU"/>
        </w:rPr>
        <w:t>în funcțiune</w:t>
      </w:r>
      <w:r w:rsidR="003E0B99" w:rsidRPr="003E0B99">
        <w:rPr>
          <w:i/>
          <w:noProof w:val="0"/>
          <w:lang w:val="en-US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 w:rsidRPr="003B1710">
        <w:rPr>
          <w:bCs/>
          <w:noProof w:val="0"/>
          <w:lang w:val="ro-MD" w:eastAsia="ru-RU"/>
        </w:rPr>
        <w:t>în cuantum de 5% din valoarea contractului</w:t>
      </w:r>
      <w:r w:rsidRPr="003B1710">
        <w:rPr>
          <w:bCs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7C5798">
        <w:tc>
          <w:tcPr>
            <w:tcW w:w="576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7C5798">
        <w:tc>
          <w:tcPr>
            <w:tcW w:w="576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F1109EC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192B68">
        <w:rPr>
          <w:b/>
          <w:iCs/>
          <w:noProof w:val="0"/>
          <w:lang w:val="ro-MD" w:eastAsia="ru-RU"/>
        </w:rPr>
        <w:t>12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192B68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192B68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65422BB5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7C5798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7C5798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30445C4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92B68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845E6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192B68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718C02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845E6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192B68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192B68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192B68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12">
    <w:abstractNumId w:val="7"/>
  </w:num>
  <w:num w:numId="2" w16cid:durableId="586304099">
    <w:abstractNumId w:val="9"/>
  </w:num>
  <w:num w:numId="3" w16cid:durableId="597520820">
    <w:abstractNumId w:val="6"/>
  </w:num>
  <w:num w:numId="4" w16cid:durableId="879634179">
    <w:abstractNumId w:val="5"/>
  </w:num>
  <w:num w:numId="5" w16cid:durableId="3342634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1F2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2B68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47F5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710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0B99"/>
    <w:rsid w:val="003E13A7"/>
    <w:rsid w:val="003E7B03"/>
    <w:rsid w:val="003F06E8"/>
    <w:rsid w:val="003F0C88"/>
    <w:rsid w:val="003F2E01"/>
    <w:rsid w:val="003F63A0"/>
    <w:rsid w:val="003F6B9C"/>
    <w:rsid w:val="003F6C6D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5E6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5798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305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1A2D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51A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3F6C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6">
    <w:name w:val="Основной текст (2)"/>
    <w:basedOn w:val="a1"/>
    <w:rsid w:val="00192B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2056294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2022-03-10T07:12:00Z</cp:lastPrinted>
  <dcterms:created xsi:type="dcterms:W3CDTF">2023-04-21T05:40:00Z</dcterms:created>
  <dcterms:modified xsi:type="dcterms:W3CDTF">2023-04-21T05:56:00Z</dcterms:modified>
</cp:coreProperties>
</file>