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35C4DDDE" w:rsidR="009C7F19" w:rsidRPr="00806FC4" w:rsidRDefault="00BE362C" w:rsidP="000E0B81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0E0B81">
        <w:rPr>
          <w:b/>
        </w:rPr>
        <w:t>de</w:t>
      </w:r>
      <w:r w:rsidR="000E0B81" w:rsidRPr="000E0B81">
        <w:rPr>
          <w:b/>
        </w:rPr>
        <w:t xml:space="preserve"> </w:t>
      </w:r>
      <w:r w:rsidR="000E0B81" w:rsidRPr="000E0B81">
        <w:rPr>
          <w:b/>
          <w:bCs/>
        </w:rPr>
        <w:t>reparație a podului de șosea peste râul Gârla Mare, poziționat drumul public R16 Bălți-Fălești-Sculeni-Ungheni, km 62,376</w:t>
      </w:r>
      <w:r w:rsidR="00A96F4D" w:rsidRPr="000E0B81">
        <w:rPr>
          <w:b/>
          <w:bCs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A31FBF4" w:rsidR="009C7F19" w:rsidRPr="000652D0" w:rsidRDefault="009C7F19" w:rsidP="000652D0">
      <w:pPr>
        <w:pStyle w:val="a"/>
        <w:numPr>
          <w:ilvl w:val="0"/>
          <w:numId w:val="3"/>
        </w:numPr>
        <w:ind w:left="284" w:hanging="284"/>
      </w:pPr>
      <w:r w:rsidRPr="000652D0">
        <w:rPr>
          <w:b/>
          <w:lang w:val="ro-MD"/>
        </w:rPr>
        <w:t xml:space="preserve">Adresa de e-mail sau de internet de la care se va putea obține accesul la documentația de atribuire: </w:t>
      </w:r>
      <w:r w:rsidRPr="000652D0">
        <w:rPr>
          <w:b/>
          <w:i/>
          <w:lang w:val="ro-MD"/>
        </w:rPr>
        <w:t>documentația de atribuire este anexată în cadrul procedurii în SIA RSAP</w:t>
      </w:r>
      <w:r w:rsidRPr="000652D0">
        <w:rPr>
          <w:b/>
          <w:lang w:val="ro-MD"/>
        </w:rPr>
        <w:t xml:space="preserve">             nr. </w:t>
      </w:r>
      <w:hyperlink r:id="rId10" w:tgtFrame="_blank" w:history="1">
        <w:r w:rsidR="000652D0" w:rsidRPr="000652D0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ocds-b3wdp1-MD-1680682836213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F38EFE2" w:rsidR="009C7F19" w:rsidRPr="00806FC4" w:rsidRDefault="000E0B81" w:rsidP="00806FC4">
            <w:pPr>
              <w:jc w:val="both"/>
              <w:rPr>
                <w:bCs/>
                <w:lang w:val="en-US"/>
              </w:rPr>
            </w:pPr>
            <w:r w:rsidRPr="00267096">
              <w:rPr>
                <w:b/>
                <w:bCs/>
                <w:sz w:val="20"/>
                <w:szCs w:val="20"/>
                <w:lang w:val="ro-MD"/>
              </w:rPr>
              <w:t>Lucr</w:t>
            </w:r>
            <w:r w:rsidRPr="00267096">
              <w:rPr>
                <w:b/>
                <w:bCs/>
                <w:sz w:val="20"/>
                <w:szCs w:val="20"/>
              </w:rPr>
              <w:t>ări de reparație a podului de șosea peste râul Gârla Mare, poziționat drumul public R16 Bălți-Fălești-Sculeni-Ungheni, km 62,376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D4ADF" w14:textId="1729F7E4" w:rsidR="009C7F19" w:rsidRPr="00201B8B" w:rsidRDefault="000E0B81" w:rsidP="00806FC4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822F1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 </w:t>
            </w:r>
            <w:r w:rsidRPr="004822F1">
              <w:rPr>
                <w:color w:val="000000" w:themeColor="text1"/>
              </w:rPr>
              <w:t>843</w:t>
            </w:r>
            <w:r>
              <w:rPr>
                <w:color w:val="000000" w:themeColor="text1"/>
              </w:rPr>
              <w:t xml:space="preserve"> 360</w:t>
            </w:r>
            <w:r w:rsidRPr="004822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</w:p>
        </w:tc>
      </w:tr>
      <w:tr w:rsidR="00806FC4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806FC4" w:rsidRPr="00A63D88" w:rsidRDefault="00806FC4" w:rsidP="00806FC4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11E9F5D" w:rsidR="00806FC4" w:rsidRPr="000E0B81" w:rsidRDefault="000E0B81" w:rsidP="00806FC4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E0B81">
              <w:rPr>
                <w:b/>
                <w:bCs/>
                <w:color w:val="000000" w:themeColor="text1"/>
              </w:rPr>
              <w:t>9 843 360,00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2B79FA34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 xml:space="preserve">31 </w:t>
      </w:r>
      <w:r w:rsidR="00201B8B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 xml:space="preserve">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3FCB0C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66006B">
              <w:rPr>
                <w:lang w:val="ro-MD"/>
              </w:rPr>
              <w:t>9</w:t>
            </w:r>
            <w:r w:rsidR="00201B8B">
              <w:rPr>
                <w:lang w:val="ro-MD"/>
              </w:rPr>
              <w:t> 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EF4B9F1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66006B">
              <w:rPr>
                <w:lang w:val="ro-MD"/>
              </w:rPr>
              <w:t>9</w:t>
            </w:r>
            <w:r w:rsidR="00201B8B">
              <w:rPr>
                <w:lang w:val="ro-MD"/>
              </w:rPr>
              <w:t xml:space="preserve"> 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430486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6006B">
        <w:rPr>
          <w:b/>
          <w:iCs/>
          <w:noProof w:val="0"/>
          <w:color w:val="000000" w:themeColor="text1"/>
          <w:lang w:val="ro-MD" w:eastAsia="ru-RU"/>
        </w:rPr>
        <w:t>27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66006B">
        <w:rPr>
          <w:b/>
          <w:iCs/>
          <w:noProof w:val="0"/>
          <w:color w:val="000000" w:themeColor="text1"/>
          <w:lang w:val="ro-MD" w:eastAsia="ru-RU"/>
        </w:rPr>
        <w:t>4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5583CB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6006B">
        <w:rPr>
          <w:b/>
          <w:noProof w:val="0"/>
          <w:shd w:val="clear" w:color="auto" w:fill="FFFFFF" w:themeFill="background1"/>
          <w:lang w:val="ro-MD" w:eastAsia="ru-RU"/>
        </w:rPr>
        <w:t>28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1F81B0F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6006B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66006B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2D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0B81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006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06828362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4</cp:revision>
  <cp:lastPrinted>2023-03-10T12:36:00Z</cp:lastPrinted>
  <dcterms:created xsi:type="dcterms:W3CDTF">2023-04-05T08:14:00Z</dcterms:created>
  <dcterms:modified xsi:type="dcterms:W3CDTF">2023-04-05T08:24:00Z</dcterms:modified>
</cp:coreProperties>
</file>