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0F13E8FC" w14:textId="5182D7D9" w:rsidR="004A6913" w:rsidRDefault="00BE362C" w:rsidP="0060695C">
      <w:pPr>
        <w:shd w:val="clear" w:color="auto" w:fill="FFFFFF" w:themeFill="background1"/>
        <w:spacing w:before="120"/>
        <w:ind w:left="-142"/>
        <w:jc w:val="both"/>
        <w:rPr>
          <w:b/>
          <w:bCs/>
          <w:color w:val="000000"/>
          <w:lang w:val="ro-MD"/>
        </w:rPr>
      </w:pPr>
      <w:r w:rsidRPr="00241600">
        <w:rPr>
          <w:bCs/>
          <w:noProof w:val="0"/>
          <w:lang w:val="ro-MD" w:eastAsia="ru-RU"/>
        </w:rPr>
        <w:t xml:space="preserve">privind achiziționarea </w:t>
      </w:r>
      <w:r w:rsidR="00611B75" w:rsidRPr="0060695C">
        <w:rPr>
          <w:b/>
          <w:bCs/>
          <w:lang w:val="ro-MD"/>
        </w:rPr>
        <w:t>lucrărilor de</w:t>
      </w:r>
      <w:r w:rsidR="0060695C">
        <w:rPr>
          <w:lang w:val="ro-MD"/>
        </w:rPr>
        <w:t xml:space="preserve"> </w:t>
      </w:r>
      <w:r w:rsidR="0060695C" w:rsidRPr="00CA34DD">
        <w:rPr>
          <w:b/>
          <w:bCs/>
        </w:rPr>
        <w:t>proiectare a nodurilor rutiere pe drumul public M1 Frontiera cu România</w:t>
      </w:r>
      <w:r w:rsidR="0060695C" w:rsidRPr="00CA34DD">
        <w:rPr>
          <w:b/>
          <w:bCs/>
          <w:color w:val="000000"/>
        </w:rPr>
        <w:t>–</w:t>
      </w:r>
      <w:r w:rsidR="0060695C" w:rsidRPr="00CA34DD">
        <w:rPr>
          <w:b/>
          <w:bCs/>
        </w:rPr>
        <w:t>Leușeni</w:t>
      </w:r>
      <w:r w:rsidR="0060695C" w:rsidRPr="00CA34DD">
        <w:rPr>
          <w:b/>
          <w:bCs/>
          <w:color w:val="000000"/>
        </w:rPr>
        <w:t>–Chișinău–Dubăsari–frontiera cu Ucraina, km 95,278 și km 99,626</w:t>
      </w:r>
      <w:r w:rsidR="004A6913">
        <w:rPr>
          <w:b/>
          <w:bCs/>
          <w:color w:val="000000"/>
          <w:lang w:val="ro-MD"/>
        </w:rPr>
        <w:t>.</w:t>
      </w:r>
    </w:p>
    <w:p w14:paraId="7A287467" w14:textId="77C10AFA" w:rsidR="009C7F19" w:rsidRPr="004A6913" w:rsidRDefault="009C7F19" w:rsidP="00611B75">
      <w:pPr>
        <w:pStyle w:val="a"/>
        <w:numPr>
          <w:ilvl w:val="0"/>
          <w:numId w:val="3"/>
        </w:numPr>
        <w:shd w:val="clear" w:color="auto" w:fill="FFFFFF" w:themeFill="background1"/>
        <w:tabs>
          <w:tab w:val="clear" w:pos="1134"/>
          <w:tab w:val="left" w:pos="284"/>
        </w:tabs>
        <w:spacing w:before="120"/>
        <w:ind w:left="142" w:hanging="142"/>
        <w:rPr>
          <w:b/>
          <w:lang w:val="ro-MD"/>
        </w:rPr>
      </w:pPr>
      <w:r w:rsidRPr="004A6913">
        <w:rPr>
          <w:b/>
          <w:lang w:val="ro-MD"/>
        </w:rPr>
        <w:t xml:space="preserve">Denumirea autorității contractante: </w:t>
      </w:r>
      <w:r w:rsidRPr="004A6913">
        <w:rPr>
          <w:b/>
        </w:rPr>
        <w:t xml:space="preserve">Î.S.”Administraţia de Stat a </w:t>
      </w:r>
      <w:proofErr w:type="spellStart"/>
      <w:r w:rsidRPr="004A6913">
        <w:rPr>
          <w:b/>
        </w:rPr>
        <w:t>Drumurilor</w:t>
      </w:r>
      <w:proofErr w:type="spellEnd"/>
      <w:r w:rsidRPr="004A6913">
        <w:rPr>
          <w:b/>
        </w:rPr>
        <w:t>”</w:t>
      </w:r>
    </w:p>
    <w:p w14:paraId="7D069B8F" w14:textId="77777777" w:rsidR="009C7F19" w:rsidRPr="00DF39DC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jc w:val="both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7EC5645A" w:rsidR="009C7F19" w:rsidRPr="00611B75" w:rsidRDefault="009C7F19" w:rsidP="00172C11">
      <w:pPr>
        <w:pStyle w:val="a"/>
        <w:numPr>
          <w:ilvl w:val="0"/>
          <w:numId w:val="3"/>
        </w:numPr>
        <w:ind w:left="284" w:hanging="284"/>
      </w:pPr>
      <w:r w:rsidRPr="00172C11">
        <w:rPr>
          <w:b/>
          <w:lang w:val="ro-MD"/>
        </w:rPr>
        <w:t xml:space="preserve">Adresa de e-mail sau de internet de la care se va putea obține accesul la documentația de atribuire: </w:t>
      </w:r>
      <w:r w:rsidRPr="00172C11">
        <w:rPr>
          <w:b/>
          <w:i/>
          <w:lang w:val="ro-MD"/>
        </w:rPr>
        <w:t>documentația de atribuire este anexată în cadrul procedurii în SIA RSAP</w:t>
      </w:r>
      <w:r w:rsidRPr="00172C11">
        <w:rPr>
          <w:b/>
          <w:lang w:val="ro-MD"/>
        </w:rPr>
        <w:t xml:space="preserve">             nr. </w:t>
      </w:r>
      <w:r w:rsidR="00611B75" w:rsidRPr="00172C11">
        <w:rPr>
          <w:b/>
          <w:lang w:val="ro-MD"/>
        </w:rPr>
        <w:t xml:space="preserve">   </w:t>
      </w:r>
      <w:r w:rsidR="00611B75" w:rsidRPr="00172C11">
        <w:rPr>
          <w:rFonts w:ascii="Helvetica" w:hAnsi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172C11" w:rsidRPr="00172C11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ocds-b3wdp1-MD-1684929106182</w:t>
        </w:r>
      </w:hyperlink>
    </w:p>
    <w:p w14:paraId="2BEA0B13" w14:textId="77777777" w:rsidR="009C7F19" w:rsidRPr="002863C9" w:rsidRDefault="009C7F19" w:rsidP="00611B75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11B75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7EF94EA3" w:rsidR="009C7F19" w:rsidRPr="0060695C" w:rsidRDefault="0060695C" w:rsidP="0060695C">
            <w:pPr>
              <w:rPr>
                <w:sz w:val="20"/>
                <w:szCs w:val="20"/>
              </w:rPr>
            </w:pPr>
            <w:r w:rsidRPr="0060695C">
              <w:rPr>
                <w:sz w:val="20"/>
                <w:szCs w:val="20"/>
              </w:rPr>
              <w:t>45220000-5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1313A165" w:rsidR="009C7F19" w:rsidRPr="0060695C" w:rsidRDefault="0060695C" w:rsidP="00075303">
            <w:pPr>
              <w:jc w:val="both"/>
              <w:rPr>
                <w:b/>
                <w:bCs/>
                <w:sz w:val="20"/>
                <w:szCs w:val="20"/>
              </w:rPr>
            </w:pPr>
            <w:r w:rsidRPr="0060695C">
              <w:rPr>
                <w:b/>
                <w:bCs/>
                <w:sz w:val="20"/>
                <w:szCs w:val="20"/>
                <w:lang w:val="ro-MD"/>
              </w:rPr>
              <w:t>Lucr</w:t>
            </w:r>
            <w:r w:rsidRPr="0060695C">
              <w:rPr>
                <w:b/>
                <w:bCs/>
                <w:sz w:val="20"/>
                <w:szCs w:val="20"/>
              </w:rPr>
              <w:t>ări de proiectare a nodurilor rutiere pe drumul public M1 Frontiera cu România</w:t>
            </w:r>
            <w:r w:rsidRPr="0060695C">
              <w:rPr>
                <w:b/>
                <w:bCs/>
                <w:color w:val="000000"/>
                <w:sz w:val="20"/>
                <w:szCs w:val="20"/>
              </w:rPr>
              <w:t>–</w:t>
            </w:r>
            <w:r w:rsidRPr="0060695C">
              <w:rPr>
                <w:b/>
                <w:bCs/>
                <w:sz w:val="20"/>
                <w:szCs w:val="20"/>
              </w:rPr>
              <w:t>Leușeni</w:t>
            </w:r>
            <w:r w:rsidRPr="0060695C">
              <w:rPr>
                <w:b/>
                <w:bCs/>
                <w:color w:val="000000"/>
                <w:sz w:val="20"/>
                <w:szCs w:val="20"/>
              </w:rPr>
              <w:t>–Chișinău–Dubăsari–frontiera cu Ucraina, km 95,278 și km 99,626</w:t>
            </w:r>
            <w:r w:rsidRPr="0060695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963BA7" w:rsidRDefault="009C7F19" w:rsidP="0097086A">
            <w:pPr>
              <w:jc w:val="center"/>
              <w:rPr>
                <w:sz w:val="20"/>
                <w:szCs w:val="20"/>
                <w:lang w:val="en-US"/>
              </w:rPr>
            </w:pPr>
            <w:r w:rsidRPr="00963BA7">
              <w:rPr>
                <w:sz w:val="20"/>
                <w:szCs w:val="20"/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263ED" w14:textId="77777777" w:rsidR="0060695C" w:rsidRDefault="0060695C" w:rsidP="0060695C">
            <w:pPr>
              <w:jc w:val="center"/>
              <w:rPr>
                <w:lang w:val="ro-MD"/>
              </w:rPr>
            </w:pPr>
          </w:p>
          <w:p w14:paraId="2EDD4ADF" w14:textId="14FB37A5" w:rsidR="009C7F19" w:rsidRPr="00A63D88" w:rsidRDefault="0060695C" w:rsidP="0060695C">
            <w:pPr>
              <w:jc w:val="center"/>
              <w:rPr>
                <w:lang w:val="en-US"/>
              </w:rPr>
            </w:pPr>
            <w:r>
              <w:rPr>
                <w:lang w:val="ro-MD"/>
              </w:rPr>
              <w:t>6 440 636,65</w:t>
            </w: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7F102A4D" w:rsidR="009C7F19" w:rsidRPr="0060695C" w:rsidRDefault="0060695C" w:rsidP="0060695C">
            <w:pPr>
              <w:jc w:val="center"/>
              <w:rPr>
                <w:b/>
                <w:bCs/>
                <w:lang w:val="en-US"/>
              </w:rPr>
            </w:pPr>
            <w:r w:rsidRPr="0060695C">
              <w:rPr>
                <w:b/>
                <w:bCs/>
                <w:lang w:val="ro-MD"/>
              </w:rPr>
              <w:t>6 440 636,65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0B4D8B14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C132FC" w:rsidRPr="00C132FC">
        <w:rPr>
          <w:bCs/>
          <w:noProof w:val="0"/>
          <w:lang w:val="ro-MD" w:eastAsia="ru-RU"/>
        </w:rPr>
        <w:t>.</w:t>
      </w:r>
    </w:p>
    <w:p w14:paraId="3AF1E4BB" w14:textId="64948812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C503D3">
        <w:rPr>
          <w:i/>
          <w:lang w:val="ro-MD"/>
        </w:rPr>
        <w:t>3</w:t>
      </w:r>
      <w:r w:rsidR="0060695C">
        <w:rPr>
          <w:i/>
          <w:lang w:val="ro-MD"/>
        </w:rPr>
        <w:t>0</w:t>
      </w:r>
      <w:r w:rsidR="009765A3">
        <w:rPr>
          <w:i/>
          <w:lang w:val="ro-MD"/>
        </w:rPr>
        <w:t>.</w:t>
      </w:r>
      <w:r w:rsidR="00C503D3">
        <w:rPr>
          <w:i/>
          <w:lang w:val="ro-MD"/>
        </w:rPr>
        <w:t>0</w:t>
      </w:r>
      <w:r w:rsidR="007E1FE3">
        <w:rPr>
          <w:i/>
          <w:lang w:val="ro-MD"/>
        </w:rPr>
        <w:t>6</w:t>
      </w:r>
      <w:r w:rsidR="009765A3">
        <w:rPr>
          <w:i/>
          <w:lang w:val="ro-MD"/>
        </w:rPr>
        <w:t>.</w:t>
      </w:r>
      <w:r w:rsidR="009C7F19" w:rsidRPr="009C7F19">
        <w:rPr>
          <w:i/>
          <w:lang w:val="ro-MD"/>
        </w:rPr>
        <w:t>202</w:t>
      </w:r>
      <w:r w:rsidR="0060695C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6CE0A203" w14:textId="57BDFCD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075303">
        <w:rPr>
          <w:i/>
          <w:lang w:val="ro-MD"/>
        </w:rPr>
        <w:t>12</w:t>
      </w:r>
      <w:r w:rsidR="000546EF">
        <w:rPr>
          <w:i/>
          <w:lang w:val="ro-MD"/>
        </w:rPr>
        <w:t>.202</w:t>
      </w:r>
      <w:r w:rsidR="007E1FE3">
        <w:rPr>
          <w:i/>
          <w:lang w:val="ro-MD"/>
        </w:rPr>
        <w:t>4</w:t>
      </w:r>
      <w:r w:rsidR="00C132FC">
        <w:rPr>
          <w:i/>
          <w:lang w:val="ro-MD"/>
        </w:rPr>
        <w:t>.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49680074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5C0DE410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35E63862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  <w:r>
              <w:rPr>
                <w:lang w:val="ro-MD"/>
              </w:rPr>
              <w:t>/</w:t>
            </w:r>
          </w:p>
          <w:p w14:paraId="6B1F6ECB" w14:textId="654CB5F3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3E274B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2F1717E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3E274B" w:rsidRDefault="003E274B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3E274B" w:rsidRPr="00FF430B" w:rsidRDefault="003E274B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AC877D7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273E69">
              <w:rPr>
                <w:lang w:val="ro-MD"/>
              </w:rPr>
              <w:t>ui</w:t>
            </w:r>
            <w:r w:rsidRPr="00A907C4">
              <w:rPr>
                <w:lang w:val="ro-MD"/>
              </w:rPr>
              <w:t xml:space="preserve"> </w:t>
            </w:r>
            <w:r w:rsidR="00976A9F">
              <w:rPr>
                <w:lang w:val="ro-MD"/>
              </w:rPr>
              <w:t>precedent</w:t>
            </w:r>
          </w:p>
        </w:tc>
        <w:tc>
          <w:tcPr>
            <w:tcW w:w="3526" w:type="dxa"/>
            <w:shd w:val="clear" w:color="auto" w:fill="auto"/>
          </w:tcPr>
          <w:p w14:paraId="7AE1E8FF" w14:textId="57D9CCBD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7E1FE3">
              <w:rPr>
                <w:lang w:val="ro-MD"/>
              </w:rPr>
              <w:t>6</w:t>
            </w:r>
            <w:r w:rsidR="00C969BF">
              <w:rPr>
                <w:lang w:val="ro-MD"/>
              </w:rPr>
              <w:t xml:space="preserve"> 5</w:t>
            </w:r>
            <w:r w:rsidR="005D7B85">
              <w:rPr>
                <w:lang w:val="ro-MD"/>
              </w:rPr>
              <w:t>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102B9D50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 w:rsidR="007E1FE3">
              <w:rPr>
                <w:lang w:val="ro-MD"/>
              </w:rPr>
              <w:t>6</w:t>
            </w:r>
            <w:r w:rsidR="00C969BF">
              <w:rPr>
                <w:lang w:val="ro-MD"/>
              </w:rPr>
              <w:t xml:space="preserve"> 5</w:t>
            </w:r>
            <w:r>
              <w:rPr>
                <w:lang w:val="ro-MD"/>
              </w:rPr>
              <w:t>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1A4A5D73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7E1FE3">
        <w:rPr>
          <w:b/>
          <w:iCs/>
          <w:noProof w:val="0"/>
          <w:lang w:val="ro-MD" w:eastAsia="ru-RU"/>
        </w:rPr>
        <w:t>14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7E1FE3">
        <w:rPr>
          <w:b/>
          <w:iCs/>
          <w:noProof w:val="0"/>
          <w:lang w:val="ro-MD" w:eastAsia="ru-RU"/>
        </w:rPr>
        <w:t>6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611B75">
        <w:rPr>
          <w:b/>
          <w:iCs/>
          <w:noProof w:val="0"/>
          <w:lang w:val="ro-MD" w:eastAsia="ru-RU"/>
        </w:rPr>
        <w:t>3</w:t>
      </w:r>
      <w:r w:rsidR="00A24AD9" w:rsidRPr="00A24AD9">
        <w:rPr>
          <w:b/>
          <w:iCs/>
          <w:noProof w:val="0"/>
          <w:lang w:val="ro-MD" w:eastAsia="ru-RU"/>
        </w:rPr>
        <w:t xml:space="preserve">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03E27C81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nunţ: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7E1FE3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075303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7E1FE3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534F3234" w14:textId="5FC92FBF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F36F4">
        <w:rPr>
          <w:b/>
          <w:noProof w:val="0"/>
          <w:shd w:val="clear" w:color="auto" w:fill="FFFFFF" w:themeFill="background1"/>
          <w:lang w:val="ro-MD" w:eastAsia="ru-RU"/>
        </w:rPr>
        <w:t>24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C132FC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EF36F4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611B75">
        <w:rPr>
          <w:b/>
          <w:noProof w:val="0"/>
          <w:shd w:val="clear" w:color="auto" w:fill="FFFFFF" w:themeFill="background1"/>
          <w:lang w:val="ro-MD" w:eastAsia="ru-RU"/>
        </w:rPr>
        <w:t>3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1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75CEEEBE"/>
    <w:lvl w:ilvl="0" w:tplc="B75269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3714962">
    <w:abstractNumId w:val="7"/>
  </w:num>
  <w:num w:numId="2" w16cid:durableId="512888248">
    <w:abstractNumId w:val="9"/>
  </w:num>
  <w:num w:numId="3" w16cid:durableId="906190779">
    <w:abstractNumId w:val="6"/>
  </w:num>
  <w:num w:numId="4" w16cid:durableId="522746508">
    <w:abstractNumId w:val="5"/>
  </w:num>
  <w:num w:numId="5" w16cid:durableId="190684145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75303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2C11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1600"/>
    <w:rsid w:val="002439D3"/>
    <w:rsid w:val="002443FA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E69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4CD8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274B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13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88F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4A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D7B85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695C"/>
    <w:rsid w:val="006079A3"/>
    <w:rsid w:val="006104BA"/>
    <w:rsid w:val="00610A69"/>
    <w:rsid w:val="00611B75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6D5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1FE3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3BA7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6A9F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1E1F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6CC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B67"/>
    <w:rsid w:val="00B35F55"/>
    <w:rsid w:val="00B3651A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3A53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32FC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3D3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9BF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6F4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4A40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849291061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1236</Words>
  <Characters>7046</Characters>
  <Application>Microsoft Office Word</Application>
  <DocSecurity>0</DocSecurity>
  <Lines>58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4</cp:revision>
  <cp:lastPrinted>2022-06-03T05:37:00Z</cp:lastPrinted>
  <dcterms:created xsi:type="dcterms:W3CDTF">2023-05-24T11:06:00Z</dcterms:created>
  <dcterms:modified xsi:type="dcterms:W3CDTF">2023-05-24T11:52:00Z</dcterms:modified>
</cp:coreProperties>
</file>