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D91D43" w14:textId="07A9FF7A" w:rsidR="009C7F19" w:rsidRPr="00806FC4" w:rsidRDefault="00BE362C" w:rsidP="003D7838">
      <w:pPr>
        <w:ind w:right="-427"/>
        <w:jc w:val="center"/>
        <w:rPr>
          <w:b/>
          <w:bCs/>
          <w:color w:val="000000" w:themeColor="text1"/>
          <w:lang w:val="en-US"/>
        </w:rPr>
      </w:pPr>
      <w:r w:rsidRPr="00857279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06FC4">
        <w:rPr>
          <w:b/>
          <w:color w:val="000000" w:themeColor="text1"/>
        </w:rPr>
        <w:t>de</w:t>
      </w:r>
      <w:r w:rsidR="006263C8">
        <w:rPr>
          <w:b/>
          <w:color w:val="000000" w:themeColor="text1"/>
        </w:rPr>
        <w:t xml:space="preserve"> </w:t>
      </w:r>
      <w:r w:rsidR="006263C8" w:rsidRPr="00180CCE">
        <w:rPr>
          <w:b/>
          <w:bCs/>
          <w:lang w:val="en-US"/>
        </w:rPr>
        <w:t>remediere a degradarilor atestate la podul de sosea, pozitionat pe drumul public G109 Delacau - Bulboaca - R2, km 23,850</w:t>
      </w:r>
      <w:r w:rsidR="003D7838">
        <w:rPr>
          <w:b/>
          <w:bCs/>
          <w:color w:val="000000" w:themeColor="text1"/>
          <w:lang w:val="en-US"/>
        </w:rPr>
        <w:t>.</w:t>
      </w: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75C712C7" w14:textId="77777777" w:rsidR="003D7838" w:rsidRPr="003D7838" w:rsidRDefault="009C7F19" w:rsidP="00AA747D">
      <w:pPr>
        <w:pStyle w:val="a"/>
        <w:numPr>
          <w:ilvl w:val="0"/>
          <w:numId w:val="3"/>
        </w:numPr>
        <w:ind w:left="284" w:hanging="284"/>
      </w:pPr>
      <w:r w:rsidRPr="00AA747D">
        <w:rPr>
          <w:b/>
          <w:lang w:val="ro-MD"/>
        </w:rPr>
        <w:t xml:space="preserve">Adresa de e-mail sau de internet de la care se va putea obține accesul la documentația de atribuire: </w:t>
      </w:r>
      <w:r w:rsidRPr="00AA747D">
        <w:rPr>
          <w:b/>
          <w:i/>
          <w:lang w:val="ro-MD"/>
        </w:rPr>
        <w:t>documentația de atribuire este anexată în cadrul procedurii în SIA RSAP</w:t>
      </w:r>
      <w:r w:rsidRPr="00AA747D">
        <w:rPr>
          <w:b/>
          <w:lang w:val="ro-MD"/>
        </w:rPr>
        <w:t xml:space="preserve">           </w:t>
      </w:r>
    </w:p>
    <w:p w14:paraId="33A3BF2E" w14:textId="6A957AEE" w:rsidR="009C7F19" w:rsidRPr="00EB4D43" w:rsidRDefault="009C7F19" w:rsidP="00380C12">
      <w:pPr>
        <w:rPr>
          <w:noProof w:val="0"/>
          <w:lang w:val="ru-RU"/>
        </w:rPr>
      </w:pPr>
      <w:r w:rsidRPr="00AA747D">
        <w:rPr>
          <w:b/>
          <w:lang w:val="ro-MD"/>
        </w:rPr>
        <w:t xml:space="preserve">  nr. </w:t>
      </w:r>
      <w:r w:rsidR="00AA747D" w:rsidRPr="00AA747D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F72484" w:rsidRPr="00AA747D">
        <w:t xml:space="preserve"> </w:t>
      </w:r>
      <w:r w:rsidR="00EB4D43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6263C8" w:rsidRPr="00EB4D43">
        <w:rPr>
          <w:noProof w:val="0"/>
          <w:lang w:val="ru-RU"/>
        </w:rPr>
        <w:t xml:space="preserve"> </w:t>
      </w:r>
      <w:r w:rsidR="00380C12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380C12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ocds-b3wdp1-MD-1684934309450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1C2377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1C2377" w:rsidRPr="00A63D88" w:rsidRDefault="001C2377" w:rsidP="001C2377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1C2377" w:rsidRPr="00FD3696" w:rsidRDefault="001C2377" w:rsidP="001C237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520EB182" w:rsidR="001C2377" w:rsidRPr="00806FC4" w:rsidRDefault="006263C8" w:rsidP="001C2377">
            <w:pPr>
              <w:jc w:val="both"/>
              <w:rPr>
                <w:bCs/>
                <w:lang w:val="en-US"/>
              </w:rPr>
            </w:pPr>
            <w:r w:rsidRPr="00180CCE">
              <w:rPr>
                <w:b/>
                <w:bCs/>
                <w:lang w:val="en-US"/>
              </w:rPr>
              <w:t>Lucrări de remediere a degradarilor atestate la podul de sosea, pozitionat pe drumul public G109 Delacau - Bulboaca - R2, km 23,850.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1C2377" w:rsidRPr="00A63D88" w:rsidRDefault="001C2377" w:rsidP="001C23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1C2377" w:rsidRPr="00A63D88" w:rsidRDefault="001C2377" w:rsidP="001C2377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1C2377" w:rsidRPr="00A63D88" w:rsidRDefault="001C2377" w:rsidP="001C2377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94C0A" w14:textId="77777777" w:rsidR="006263C8" w:rsidRDefault="006263C8" w:rsidP="00857279">
            <w:pPr>
              <w:spacing w:line="276" w:lineRule="auto"/>
              <w:jc w:val="center"/>
            </w:pPr>
          </w:p>
          <w:p w14:paraId="2EDD4ADF" w14:textId="7D6C5080" w:rsidR="001C2377" w:rsidRPr="004541A5" w:rsidRDefault="006263C8" w:rsidP="00857279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180CCE">
              <w:t>14 335 380,00</w:t>
            </w:r>
          </w:p>
        </w:tc>
      </w:tr>
      <w:tr w:rsidR="001C2377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1C2377" w:rsidRPr="00A63D88" w:rsidRDefault="001C2377" w:rsidP="001C2377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239A431A" w:rsidR="001C2377" w:rsidRPr="006263C8" w:rsidRDefault="006263C8" w:rsidP="00857279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263C8">
              <w:rPr>
                <w:b/>
                <w:bCs/>
              </w:rPr>
              <w:t>14 335 380,00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061824FB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2468BA">
        <w:rPr>
          <w:i/>
          <w:color w:val="000000" w:themeColor="text1"/>
          <w:lang w:val="ro-MD"/>
        </w:rPr>
        <w:t>3</w:t>
      </w:r>
      <w:r w:rsidR="00857279">
        <w:rPr>
          <w:i/>
          <w:color w:val="000000" w:themeColor="text1"/>
          <w:lang w:val="ro-MD"/>
        </w:rPr>
        <w:t>0</w:t>
      </w:r>
      <w:r w:rsidR="00A938AF">
        <w:rPr>
          <w:i/>
          <w:color w:val="000000" w:themeColor="text1"/>
          <w:lang w:val="ro-MD"/>
        </w:rPr>
        <w:t>.0</w:t>
      </w:r>
      <w:r w:rsidR="00857279">
        <w:rPr>
          <w:i/>
          <w:color w:val="000000" w:themeColor="text1"/>
          <w:lang w:val="ro-MD"/>
        </w:rPr>
        <w:t>6</w:t>
      </w:r>
      <w:r w:rsidR="00A938AF">
        <w:rPr>
          <w:i/>
          <w:color w:val="000000" w:themeColor="text1"/>
          <w:lang w:val="ro-MD"/>
        </w:rPr>
        <w:t>.</w:t>
      </w:r>
      <w:r w:rsidR="009C7F19" w:rsidRPr="00AF0079">
        <w:rPr>
          <w:i/>
          <w:color w:val="000000" w:themeColor="text1"/>
          <w:lang w:val="ro-MD"/>
        </w:rPr>
        <w:t>202</w:t>
      </w:r>
      <w:r w:rsidR="001C2377">
        <w:rPr>
          <w:i/>
          <w:color w:val="000000" w:themeColor="text1"/>
          <w:lang w:val="ro-MD"/>
        </w:rPr>
        <w:t>4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3D1D6E3B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857279">
              <w:rPr>
                <w:lang w:val="ro-MD"/>
              </w:rPr>
              <w:t>1</w:t>
            </w:r>
            <w:r w:rsidR="006263C8">
              <w:rPr>
                <w:lang w:val="ro-MD"/>
              </w:rPr>
              <w:t>4</w:t>
            </w:r>
            <w:r w:rsidR="00035F54">
              <w:rPr>
                <w:lang w:val="ro-MD"/>
              </w:rPr>
              <w:t xml:space="preserve"> </w:t>
            </w:r>
            <w:r w:rsidR="00201B8B">
              <w:rPr>
                <w:lang w:val="ro-MD"/>
              </w:rPr>
              <w:t>000 000</w:t>
            </w:r>
            <w:r>
              <w:rPr>
                <w:lang w:val="ro-MD"/>
              </w:rPr>
              <w:t>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73E8EA94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857279">
              <w:rPr>
                <w:lang w:val="ro-MD"/>
              </w:rPr>
              <w:t>1</w:t>
            </w:r>
            <w:r w:rsidR="006263C8">
              <w:rPr>
                <w:lang w:val="ro-MD"/>
              </w:rPr>
              <w:t>4</w:t>
            </w:r>
            <w:r w:rsidR="004541A5">
              <w:rPr>
                <w:lang w:val="ro-MD"/>
              </w:rPr>
              <w:t xml:space="preserve"> </w:t>
            </w:r>
            <w:r w:rsidR="00201B8B">
              <w:rPr>
                <w:lang w:val="ro-MD"/>
              </w:rPr>
              <w:t>0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3D46EFBA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857279">
        <w:rPr>
          <w:b/>
          <w:iCs/>
          <w:noProof w:val="0"/>
          <w:color w:val="000000" w:themeColor="text1"/>
          <w:lang w:val="ro-MD" w:eastAsia="ru-RU"/>
        </w:rPr>
        <w:t>14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857279">
        <w:rPr>
          <w:b/>
          <w:iCs/>
          <w:noProof w:val="0"/>
          <w:color w:val="000000" w:themeColor="text1"/>
          <w:lang w:val="ro-MD" w:eastAsia="ru-RU"/>
        </w:rPr>
        <w:t>6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3A85F4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857279">
        <w:rPr>
          <w:b/>
          <w:noProof w:val="0"/>
          <w:shd w:val="clear" w:color="auto" w:fill="FFFFFF" w:themeFill="background1"/>
          <w:lang w:val="ro-MD" w:eastAsia="ru-RU"/>
        </w:rPr>
        <w:t>16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857279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25500AA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857279">
        <w:rPr>
          <w:b/>
          <w:noProof w:val="0"/>
          <w:shd w:val="clear" w:color="auto" w:fill="FFFFFF" w:themeFill="background1"/>
          <w:lang w:val="ro-MD" w:eastAsia="ru-RU"/>
        </w:rPr>
        <w:t>24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857279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?Ps??c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??Ўм§А?§ЮЎм?-??Ўм§А?§ЮЎм??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35F54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377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5540"/>
    <w:rsid w:val="00377CE0"/>
    <w:rsid w:val="00380C12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838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41A5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47F72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63C8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57279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4B2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38AF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47D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4D43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484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84934309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1279</Words>
  <Characters>7291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3</cp:revision>
  <cp:lastPrinted>2023-03-10T12:36:00Z</cp:lastPrinted>
  <dcterms:created xsi:type="dcterms:W3CDTF">2023-05-24T13:13:00Z</dcterms:created>
  <dcterms:modified xsi:type="dcterms:W3CDTF">2023-05-24T13:18:00Z</dcterms:modified>
</cp:coreProperties>
</file>