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D91D43" w14:textId="6977DE08" w:rsidR="009C7F19" w:rsidRPr="00806FC4" w:rsidRDefault="00BE362C" w:rsidP="003D7838">
      <w:pPr>
        <w:ind w:right="-427"/>
        <w:jc w:val="center"/>
        <w:rPr>
          <w:b/>
          <w:bCs/>
          <w:color w:val="000000" w:themeColor="text1"/>
          <w:lang w:val="en-US"/>
        </w:rPr>
      </w:pPr>
      <w:r w:rsidRPr="00857279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06FC4">
        <w:rPr>
          <w:b/>
          <w:color w:val="000000" w:themeColor="text1"/>
        </w:rPr>
        <w:t>de</w:t>
      </w:r>
      <w:r w:rsidR="00F72484">
        <w:rPr>
          <w:b/>
          <w:color w:val="000000" w:themeColor="text1"/>
        </w:rPr>
        <w:t xml:space="preserve"> </w:t>
      </w:r>
      <w:r w:rsidR="003D7838" w:rsidRPr="00C72A03">
        <w:rPr>
          <w:b/>
          <w:bCs/>
          <w:lang w:val="en-US"/>
        </w:rPr>
        <w:t>remediere a degradarilor atestate la podul de sosea, pozitionat pe drumul public R3 Chisinau - Hincesti - Cimislia - Basarabeasca - frontiera cu Ucraina, km 95,740</w:t>
      </w:r>
      <w:r w:rsidR="003D7838">
        <w:rPr>
          <w:b/>
          <w:bCs/>
          <w:color w:val="000000" w:themeColor="text1"/>
          <w:lang w:val="en-US"/>
        </w:rPr>
        <w:t>.</w:t>
      </w: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75C712C7" w14:textId="77777777" w:rsidR="003D7838" w:rsidRPr="003D7838" w:rsidRDefault="009C7F19" w:rsidP="00AA747D">
      <w:pPr>
        <w:pStyle w:val="a"/>
        <w:numPr>
          <w:ilvl w:val="0"/>
          <w:numId w:val="3"/>
        </w:numPr>
        <w:ind w:left="284" w:hanging="284"/>
      </w:pPr>
      <w:r w:rsidRPr="00AA747D">
        <w:rPr>
          <w:b/>
          <w:lang w:val="ro-MD"/>
        </w:rPr>
        <w:t xml:space="preserve">Adresa de e-mail sau de internet de la care se va putea obține accesul la documentația de atribuire: </w:t>
      </w:r>
      <w:r w:rsidRPr="00AA747D">
        <w:rPr>
          <w:b/>
          <w:i/>
          <w:lang w:val="ro-MD"/>
        </w:rPr>
        <w:t>documentația de atribuire este anexată în cadrul procedurii în SIA RSAP</w:t>
      </w:r>
      <w:r w:rsidRPr="00AA747D">
        <w:rPr>
          <w:b/>
          <w:lang w:val="ro-MD"/>
        </w:rPr>
        <w:t xml:space="preserve">           </w:t>
      </w:r>
    </w:p>
    <w:p w14:paraId="33A3BF2E" w14:textId="1B76293F" w:rsidR="009C7F19" w:rsidRPr="00EB4D43" w:rsidRDefault="009C7F19" w:rsidP="00EB4D43">
      <w:pPr>
        <w:ind w:left="426" w:hanging="426"/>
        <w:rPr>
          <w:noProof w:val="0"/>
          <w:lang w:val="ru-RU"/>
        </w:rPr>
      </w:pPr>
      <w:r w:rsidRPr="00AA747D">
        <w:rPr>
          <w:b/>
          <w:lang w:val="ro-MD"/>
        </w:rPr>
        <w:t xml:space="preserve">  nr. </w:t>
      </w:r>
      <w:r w:rsidR="00AA747D" w:rsidRPr="00AA747D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F72484" w:rsidRPr="00AA747D">
        <w:t xml:space="preserve"> </w:t>
      </w:r>
      <w:r w:rsidR="00EB4D43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EB4D43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ocds-b3wdp1-MD-1684933418185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1C2377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1C2377" w:rsidRPr="00A63D88" w:rsidRDefault="001C2377" w:rsidP="001C2377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1C2377" w:rsidRPr="00FD3696" w:rsidRDefault="001C2377" w:rsidP="001C237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71EDFD93" w:rsidR="001C2377" w:rsidRPr="00806FC4" w:rsidRDefault="003D7838" w:rsidP="001C2377">
            <w:pPr>
              <w:jc w:val="both"/>
              <w:rPr>
                <w:bCs/>
                <w:lang w:val="en-US"/>
              </w:rPr>
            </w:pPr>
            <w:r w:rsidRPr="00C72A03">
              <w:rPr>
                <w:b/>
                <w:bCs/>
                <w:lang w:val="en-US"/>
              </w:rPr>
              <w:t>Lucrări de remediere a degradarilor atestate la podul de sosea, pozitionat pe drumul public R3 Chisinau - Hincesti - Cimislia - Basarabeasca - frontiera cu Ucraina, km 95,740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1C2377" w:rsidRPr="00A63D88" w:rsidRDefault="001C2377" w:rsidP="001C23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1C2377" w:rsidRPr="00A63D88" w:rsidRDefault="001C2377" w:rsidP="001C2377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1C2377" w:rsidRPr="00A63D88" w:rsidRDefault="001C2377" w:rsidP="001C2377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17506" w14:textId="4EF5B5D0" w:rsidR="00857279" w:rsidRDefault="00857279" w:rsidP="008572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EDD4ADF" w14:textId="434CBC36" w:rsidR="001C2377" w:rsidRPr="004541A5" w:rsidRDefault="00857279" w:rsidP="00857279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180CCE">
              <w:t>1</w:t>
            </w:r>
            <w:r>
              <w:t>7 631 930</w:t>
            </w:r>
            <w:r w:rsidRPr="00180CCE">
              <w:t>,00</w:t>
            </w:r>
          </w:p>
        </w:tc>
      </w:tr>
      <w:tr w:rsidR="001C2377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1C2377" w:rsidRPr="00A63D88" w:rsidRDefault="001C2377" w:rsidP="001C2377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71DD40AD" w:rsidR="001C2377" w:rsidRPr="00857279" w:rsidRDefault="00857279" w:rsidP="00857279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857279">
              <w:rPr>
                <w:b/>
                <w:bCs/>
              </w:rPr>
              <w:t>17 631 930,00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061824FB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2468BA">
        <w:rPr>
          <w:i/>
          <w:color w:val="000000" w:themeColor="text1"/>
          <w:lang w:val="ro-MD"/>
        </w:rPr>
        <w:t>3</w:t>
      </w:r>
      <w:r w:rsidR="00857279">
        <w:rPr>
          <w:i/>
          <w:color w:val="000000" w:themeColor="text1"/>
          <w:lang w:val="ro-MD"/>
        </w:rPr>
        <w:t>0</w:t>
      </w:r>
      <w:r w:rsidR="00A938AF">
        <w:rPr>
          <w:i/>
          <w:color w:val="000000" w:themeColor="text1"/>
          <w:lang w:val="ro-MD"/>
        </w:rPr>
        <w:t>.0</w:t>
      </w:r>
      <w:r w:rsidR="00857279">
        <w:rPr>
          <w:i/>
          <w:color w:val="000000" w:themeColor="text1"/>
          <w:lang w:val="ro-MD"/>
        </w:rPr>
        <w:t>6</w:t>
      </w:r>
      <w:r w:rsidR="00A938AF">
        <w:rPr>
          <w:i/>
          <w:color w:val="000000" w:themeColor="text1"/>
          <w:lang w:val="ro-MD"/>
        </w:rPr>
        <w:t>.</w:t>
      </w:r>
      <w:r w:rsidR="009C7F19" w:rsidRPr="00AF0079">
        <w:rPr>
          <w:i/>
          <w:color w:val="000000" w:themeColor="text1"/>
          <w:lang w:val="ro-MD"/>
        </w:rPr>
        <w:t>202</w:t>
      </w:r>
      <w:r w:rsidR="001C2377">
        <w:rPr>
          <w:i/>
          <w:color w:val="000000" w:themeColor="text1"/>
          <w:lang w:val="ro-MD"/>
        </w:rPr>
        <w:t>4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51657C77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857279">
              <w:rPr>
                <w:lang w:val="ro-MD"/>
              </w:rPr>
              <w:t>17</w:t>
            </w:r>
            <w:r w:rsidR="00035F54">
              <w:rPr>
                <w:lang w:val="ro-MD"/>
              </w:rPr>
              <w:t xml:space="preserve"> </w:t>
            </w:r>
            <w:r w:rsidR="00201B8B">
              <w:rPr>
                <w:lang w:val="ro-MD"/>
              </w:rPr>
              <w:t>000 000</w:t>
            </w:r>
            <w:r>
              <w:rPr>
                <w:lang w:val="ro-MD"/>
              </w:rPr>
              <w:t>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13FDE6E2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857279">
              <w:rPr>
                <w:lang w:val="ro-MD"/>
              </w:rPr>
              <w:t>17</w:t>
            </w:r>
            <w:r w:rsidR="004541A5">
              <w:rPr>
                <w:lang w:val="ro-MD"/>
              </w:rPr>
              <w:t xml:space="preserve"> </w:t>
            </w:r>
            <w:r w:rsidR="00201B8B">
              <w:rPr>
                <w:lang w:val="ro-MD"/>
              </w:rPr>
              <w:t>0</w:t>
            </w:r>
            <w:r>
              <w:rPr>
                <w:lang w:val="ro-MD"/>
              </w:rPr>
              <w:t>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3D46EFBA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857279">
        <w:rPr>
          <w:b/>
          <w:iCs/>
          <w:noProof w:val="0"/>
          <w:color w:val="000000" w:themeColor="text1"/>
          <w:lang w:val="ro-MD" w:eastAsia="ru-RU"/>
        </w:rPr>
        <w:t>14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857279">
        <w:rPr>
          <w:b/>
          <w:iCs/>
          <w:noProof w:val="0"/>
          <w:color w:val="000000" w:themeColor="text1"/>
          <w:lang w:val="ro-MD" w:eastAsia="ru-RU"/>
        </w:rPr>
        <w:t>6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3A85F4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857279">
        <w:rPr>
          <w:b/>
          <w:noProof w:val="0"/>
          <w:shd w:val="clear" w:color="auto" w:fill="FFFFFF" w:themeFill="background1"/>
          <w:lang w:val="ro-MD" w:eastAsia="ru-RU"/>
        </w:rPr>
        <w:t>16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857279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25500AA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857279">
        <w:rPr>
          <w:b/>
          <w:noProof w:val="0"/>
          <w:shd w:val="clear" w:color="auto" w:fill="FFFFFF" w:themeFill="background1"/>
          <w:lang w:val="ro-MD" w:eastAsia="ru-RU"/>
        </w:rPr>
        <w:t>24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857279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?Ps??c???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??Ўм§А?§ЮЎм?-??Ўм§А?§ЮЎм???Ўм§А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35F54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377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838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41A5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47F72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57279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4B2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38AF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47D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4D43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484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8493341818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1291</Words>
  <Characters>7362</Characters>
  <Application>Microsoft Office Word</Application>
  <DocSecurity>0</DocSecurity>
  <Lines>61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5</cp:revision>
  <cp:lastPrinted>2023-03-10T12:36:00Z</cp:lastPrinted>
  <dcterms:created xsi:type="dcterms:W3CDTF">2023-05-24T12:53:00Z</dcterms:created>
  <dcterms:modified xsi:type="dcterms:W3CDTF">2023-05-24T13:04:00Z</dcterms:modified>
</cp:coreProperties>
</file>