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5C37C85D" w14:textId="172C97B5" w:rsidR="00E268DB" w:rsidRPr="00806FC4" w:rsidRDefault="00BE362C" w:rsidP="00E268DB">
      <w:pPr>
        <w:ind w:right="-427"/>
        <w:jc w:val="center"/>
        <w:rPr>
          <w:b/>
          <w:bCs/>
          <w:color w:val="000000" w:themeColor="text1"/>
          <w:lang w:val="en-US"/>
        </w:rPr>
      </w:pPr>
      <w:r w:rsidRPr="008B12E2">
        <w:rPr>
          <w:b/>
          <w:noProof w:val="0"/>
          <w:color w:val="000000" w:themeColor="text1"/>
          <w:lang w:val="ro-MD" w:eastAsia="ru-RU"/>
        </w:rPr>
        <w:t xml:space="preserve">privind achiziționarea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11C6F" w:rsidRPr="00806FC4">
        <w:rPr>
          <w:b/>
          <w:color w:val="000000" w:themeColor="text1"/>
        </w:rPr>
        <w:t>de</w:t>
      </w:r>
      <w:r w:rsidR="00611CEF" w:rsidRPr="00611CEF">
        <w:rPr>
          <w:b/>
          <w:bCs/>
          <w:lang w:val="en-US"/>
        </w:rPr>
        <w:t xml:space="preserve"> </w:t>
      </w:r>
      <w:r w:rsidR="00611CEF" w:rsidRPr="008D5A41">
        <w:rPr>
          <w:b/>
          <w:bCs/>
          <w:lang w:val="en-US"/>
        </w:rPr>
        <w:t>instalare a parapetului metalic de protecție pe drumurile publice naționale</w:t>
      </w:r>
      <w:r w:rsidR="00F71F78">
        <w:rPr>
          <w:b/>
          <w:bCs/>
          <w:lang w:val="en-US"/>
        </w:rPr>
        <w:t>.</w:t>
      </w:r>
    </w:p>
    <w:p w14:paraId="44D91D43" w14:textId="33F8E937" w:rsidR="009C7F19" w:rsidRPr="00806FC4" w:rsidRDefault="009C7F19" w:rsidP="00F71F78">
      <w:pPr>
        <w:ind w:right="-427"/>
        <w:rPr>
          <w:b/>
          <w:bCs/>
          <w:color w:val="000000" w:themeColor="text1"/>
          <w:lang w:val="en-US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061CC896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hyperlink r:id="rId10" w:tgtFrame="_blank" w:history="1">
        <w:r w:rsidR="00643FD8">
          <w:rPr>
            <w:rStyle w:val="af3"/>
            <w:rFonts w:ascii="Helvetica" w:eastAsiaTheme="majorEastAsia" w:hAnsi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ocds-b3wdp1-MD-1683116504196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084C1FAD" w:rsidR="009C7F19" w:rsidRPr="00097E98" w:rsidRDefault="00E3002E" w:rsidP="00097E98">
            <w:pPr>
              <w:ind w:left="25"/>
              <w:jc w:val="both"/>
              <w:rPr>
                <w:b/>
                <w:bCs/>
                <w:iCs/>
                <w:noProof w:val="0"/>
                <w:color w:val="000000" w:themeColor="text1"/>
                <w:sz w:val="20"/>
                <w:szCs w:val="20"/>
              </w:rPr>
            </w:pPr>
            <w:r w:rsidRPr="008D5A41">
              <w:rPr>
                <w:b/>
                <w:bCs/>
                <w:lang w:val="en-US"/>
              </w:rPr>
              <w:t>Lucrări de instalare a parapetului metalic de protecție pe drumurile publice naționale.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363F" w14:textId="77777777" w:rsidR="00E3002E" w:rsidRDefault="00E3002E" w:rsidP="00E3002E">
            <w:pPr>
              <w:pStyle w:val="aff2"/>
              <w:jc w:val="center"/>
            </w:pPr>
          </w:p>
          <w:p w14:paraId="294CC99E" w14:textId="2DCC1DF6" w:rsidR="00E3002E" w:rsidRPr="008D5A41" w:rsidRDefault="00E3002E" w:rsidP="00E3002E">
            <w:pPr>
              <w:pStyle w:val="aff2"/>
              <w:jc w:val="center"/>
            </w:pPr>
            <w:r w:rsidRPr="008D5A41">
              <w:t>8 552 000,00</w:t>
            </w:r>
          </w:p>
          <w:p w14:paraId="2EDD4ADF" w14:textId="620386AF" w:rsidR="009C7F19" w:rsidRPr="00F71F78" w:rsidRDefault="009C7F19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1E9F39AB" w:rsidR="00F71F78" w:rsidRPr="00E3002E" w:rsidRDefault="00E3002E" w:rsidP="00E3002E">
            <w:pPr>
              <w:pStyle w:val="aff2"/>
              <w:jc w:val="center"/>
              <w:rPr>
                <w:b/>
                <w:bCs/>
              </w:rPr>
            </w:pPr>
            <w:r w:rsidRPr="00E3002E">
              <w:rPr>
                <w:b/>
                <w:bCs/>
              </w:rPr>
              <w:t>8 552 000,00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378658B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2468BA">
        <w:rPr>
          <w:i/>
          <w:color w:val="000000" w:themeColor="text1"/>
          <w:lang w:val="ro-MD"/>
        </w:rPr>
        <w:t>3</w:t>
      </w:r>
      <w:r w:rsidR="00E3002E">
        <w:rPr>
          <w:i/>
          <w:color w:val="000000" w:themeColor="text1"/>
          <w:lang w:val="ro-MD"/>
        </w:rPr>
        <w:t>1</w:t>
      </w:r>
      <w:r w:rsidR="002468BA">
        <w:rPr>
          <w:i/>
          <w:color w:val="000000" w:themeColor="text1"/>
          <w:lang w:val="ro-MD"/>
        </w:rPr>
        <w:t xml:space="preserve"> </w:t>
      </w:r>
      <w:r w:rsidR="00E3002E">
        <w:rPr>
          <w:i/>
          <w:color w:val="000000" w:themeColor="text1"/>
          <w:lang w:val="ro-MD"/>
        </w:rPr>
        <w:t>octombrie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3EBC79F3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3002E">
              <w:rPr>
                <w:lang w:val="ro-MD"/>
              </w:rPr>
              <w:t>8 500 000,00</w:t>
            </w:r>
          </w:p>
          <w:p w14:paraId="52445D15" w14:textId="3806F4FF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787EFB2A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E3002E">
              <w:rPr>
                <w:lang w:val="ro-MD"/>
              </w:rPr>
              <w:t>8 500 000,00</w:t>
            </w:r>
          </w:p>
          <w:p w14:paraId="0B764C49" w14:textId="7DF1A629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55188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C109F1">
        <w:rPr>
          <w:i/>
          <w:noProof w:val="0"/>
          <w:lang w:val="ro-MD" w:eastAsia="ru-RU"/>
        </w:rPr>
        <w:t>p</w:t>
      </w:r>
      <w:r w:rsidR="00C109F1" w:rsidRPr="00C109F1">
        <w:rPr>
          <w:i/>
          <w:noProof w:val="0"/>
          <w:lang w:val="ro-MD" w:eastAsia="ru-RU"/>
        </w:rPr>
        <w:t>rețul cel mai mic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63F10C55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3002E">
        <w:rPr>
          <w:b/>
          <w:iCs/>
          <w:noProof w:val="0"/>
          <w:color w:val="000000" w:themeColor="text1"/>
          <w:lang w:val="ro-MD" w:eastAsia="ru-RU"/>
        </w:rPr>
        <w:t>23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FF0B41">
        <w:rPr>
          <w:b/>
          <w:iCs/>
          <w:noProof w:val="0"/>
          <w:color w:val="000000" w:themeColor="text1"/>
          <w:lang w:val="ro-MD" w:eastAsia="ru-RU"/>
        </w:rPr>
        <w:t>5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64528EA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F71F78">
        <w:rPr>
          <w:b/>
          <w:noProof w:val="0"/>
          <w:shd w:val="clear" w:color="auto" w:fill="FFFFFF" w:themeFill="background1"/>
          <w:lang w:val="ro-MD" w:eastAsia="ru-RU"/>
        </w:rPr>
        <w:t>16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34C5318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3002E">
        <w:rPr>
          <w:b/>
          <w:noProof w:val="0"/>
          <w:shd w:val="clear" w:color="auto" w:fill="FFFFFF" w:themeFill="background1"/>
          <w:lang w:val="ro-MD" w:eastAsia="ru-RU"/>
        </w:rPr>
        <w:t>03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3002E">
        <w:rPr>
          <w:b/>
          <w:noProof w:val="0"/>
          <w:shd w:val="clear" w:color="auto" w:fill="FFFFFF" w:themeFill="background1"/>
          <w:lang w:val="ro-MD" w:eastAsia="ru-RU"/>
        </w:rPr>
        <w:t>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1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E98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1CEF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3FD8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56273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002E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0B41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83116504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Natalia Turcan</cp:lastModifiedBy>
  <cp:revision>3</cp:revision>
  <cp:lastPrinted>2023-03-10T12:36:00Z</cp:lastPrinted>
  <dcterms:created xsi:type="dcterms:W3CDTF">2023-05-03T12:11:00Z</dcterms:created>
  <dcterms:modified xsi:type="dcterms:W3CDTF">2023-05-03T12:46:00Z</dcterms:modified>
</cp:coreProperties>
</file>