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5C37C85D" w14:textId="25BC6FD2" w:rsidR="00E268DB" w:rsidRPr="00806FC4" w:rsidRDefault="00BE362C" w:rsidP="00E268DB">
      <w:pPr>
        <w:ind w:right="-427"/>
        <w:jc w:val="center"/>
        <w:rPr>
          <w:b/>
          <w:bCs/>
          <w:color w:val="000000" w:themeColor="text1"/>
          <w:lang w:val="en-US"/>
        </w:rPr>
      </w:pPr>
      <w:r w:rsidRPr="008B12E2">
        <w:rPr>
          <w:b/>
          <w:noProof w:val="0"/>
          <w:color w:val="000000" w:themeColor="text1"/>
          <w:lang w:val="ro-MD" w:eastAsia="ru-RU"/>
        </w:rPr>
        <w:t xml:space="preserve">privind achiziționarea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06FC4">
        <w:rPr>
          <w:b/>
          <w:color w:val="000000" w:themeColor="text1"/>
        </w:rPr>
        <w:t>de</w:t>
      </w:r>
      <w:r w:rsidR="00384825">
        <w:rPr>
          <w:b/>
          <w:color w:val="000000" w:themeColor="text1"/>
        </w:rPr>
        <w:t xml:space="preserve"> </w:t>
      </w:r>
      <w:r w:rsidR="00384825" w:rsidRPr="00AA3947">
        <w:rPr>
          <w:b/>
          <w:bCs/>
        </w:rPr>
        <w:t>aplicare a marcajelor rutiere longitudionale pe drumurile publice naționale amplasate în zona de nord, centru și sud a țării</w:t>
      </w:r>
      <w:r w:rsidR="00F71F78">
        <w:rPr>
          <w:b/>
          <w:bCs/>
          <w:lang w:val="en-US"/>
        </w:rPr>
        <w:t>.</w:t>
      </w:r>
    </w:p>
    <w:p w14:paraId="44D91D43" w14:textId="33F8E937" w:rsidR="009C7F19" w:rsidRPr="00806FC4" w:rsidRDefault="009C7F19" w:rsidP="00F71F78">
      <w:pPr>
        <w:ind w:right="-427"/>
        <w:rPr>
          <w:b/>
          <w:bCs/>
          <w:color w:val="000000" w:themeColor="text1"/>
          <w:lang w:val="en-US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457E7AA1" w:rsidR="009C7F19" w:rsidRPr="007A17F8" w:rsidRDefault="009C7F19" w:rsidP="007A17F8">
      <w:pPr>
        <w:pStyle w:val="a"/>
        <w:numPr>
          <w:ilvl w:val="0"/>
          <w:numId w:val="3"/>
        </w:numPr>
        <w:ind w:left="284" w:hanging="284"/>
      </w:pPr>
      <w:r w:rsidRPr="007A17F8">
        <w:rPr>
          <w:b/>
          <w:lang w:val="ro-MD"/>
        </w:rPr>
        <w:t xml:space="preserve">Adresa de e-mail sau de internet de la care se va putea obține accesul la documentația de atribuire: </w:t>
      </w:r>
      <w:r w:rsidRPr="007A17F8">
        <w:rPr>
          <w:b/>
          <w:i/>
          <w:lang w:val="ro-MD"/>
        </w:rPr>
        <w:t>documentația de atribuire este anexată în cadrul procedurii în SIA RSAP</w:t>
      </w:r>
      <w:r w:rsidRPr="007A17F8">
        <w:rPr>
          <w:b/>
          <w:lang w:val="ro-MD"/>
        </w:rPr>
        <w:t xml:space="preserve">             nr. </w:t>
      </w:r>
      <w:r w:rsidR="007A17F8" w:rsidRPr="007A17F8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7A17F8" w:rsidRPr="007A17F8">
          <w:rPr>
            <w:rStyle w:val="af3"/>
            <w:rFonts w:ascii="inherit" w:eastAsiaTheme="majorEastAsia" w:hAnsi="inherit" w:cs="Helvetica"/>
            <w:color w:val="3560B9"/>
            <w:sz w:val="23"/>
            <w:szCs w:val="23"/>
            <w:bdr w:val="none" w:sz="0" w:space="0" w:color="auto" w:frame="1"/>
          </w:rPr>
          <w:t>ocds-b3wdp1-MD-1686211306163</w:t>
        </w:r>
      </w:hyperlink>
    </w:p>
    <w:p w14:paraId="2BEA0B13" w14:textId="77777777" w:rsidR="009C7F19" w:rsidRPr="002863C9" w:rsidRDefault="009C7F19" w:rsidP="007A17F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9948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450"/>
        <w:gridCol w:w="426"/>
        <w:gridCol w:w="4961"/>
        <w:gridCol w:w="567"/>
        <w:gridCol w:w="1701"/>
        <w:gridCol w:w="1843"/>
      </w:tblGrid>
      <w:tr w:rsidR="00384825" w:rsidRPr="00DD0EB1" w14:paraId="2231C372" w14:textId="77777777" w:rsidTr="00384825">
        <w:trPr>
          <w:cantSplit/>
          <w:trHeight w:val="113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4DE15F3" w14:textId="78C0AB55" w:rsidR="00384825" w:rsidRPr="00940CB6" w:rsidRDefault="00384825" w:rsidP="00940CB6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  <w:lang w:val="ro-MD"/>
              </w:rPr>
            </w:pPr>
            <w:r w:rsidRPr="00940CB6">
              <w:rPr>
                <w:b/>
                <w:sz w:val="18"/>
                <w:szCs w:val="18"/>
                <w:lang w:val="ro-MD"/>
              </w:rPr>
              <w:t>Nr. d/o</w:t>
            </w:r>
            <w:r w:rsidR="00A847D3">
              <w:rPr>
                <w:b/>
                <w:sz w:val="18"/>
                <w:szCs w:val="18"/>
                <w:lang w:val="ro-MD"/>
              </w:rPr>
              <w:t xml:space="preserve"> lot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6FCC3C6" w14:textId="77777777" w:rsidR="00384825" w:rsidRPr="00940CB6" w:rsidRDefault="00384825" w:rsidP="00940CB6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  <w:lang w:val="ro-MD"/>
              </w:rPr>
            </w:pPr>
            <w:r w:rsidRPr="00940CB6">
              <w:rPr>
                <w:b/>
                <w:sz w:val="18"/>
                <w:szCs w:val="18"/>
                <w:lang w:val="ro-MD"/>
              </w:rPr>
              <w:t>Cod CPV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384825" w:rsidRPr="00940CB6" w:rsidRDefault="00384825" w:rsidP="00C109F1">
            <w:pPr>
              <w:spacing w:before="120"/>
              <w:jc w:val="center"/>
              <w:rPr>
                <w:b/>
                <w:sz w:val="18"/>
                <w:szCs w:val="18"/>
                <w:lang w:val="ro-MD"/>
              </w:rPr>
            </w:pPr>
            <w:r w:rsidRPr="00940CB6">
              <w:rPr>
                <w:b/>
                <w:sz w:val="18"/>
                <w:szCs w:val="18"/>
                <w:lang w:val="ro-MD"/>
              </w:rPr>
              <w:t>Denumirea lucrărilor solicitate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02FBAF5" w14:textId="77777777" w:rsidR="00384825" w:rsidRPr="00940CB6" w:rsidRDefault="00384825" w:rsidP="00940CB6">
            <w:pPr>
              <w:ind w:left="113" w:right="113"/>
              <w:rPr>
                <w:b/>
                <w:sz w:val="18"/>
                <w:szCs w:val="18"/>
                <w:lang w:val="ro-MD"/>
              </w:rPr>
            </w:pPr>
            <w:r w:rsidRPr="00940CB6">
              <w:rPr>
                <w:b/>
                <w:sz w:val="18"/>
                <w:szCs w:val="18"/>
                <w:lang w:val="ro-MD"/>
              </w:rPr>
              <w:t>Cantitatea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384825" w:rsidRPr="00940CB6" w:rsidRDefault="00384825" w:rsidP="0097086A">
            <w:pPr>
              <w:spacing w:before="120"/>
              <w:jc w:val="center"/>
              <w:rPr>
                <w:b/>
                <w:sz w:val="18"/>
                <w:szCs w:val="18"/>
                <w:lang w:val="ro-MD"/>
              </w:rPr>
            </w:pPr>
            <w:r w:rsidRPr="00940CB6">
              <w:rPr>
                <w:b/>
                <w:sz w:val="18"/>
                <w:szCs w:val="18"/>
                <w:lang w:val="ro-MD"/>
              </w:rPr>
              <w:t>Specificarea tehnică deplină solicitată, Standarde de referință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384825" w:rsidRPr="00940CB6" w:rsidRDefault="00384825" w:rsidP="0097086A">
            <w:pPr>
              <w:spacing w:before="120"/>
              <w:jc w:val="center"/>
              <w:rPr>
                <w:b/>
                <w:sz w:val="18"/>
                <w:szCs w:val="18"/>
                <w:lang w:val="ro-MD"/>
              </w:rPr>
            </w:pPr>
            <w:r w:rsidRPr="00940CB6">
              <w:rPr>
                <w:b/>
                <w:sz w:val="18"/>
                <w:szCs w:val="18"/>
                <w:lang w:val="ro-MD"/>
              </w:rPr>
              <w:t>Valoarea estimată</w:t>
            </w:r>
            <w:r w:rsidRPr="00940CB6">
              <w:rPr>
                <w:b/>
                <w:sz w:val="18"/>
                <w:szCs w:val="18"/>
                <w:lang w:val="ro-MD"/>
              </w:rPr>
              <w:br/>
              <w:t>(se va indica pentru fiecare lot în parte)</w:t>
            </w:r>
          </w:p>
        </w:tc>
      </w:tr>
      <w:tr w:rsidR="00384825" w:rsidRPr="00242CC5" w14:paraId="7A8E0F05" w14:textId="77777777" w:rsidTr="00384825">
        <w:trPr>
          <w:cantSplit/>
          <w:trHeight w:val="92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5CB4AE24" w:rsidR="00384825" w:rsidRPr="00940CB6" w:rsidRDefault="00384825" w:rsidP="00940CB6">
            <w:pPr>
              <w:ind w:right="-25"/>
              <w:jc w:val="center"/>
              <w:rPr>
                <w:sz w:val="18"/>
                <w:szCs w:val="18"/>
              </w:rPr>
            </w:pPr>
            <w:r w:rsidRPr="00940CB6">
              <w:rPr>
                <w:sz w:val="18"/>
                <w:szCs w:val="18"/>
              </w:rPr>
              <w:t>I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384825" w:rsidRPr="00FD3696" w:rsidRDefault="00384825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5568AE52" w:rsidR="00384825" w:rsidRPr="00940CB6" w:rsidRDefault="00384825" w:rsidP="00940CB6">
            <w:pPr>
              <w:pStyle w:val="71"/>
              <w:shd w:val="clear" w:color="auto" w:fill="auto"/>
              <w:spacing w:line="276" w:lineRule="auto"/>
              <w:ind w:right="-1"/>
              <w:rPr>
                <w:b w:val="0"/>
                <w:bCs w:val="0"/>
                <w:i w:val="0"/>
                <w:iCs w:val="0"/>
                <w:sz w:val="24"/>
                <w:szCs w:val="24"/>
                <w:lang w:val="ro-MD"/>
              </w:rPr>
            </w:pPr>
            <w:r w:rsidRPr="00940CB6">
              <w:rPr>
                <w:rFonts w:eastAsia="MS Mincho"/>
                <w:b w:val="0"/>
                <w:bCs w:val="0"/>
                <w:i w:val="0"/>
                <w:iCs w:val="0"/>
                <w:sz w:val="24"/>
                <w:szCs w:val="24"/>
                <w:lang w:val="ro-MD" w:eastAsia="ja-JP"/>
              </w:rPr>
              <w:t xml:space="preserve">Lucrări de executare a marcajului orizontal pe drumurile publice naționale amplasate teritorial în zona de </w:t>
            </w:r>
            <w:r w:rsidRPr="00384825">
              <w:rPr>
                <w:rFonts w:eastAsia="MS Mincho"/>
                <w:i w:val="0"/>
                <w:iCs w:val="0"/>
                <w:sz w:val="24"/>
                <w:szCs w:val="24"/>
                <w:lang w:val="ro-MD" w:eastAsia="ja-JP"/>
              </w:rPr>
              <w:t>nord al republicii, Lotul I</w:t>
            </w:r>
            <w:r w:rsidRPr="00940CB6">
              <w:rPr>
                <w:rFonts w:eastAsia="MS Mincho"/>
                <w:b w:val="0"/>
                <w:bCs w:val="0"/>
                <w:i w:val="0"/>
                <w:iCs w:val="0"/>
                <w:sz w:val="24"/>
                <w:szCs w:val="24"/>
                <w:lang w:val="ro-MD" w:eastAsia="ja-JP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384825" w:rsidRPr="00940CB6" w:rsidRDefault="00384825" w:rsidP="0097086A">
            <w:pPr>
              <w:jc w:val="center"/>
              <w:rPr>
                <w:sz w:val="20"/>
                <w:szCs w:val="20"/>
                <w:lang w:val="en-US"/>
              </w:rPr>
            </w:pPr>
            <w:r w:rsidRPr="00940C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384825" w:rsidRPr="00940CB6" w:rsidRDefault="00384825" w:rsidP="00311C6F">
            <w:pPr>
              <w:jc w:val="center"/>
              <w:rPr>
                <w:sz w:val="20"/>
                <w:szCs w:val="20"/>
                <w:lang w:val="en-US"/>
              </w:rPr>
            </w:pPr>
            <w:r w:rsidRPr="00940CB6">
              <w:rPr>
                <w:sz w:val="20"/>
                <w:szCs w:val="20"/>
                <w:lang w:val="en-US"/>
              </w:rPr>
              <w:t xml:space="preserve">Conform caietului de sarcini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DE576" w14:textId="77777777" w:rsidR="00A847D3" w:rsidRDefault="00A847D3" w:rsidP="00E3002E">
            <w:pPr>
              <w:pStyle w:val="aff2"/>
              <w:jc w:val="center"/>
            </w:pPr>
          </w:p>
          <w:p w14:paraId="0AA6363F" w14:textId="61EAB20F" w:rsidR="00384825" w:rsidRDefault="00A847D3" w:rsidP="00E3002E">
            <w:pPr>
              <w:pStyle w:val="aff2"/>
              <w:jc w:val="center"/>
            </w:pPr>
            <w:r>
              <w:t>6 359 188,67</w:t>
            </w:r>
          </w:p>
          <w:p w14:paraId="2EDD4ADF" w14:textId="620386AF" w:rsidR="00384825" w:rsidRPr="00F71F78" w:rsidRDefault="00384825" w:rsidP="00940CB6">
            <w:pPr>
              <w:pStyle w:val="aff2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384825" w:rsidRPr="00242CC5" w14:paraId="37456A48" w14:textId="77777777" w:rsidTr="00384825">
        <w:trPr>
          <w:cantSplit/>
          <w:trHeight w:val="7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7B1B4" w14:textId="2ACF3993" w:rsidR="00384825" w:rsidRPr="00940CB6" w:rsidRDefault="00384825" w:rsidP="00384825">
            <w:pPr>
              <w:ind w:right="-25"/>
              <w:jc w:val="center"/>
              <w:rPr>
                <w:sz w:val="18"/>
                <w:szCs w:val="18"/>
              </w:rPr>
            </w:pPr>
            <w:r w:rsidRPr="00940CB6">
              <w:rPr>
                <w:sz w:val="18"/>
                <w:szCs w:val="18"/>
              </w:rPr>
              <w:t>II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0E948B2" w14:textId="77777777" w:rsidR="00384825" w:rsidRPr="00FD3696" w:rsidRDefault="00384825" w:rsidP="00384825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68359" w14:textId="2BF469F7" w:rsidR="00384825" w:rsidRPr="00940CB6" w:rsidRDefault="00384825" w:rsidP="00384825">
            <w:pPr>
              <w:pStyle w:val="71"/>
              <w:shd w:val="clear" w:color="auto" w:fill="auto"/>
              <w:spacing w:line="276" w:lineRule="auto"/>
              <w:ind w:right="-1"/>
              <w:rPr>
                <w:b w:val="0"/>
                <w:bCs w:val="0"/>
                <w:i w:val="0"/>
                <w:iCs w:val="0"/>
                <w:sz w:val="24"/>
                <w:szCs w:val="24"/>
                <w:lang w:val="ro-MD"/>
              </w:rPr>
            </w:pPr>
            <w:r w:rsidRPr="00940CB6">
              <w:rPr>
                <w:rFonts w:eastAsia="MS Mincho"/>
                <w:b w:val="0"/>
                <w:bCs w:val="0"/>
                <w:i w:val="0"/>
                <w:iCs w:val="0"/>
                <w:sz w:val="24"/>
                <w:szCs w:val="24"/>
                <w:lang w:val="ro-MD" w:eastAsia="ja-JP"/>
              </w:rPr>
              <w:t xml:space="preserve">Lucrări de executare a marcajului orizontal pe drumurile publice naționale amplasate teritorial în zona de </w:t>
            </w:r>
            <w:r w:rsidRPr="00384825">
              <w:rPr>
                <w:rFonts w:eastAsia="MS Mincho"/>
                <w:i w:val="0"/>
                <w:iCs w:val="0"/>
                <w:sz w:val="24"/>
                <w:szCs w:val="24"/>
                <w:lang w:val="ro-MD" w:eastAsia="ja-JP"/>
              </w:rPr>
              <w:t>nord al republicii, Lotul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997A4" w14:textId="0AAC3C8D" w:rsidR="00384825" w:rsidRPr="00A63D88" w:rsidRDefault="00384825" w:rsidP="00384825">
            <w:pPr>
              <w:jc w:val="center"/>
              <w:rPr>
                <w:lang w:val="en-US"/>
              </w:rPr>
            </w:pPr>
            <w:r w:rsidRPr="00940C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B3396" w14:textId="0C9BA01A" w:rsidR="00384825" w:rsidRPr="00A63D88" w:rsidRDefault="00384825" w:rsidP="00384825">
            <w:pPr>
              <w:jc w:val="center"/>
              <w:rPr>
                <w:lang w:val="en-US"/>
              </w:rPr>
            </w:pPr>
            <w:r w:rsidRPr="00940CB6">
              <w:rPr>
                <w:sz w:val="20"/>
                <w:szCs w:val="20"/>
                <w:lang w:val="en-US"/>
              </w:rPr>
              <w:t xml:space="preserve">Conform caietului de sarcini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3221D" w14:textId="77777777" w:rsidR="00A847D3" w:rsidRDefault="00A847D3" w:rsidP="00384825">
            <w:pPr>
              <w:pStyle w:val="aff2"/>
              <w:jc w:val="center"/>
            </w:pPr>
          </w:p>
          <w:p w14:paraId="2986E67F" w14:textId="27188495" w:rsidR="00384825" w:rsidRDefault="00A847D3" w:rsidP="00384825">
            <w:pPr>
              <w:pStyle w:val="aff2"/>
              <w:jc w:val="center"/>
            </w:pPr>
            <w:r>
              <w:t>4 573 447,65</w:t>
            </w:r>
          </w:p>
        </w:tc>
      </w:tr>
      <w:tr w:rsidR="00384825" w:rsidRPr="00242CC5" w14:paraId="68F20048" w14:textId="77777777" w:rsidTr="00384825">
        <w:trPr>
          <w:cantSplit/>
          <w:trHeight w:val="75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2A410" w14:textId="4089CCE4" w:rsidR="00384825" w:rsidRPr="00940CB6" w:rsidRDefault="00384825" w:rsidP="00384825">
            <w:pPr>
              <w:ind w:right="-25"/>
              <w:jc w:val="center"/>
              <w:rPr>
                <w:i/>
                <w:iCs/>
                <w:sz w:val="18"/>
                <w:szCs w:val="18"/>
              </w:rPr>
            </w:pPr>
            <w:r w:rsidRPr="00940CB6">
              <w:rPr>
                <w:sz w:val="18"/>
                <w:szCs w:val="18"/>
              </w:rPr>
              <w:t>I</w:t>
            </w:r>
            <w:r w:rsidRPr="00940CB6">
              <w:rPr>
                <w:sz w:val="18"/>
                <w:szCs w:val="18"/>
              </w:rPr>
              <w:t>II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39CE198" w14:textId="77777777" w:rsidR="00384825" w:rsidRPr="00FD3696" w:rsidRDefault="00384825" w:rsidP="00384825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72749" w14:textId="160ED7BD" w:rsidR="00384825" w:rsidRPr="00940CB6" w:rsidRDefault="00384825" w:rsidP="00384825">
            <w:pPr>
              <w:ind w:left="25"/>
              <w:jc w:val="both"/>
              <w:rPr>
                <w:lang w:val="en-US"/>
              </w:rPr>
            </w:pPr>
            <w:r w:rsidRPr="00940CB6">
              <w:rPr>
                <w:rFonts w:eastAsia="MS Mincho"/>
                <w:lang w:val="ro-MD" w:eastAsia="ja-JP"/>
              </w:rPr>
              <w:t xml:space="preserve">Lucrări de executare a marcajului orizontal pe drumurile publice naționale amplasate teritorial în zona de </w:t>
            </w:r>
            <w:r w:rsidRPr="00384825">
              <w:rPr>
                <w:rFonts w:eastAsia="MS Mincho"/>
                <w:b/>
                <w:bCs/>
                <w:lang w:val="ro-MD" w:eastAsia="ja-JP"/>
              </w:rPr>
              <w:t>centru al republicii, Lotul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F1B94" w14:textId="21F0287E" w:rsidR="00384825" w:rsidRPr="00A63D88" w:rsidRDefault="00384825" w:rsidP="00384825">
            <w:pPr>
              <w:jc w:val="center"/>
              <w:rPr>
                <w:lang w:val="en-US"/>
              </w:rPr>
            </w:pPr>
            <w:r w:rsidRPr="00940C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1C5AB" w14:textId="154E31B5" w:rsidR="00384825" w:rsidRPr="00A63D88" w:rsidRDefault="00384825" w:rsidP="00384825">
            <w:pPr>
              <w:jc w:val="center"/>
              <w:rPr>
                <w:lang w:val="en-US"/>
              </w:rPr>
            </w:pPr>
            <w:r w:rsidRPr="00940CB6">
              <w:rPr>
                <w:sz w:val="20"/>
                <w:szCs w:val="20"/>
                <w:lang w:val="en-US"/>
              </w:rPr>
              <w:t xml:space="preserve">Conform caietului de sarcini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3245F" w14:textId="77777777" w:rsidR="00A847D3" w:rsidRDefault="00A847D3" w:rsidP="00384825">
            <w:pPr>
              <w:pStyle w:val="aff2"/>
              <w:jc w:val="center"/>
            </w:pPr>
          </w:p>
          <w:p w14:paraId="3DC92735" w14:textId="7760B881" w:rsidR="00384825" w:rsidRDefault="00A847D3" w:rsidP="00384825">
            <w:pPr>
              <w:pStyle w:val="aff2"/>
              <w:jc w:val="center"/>
            </w:pPr>
            <w:r>
              <w:t>14 915 533,17</w:t>
            </w:r>
          </w:p>
        </w:tc>
      </w:tr>
      <w:tr w:rsidR="00384825" w:rsidRPr="00242CC5" w14:paraId="5D8D3E7A" w14:textId="77777777" w:rsidTr="00384825">
        <w:trPr>
          <w:cantSplit/>
          <w:trHeight w:val="81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CDE05" w14:textId="12358B12" w:rsidR="00384825" w:rsidRPr="00940CB6" w:rsidRDefault="00384825" w:rsidP="00384825">
            <w:pPr>
              <w:ind w:right="-25"/>
              <w:jc w:val="center"/>
              <w:rPr>
                <w:sz w:val="18"/>
                <w:szCs w:val="18"/>
              </w:rPr>
            </w:pPr>
            <w:r w:rsidRPr="00940CB6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V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02E5F0D" w14:textId="77777777" w:rsidR="00384825" w:rsidRPr="00FD3696" w:rsidRDefault="00384825" w:rsidP="00384825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14BAB" w14:textId="73E824A8" w:rsidR="00384825" w:rsidRPr="00940CB6" w:rsidRDefault="00384825" w:rsidP="00384825">
            <w:pPr>
              <w:pStyle w:val="71"/>
              <w:shd w:val="clear" w:color="auto" w:fill="auto"/>
              <w:spacing w:line="276" w:lineRule="auto"/>
              <w:ind w:right="-1"/>
              <w:rPr>
                <w:b w:val="0"/>
                <w:bCs w:val="0"/>
                <w:i w:val="0"/>
                <w:iCs w:val="0"/>
                <w:sz w:val="24"/>
                <w:szCs w:val="24"/>
                <w:lang w:val="ro-MD"/>
              </w:rPr>
            </w:pPr>
            <w:r w:rsidRPr="00940CB6">
              <w:rPr>
                <w:rFonts w:eastAsia="MS Mincho"/>
                <w:b w:val="0"/>
                <w:bCs w:val="0"/>
                <w:i w:val="0"/>
                <w:iCs w:val="0"/>
                <w:sz w:val="24"/>
                <w:szCs w:val="24"/>
                <w:lang w:val="ro-MD" w:eastAsia="ja-JP"/>
              </w:rPr>
              <w:t xml:space="preserve">Lucrări de executare a marcajului orizontal pe drumurile publice naționale amplasate teritorial în zona de </w:t>
            </w:r>
            <w:r w:rsidRPr="00384825">
              <w:rPr>
                <w:rFonts w:eastAsia="MS Mincho"/>
                <w:i w:val="0"/>
                <w:iCs w:val="0"/>
                <w:sz w:val="24"/>
                <w:szCs w:val="24"/>
                <w:lang w:val="ro-MD" w:eastAsia="ja-JP"/>
              </w:rPr>
              <w:t>centru al republicii, Lotul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BD29F" w14:textId="32316E12" w:rsidR="00384825" w:rsidRPr="00A63D88" w:rsidRDefault="00384825" w:rsidP="00384825">
            <w:pPr>
              <w:jc w:val="center"/>
              <w:rPr>
                <w:lang w:val="en-US"/>
              </w:rPr>
            </w:pPr>
            <w:r w:rsidRPr="00940C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BFEDE" w14:textId="2D586A67" w:rsidR="00384825" w:rsidRPr="00A63D88" w:rsidRDefault="00384825" w:rsidP="00384825">
            <w:pPr>
              <w:jc w:val="center"/>
              <w:rPr>
                <w:lang w:val="en-US"/>
              </w:rPr>
            </w:pPr>
            <w:r w:rsidRPr="00940CB6">
              <w:rPr>
                <w:sz w:val="20"/>
                <w:szCs w:val="20"/>
                <w:lang w:val="en-US"/>
              </w:rPr>
              <w:t xml:space="preserve">Conform caietului de sarcini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260C6" w14:textId="77777777" w:rsidR="00A847D3" w:rsidRDefault="00A847D3" w:rsidP="00384825">
            <w:pPr>
              <w:pStyle w:val="aff2"/>
              <w:jc w:val="center"/>
            </w:pPr>
          </w:p>
          <w:p w14:paraId="17BD8B14" w14:textId="2BE745ED" w:rsidR="00384825" w:rsidRDefault="00A847D3" w:rsidP="00384825">
            <w:pPr>
              <w:pStyle w:val="aff2"/>
              <w:jc w:val="center"/>
            </w:pPr>
            <w:r>
              <w:t>4 622 756,82</w:t>
            </w:r>
          </w:p>
        </w:tc>
      </w:tr>
      <w:tr w:rsidR="00384825" w:rsidRPr="00242CC5" w14:paraId="1C578484" w14:textId="77777777" w:rsidTr="00384825">
        <w:trPr>
          <w:cantSplit/>
          <w:trHeight w:val="83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DF68C" w14:textId="2B24F474" w:rsidR="00384825" w:rsidRPr="00940CB6" w:rsidRDefault="00384825" w:rsidP="00384825">
            <w:pPr>
              <w:ind w:right="-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1384E46" w14:textId="77777777" w:rsidR="00384825" w:rsidRPr="00FD3696" w:rsidRDefault="00384825" w:rsidP="00384825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F9F1C" w14:textId="425E459C" w:rsidR="00384825" w:rsidRPr="00940CB6" w:rsidRDefault="00384825" w:rsidP="00384825">
            <w:pPr>
              <w:pStyle w:val="71"/>
              <w:shd w:val="clear" w:color="auto" w:fill="auto"/>
              <w:spacing w:line="276" w:lineRule="auto"/>
              <w:ind w:right="-1"/>
              <w:rPr>
                <w:b w:val="0"/>
                <w:bCs w:val="0"/>
                <w:i w:val="0"/>
                <w:iCs w:val="0"/>
                <w:sz w:val="24"/>
                <w:szCs w:val="24"/>
                <w:lang w:val="ro-MD"/>
              </w:rPr>
            </w:pPr>
            <w:r w:rsidRPr="00940CB6">
              <w:rPr>
                <w:rFonts w:eastAsia="MS Mincho"/>
                <w:b w:val="0"/>
                <w:bCs w:val="0"/>
                <w:i w:val="0"/>
                <w:iCs w:val="0"/>
                <w:sz w:val="24"/>
                <w:szCs w:val="24"/>
                <w:lang w:val="ro-MD" w:eastAsia="ja-JP"/>
              </w:rPr>
              <w:t xml:space="preserve">Lucrări de executare a marcajului orizontal pe drumurile publice naționale amplasate teritorial în zona de </w:t>
            </w:r>
            <w:r w:rsidRPr="00384825">
              <w:rPr>
                <w:rFonts w:eastAsia="MS Mincho"/>
                <w:i w:val="0"/>
                <w:iCs w:val="0"/>
                <w:sz w:val="24"/>
                <w:szCs w:val="24"/>
                <w:lang w:val="ro-MD" w:eastAsia="ja-JP"/>
              </w:rPr>
              <w:t xml:space="preserve">sud al republicii, Lotul I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E5BB6" w14:textId="31DB624B" w:rsidR="00384825" w:rsidRPr="00A63D88" w:rsidRDefault="00384825" w:rsidP="00384825">
            <w:pPr>
              <w:jc w:val="center"/>
              <w:rPr>
                <w:lang w:val="en-US"/>
              </w:rPr>
            </w:pPr>
            <w:r w:rsidRPr="00940C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14F9F" w14:textId="4856A6F8" w:rsidR="00384825" w:rsidRPr="00A63D88" w:rsidRDefault="00384825" w:rsidP="00384825">
            <w:pPr>
              <w:jc w:val="center"/>
              <w:rPr>
                <w:lang w:val="en-US"/>
              </w:rPr>
            </w:pPr>
            <w:r w:rsidRPr="00940CB6">
              <w:rPr>
                <w:sz w:val="20"/>
                <w:szCs w:val="20"/>
                <w:lang w:val="en-US"/>
              </w:rPr>
              <w:t xml:space="preserve">Conform caietului de sarcini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8A9FA" w14:textId="77777777" w:rsidR="00A847D3" w:rsidRDefault="00A847D3" w:rsidP="00384825">
            <w:pPr>
              <w:pStyle w:val="aff2"/>
              <w:jc w:val="center"/>
            </w:pPr>
          </w:p>
          <w:p w14:paraId="7F48865C" w14:textId="58F7774D" w:rsidR="00384825" w:rsidRDefault="00A847D3" w:rsidP="00384825">
            <w:pPr>
              <w:pStyle w:val="aff2"/>
              <w:jc w:val="center"/>
            </w:pPr>
            <w:r>
              <w:t>2 993 236,00</w:t>
            </w:r>
          </w:p>
        </w:tc>
      </w:tr>
      <w:tr w:rsidR="00384825" w:rsidRPr="00242CC5" w14:paraId="167B4F0C" w14:textId="77777777" w:rsidTr="00384825">
        <w:trPr>
          <w:cantSplit/>
          <w:trHeight w:val="84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BD1F1" w14:textId="43C8B809" w:rsidR="00384825" w:rsidRPr="00940CB6" w:rsidRDefault="00384825" w:rsidP="00384825">
            <w:pPr>
              <w:ind w:right="-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C51D926" w14:textId="77777777" w:rsidR="00384825" w:rsidRPr="00FD3696" w:rsidRDefault="00384825" w:rsidP="00384825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47566" w14:textId="35A15374" w:rsidR="00384825" w:rsidRPr="00940CB6" w:rsidRDefault="00384825" w:rsidP="00384825">
            <w:pPr>
              <w:pStyle w:val="71"/>
              <w:shd w:val="clear" w:color="auto" w:fill="auto"/>
              <w:spacing w:line="276" w:lineRule="auto"/>
              <w:ind w:right="-1"/>
              <w:rPr>
                <w:b w:val="0"/>
                <w:bCs w:val="0"/>
                <w:i w:val="0"/>
                <w:iCs w:val="0"/>
                <w:sz w:val="24"/>
                <w:szCs w:val="24"/>
                <w:lang w:val="ro-MD"/>
              </w:rPr>
            </w:pPr>
            <w:r w:rsidRPr="00940CB6">
              <w:rPr>
                <w:rFonts w:eastAsia="MS Mincho"/>
                <w:b w:val="0"/>
                <w:bCs w:val="0"/>
                <w:i w:val="0"/>
                <w:iCs w:val="0"/>
                <w:sz w:val="24"/>
                <w:szCs w:val="24"/>
                <w:lang w:val="ro-MD" w:eastAsia="ja-JP"/>
              </w:rPr>
              <w:t xml:space="preserve">Lucrări de executare a marcajului orizontal pe drumurile publice naționale amplasate teritorial în zona de </w:t>
            </w:r>
            <w:r w:rsidRPr="00384825">
              <w:rPr>
                <w:rFonts w:eastAsia="MS Mincho"/>
                <w:i w:val="0"/>
                <w:iCs w:val="0"/>
                <w:sz w:val="24"/>
                <w:szCs w:val="24"/>
                <w:lang w:val="ro-MD" w:eastAsia="ja-JP"/>
              </w:rPr>
              <w:t>sud al republicii, Lotul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9D337" w14:textId="4CA8DE8B" w:rsidR="00384825" w:rsidRPr="00A63D88" w:rsidRDefault="00384825" w:rsidP="00384825">
            <w:pPr>
              <w:jc w:val="center"/>
              <w:rPr>
                <w:lang w:val="en-US"/>
              </w:rPr>
            </w:pPr>
            <w:r w:rsidRPr="00940C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8AEDC" w14:textId="056E4D98" w:rsidR="00384825" w:rsidRPr="00A63D88" w:rsidRDefault="00384825" w:rsidP="00384825">
            <w:pPr>
              <w:jc w:val="center"/>
              <w:rPr>
                <w:lang w:val="en-US"/>
              </w:rPr>
            </w:pPr>
            <w:r w:rsidRPr="00940CB6">
              <w:rPr>
                <w:sz w:val="20"/>
                <w:szCs w:val="20"/>
                <w:lang w:val="en-US"/>
              </w:rPr>
              <w:t xml:space="preserve">Conform caietului de sarcini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46FE4" w14:textId="77777777" w:rsidR="00A847D3" w:rsidRDefault="00A847D3" w:rsidP="00384825">
            <w:pPr>
              <w:pStyle w:val="aff2"/>
              <w:jc w:val="center"/>
            </w:pPr>
          </w:p>
          <w:p w14:paraId="3B390B82" w14:textId="698DAFF6" w:rsidR="00384825" w:rsidRDefault="00A847D3" w:rsidP="00384825">
            <w:pPr>
              <w:pStyle w:val="aff2"/>
              <w:jc w:val="center"/>
            </w:pPr>
            <w:r>
              <w:t>3 224 712,67</w:t>
            </w:r>
          </w:p>
        </w:tc>
      </w:tr>
      <w:tr w:rsidR="00384825" w:rsidRPr="00242CC5" w14:paraId="06757BC0" w14:textId="77777777" w:rsidTr="00D8719F">
        <w:trPr>
          <w:cantSplit/>
          <w:trHeight w:val="377"/>
        </w:trPr>
        <w:tc>
          <w:tcPr>
            <w:tcW w:w="8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91DD7" w14:textId="41CF81AD" w:rsidR="00384825" w:rsidRPr="00384825" w:rsidRDefault="00384825" w:rsidP="00384825">
            <w:pPr>
              <w:jc w:val="right"/>
              <w:rPr>
                <w:b/>
                <w:bCs/>
                <w:color w:val="000000" w:themeColor="text1"/>
                <w:lang w:val="en-US"/>
              </w:rPr>
            </w:pPr>
            <w:r w:rsidRPr="00384825">
              <w:rPr>
                <w:b/>
                <w:bCs/>
                <w:color w:val="000000" w:themeColor="text1"/>
                <w:lang w:val="en-US"/>
              </w:rPr>
              <w:t>Total: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AB459" w14:textId="4F515E5B" w:rsidR="00384825" w:rsidRPr="00384825" w:rsidRDefault="00384825" w:rsidP="00384825">
            <w:pPr>
              <w:pStyle w:val="aff2"/>
              <w:jc w:val="center"/>
              <w:rPr>
                <w:color w:val="000000" w:themeColor="text1"/>
              </w:rPr>
            </w:pPr>
            <w:r w:rsidRPr="00384825">
              <w:rPr>
                <w:b/>
                <w:bCs/>
                <w:color w:val="000000" w:themeColor="text1"/>
              </w:rPr>
              <w:t>36 688 874,98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44FE4D2B" w14:textId="62F6CFD0" w:rsidR="00BE362C" w:rsidRPr="006F622B" w:rsidRDefault="00BE362C" w:rsidP="006F622B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lastRenderedPageBreak/>
        <w:t>Pentru toate loturile</w:t>
      </w:r>
      <w:r w:rsidR="006F622B">
        <w:rPr>
          <w:noProof w:val="0"/>
          <w:lang w:val="ro-MD" w:eastAsia="ru-RU"/>
        </w:rPr>
        <w:t>.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768F3840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2468BA">
        <w:rPr>
          <w:i/>
          <w:color w:val="000000" w:themeColor="text1"/>
          <w:lang w:val="ro-MD"/>
        </w:rPr>
        <w:t>3</w:t>
      </w:r>
      <w:r w:rsidR="00940CB6">
        <w:rPr>
          <w:i/>
          <w:color w:val="000000" w:themeColor="text1"/>
          <w:lang w:val="ro-MD"/>
        </w:rPr>
        <w:t>0.11.</w:t>
      </w:r>
      <w:r w:rsidR="009C7F19" w:rsidRPr="00AF0079">
        <w:rPr>
          <w:i/>
          <w:color w:val="000000" w:themeColor="text1"/>
          <w:lang w:val="ro-MD"/>
        </w:rPr>
        <w:t>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1032357B" w14:textId="77777777" w:rsidR="00384825" w:rsidRPr="00384825" w:rsidRDefault="00AF0079" w:rsidP="00384825">
            <w:pPr>
              <w:pStyle w:val="aff2"/>
              <w:rPr>
                <w:i/>
                <w:iCs/>
                <w:lang w:val="ro-MD"/>
              </w:rPr>
            </w:pPr>
            <w:r w:rsidRPr="00384825">
              <w:rPr>
                <w:i/>
                <w:iCs/>
                <w:lang w:val="ro-MD"/>
              </w:rPr>
              <w:t>M</w:t>
            </w:r>
            <w:r w:rsidR="00A907C4" w:rsidRPr="00384825">
              <w:rPr>
                <w:i/>
                <w:iCs/>
                <w:lang w:val="ro-MD"/>
              </w:rPr>
              <w:t>inim</w:t>
            </w:r>
            <w:r w:rsidRPr="00384825">
              <w:rPr>
                <w:i/>
                <w:iCs/>
                <w:lang w:val="ro-MD"/>
              </w:rPr>
              <w:t>:</w:t>
            </w:r>
          </w:p>
          <w:p w14:paraId="0E92931B" w14:textId="5C7A3360" w:rsidR="00384825" w:rsidRPr="00384825" w:rsidRDefault="00384825" w:rsidP="00384825">
            <w:pPr>
              <w:pStyle w:val="aff2"/>
              <w:rPr>
                <w:lang w:val="ro-MD"/>
              </w:rPr>
            </w:pPr>
            <w:r w:rsidRPr="00384825">
              <w:rPr>
                <w:lang w:val="ro-MD"/>
              </w:rPr>
              <w:t>Lot Nord I- 6 000 000;</w:t>
            </w:r>
            <w:r w:rsidRPr="00384825">
              <w:rPr>
                <w:lang w:val="ro-MD"/>
              </w:rPr>
              <w:br/>
              <w:t>Lot Nord II-4 500 000;</w:t>
            </w:r>
          </w:p>
          <w:p w14:paraId="282221A4" w14:textId="77777777" w:rsidR="00384825" w:rsidRPr="00384825" w:rsidRDefault="00384825" w:rsidP="00384825">
            <w:pPr>
              <w:pStyle w:val="aff2"/>
              <w:rPr>
                <w:lang w:val="ro-MD"/>
              </w:rPr>
            </w:pPr>
            <w:r w:rsidRPr="00384825">
              <w:rPr>
                <w:lang w:val="ro-MD"/>
              </w:rPr>
              <w:t>Lot Centru I-14 500 000;</w:t>
            </w:r>
          </w:p>
          <w:p w14:paraId="407163B6" w14:textId="77777777" w:rsidR="00384825" w:rsidRPr="00384825" w:rsidRDefault="00384825" w:rsidP="00384825">
            <w:pPr>
              <w:pStyle w:val="aff2"/>
              <w:rPr>
                <w:lang w:val="ro-MD"/>
              </w:rPr>
            </w:pPr>
            <w:r w:rsidRPr="00384825">
              <w:rPr>
                <w:lang w:val="ro-MD"/>
              </w:rPr>
              <w:t>Lot Centru II-4 500 000;</w:t>
            </w:r>
          </w:p>
          <w:p w14:paraId="590B181E" w14:textId="77777777" w:rsidR="00384825" w:rsidRPr="00384825" w:rsidRDefault="00384825" w:rsidP="00384825">
            <w:pPr>
              <w:pStyle w:val="aff2"/>
              <w:rPr>
                <w:lang w:val="ro-MD"/>
              </w:rPr>
            </w:pPr>
            <w:r w:rsidRPr="00384825">
              <w:rPr>
                <w:lang w:val="ro-MD"/>
              </w:rPr>
              <w:t>Lot Sud I-2 500 000;</w:t>
            </w:r>
          </w:p>
          <w:p w14:paraId="52445D15" w14:textId="5711C164" w:rsidR="00F71F78" w:rsidRPr="00A907C4" w:rsidRDefault="00384825" w:rsidP="00A907C4">
            <w:pPr>
              <w:pStyle w:val="aff2"/>
              <w:rPr>
                <w:lang w:val="ro-MD"/>
              </w:rPr>
            </w:pPr>
            <w:r w:rsidRPr="00384825">
              <w:rPr>
                <w:lang w:val="ro-MD"/>
              </w:rPr>
              <w:t>Lot Sud II-3 000 000.</w:t>
            </w: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0D64C3CE" w14:textId="77777777" w:rsidR="00384825" w:rsidRPr="00384825" w:rsidRDefault="00AF0079" w:rsidP="00384825">
            <w:pPr>
              <w:pStyle w:val="aff2"/>
              <w:rPr>
                <w:lang w:val="ro-MD"/>
              </w:rPr>
            </w:pPr>
            <w:r w:rsidRPr="00384825">
              <w:rPr>
                <w:i/>
                <w:iCs/>
                <w:lang w:val="ro-MD"/>
              </w:rPr>
              <w:t>Minim:</w:t>
            </w:r>
            <w:r>
              <w:rPr>
                <w:lang w:val="ro-MD"/>
              </w:rPr>
              <w:t xml:space="preserve"> </w:t>
            </w:r>
            <w:r w:rsidR="00384825">
              <w:rPr>
                <w:lang w:val="ro-MD"/>
              </w:rPr>
              <w:br/>
            </w:r>
            <w:r w:rsidR="00384825" w:rsidRPr="00384825">
              <w:rPr>
                <w:lang w:val="ro-MD"/>
              </w:rPr>
              <w:t>Lot Nord I- 6 000 000;</w:t>
            </w:r>
            <w:r w:rsidR="00384825" w:rsidRPr="00384825">
              <w:rPr>
                <w:lang w:val="ro-MD"/>
              </w:rPr>
              <w:br/>
              <w:t>Lot Nord II-4 500 000;</w:t>
            </w:r>
          </w:p>
          <w:p w14:paraId="6DB86EC7" w14:textId="77777777" w:rsidR="00384825" w:rsidRPr="00384825" w:rsidRDefault="00384825" w:rsidP="00384825">
            <w:pPr>
              <w:pStyle w:val="aff2"/>
              <w:rPr>
                <w:lang w:val="ro-MD"/>
              </w:rPr>
            </w:pPr>
            <w:r w:rsidRPr="00384825">
              <w:rPr>
                <w:lang w:val="ro-MD"/>
              </w:rPr>
              <w:t>Lot Centru I-14 500 000;</w:t>
            </w:r>
          </w:p>
          <w:p w14:paraId="577ECA4B" w14:textId="77777777" w:rsidR="00384825" w:rsidRPr="00384825" w:rsidRDefault="00384825" w:rsidP="00384825">
            <w:pPr>
              <w:pStyle w:val="aff2"/>
              <w:rPr>
                <w:lang w:val="ro-MD"/>
              </w:rPr>
            </w:pPr>
            <w:r w:rsidRPr="00384825">
              <w:rPr>
                <w:lang w:val="ro-MD"/>
              </w:rPr>
              <w:t>Lot Centru II-4 500 000;</w:t>
            </w:r>
          </w:p>
          <w:p w14:paraId="36237EC8" w14:textId="77777777" w:rsidR="00384825" w:rsidRPr="00384825" w:rsidRDefault="00384825" w:rsidP="00384825">
            <w:pPr>
              <w:pStyle w:val="aff2"/>
              <w:rPr>
                <w:lang w:val="ro-MD"/>
              </w:rPr>
            </w:pPr>
            <w:r w:rsidRPr="00384825">
              <w:rPr>
                <w:lang w:val="ro-MD"/>
              </w:rPr>
              <w:t>Lot Sud I-2 500 000;</w:t>
            </w:r>
          </w:p>
          <w:p w14:paraId="0B764C49" w14:textId="4245A701" w:rsidR="00A907C4" w:rsidRPr="00FF430B" w:rsidRDefault="00384825" w:rsidP="00EC5C9A">
            <w:pPr>
              <w:contextualSpacing/>
              <w:jc w:val="both"/>
              <w:rPr>
                <w:lang w:val="ro-MD"/>
              </w:rPr>
            </w:pPr>
            <w:r w:rsidRPr="00384825">
              <w:rPr>
                <w:lang w:val="ro-MD"/>
              </w:rPr>
              <w:t>Lot Sud II-3 000</w:t>
            </w:r>
            <w:r>
              <w:rPr>
                <w:lang w:val="ro-MD"/>
              </w:rPr>
              <w:t> </w:t>
            </w:r>
            <w:r w:rsidRPr="00384825">
              <w:rPr>
                <w:lang w:val="ro-MD"/>
              </w:rPr>
              <w:t>000.</w:t>
            </w: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7813491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384825">
        <w:rPr>
          <w:i/>
          <w:noProof w:val="0"/>
          <w:lang w:val="ro-MD" w:eastAsia="ru-RU"/>
        </w:rPr>
        <w:t>cel mai mic preț fără TVA și corespunderea cerințelor înaintate.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613A8FDC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E3002E">
        <w:rPr>
          <w:b/>
          <w:iCs/>
          <w:noProof w:val="0"/>
          <w:color w:val="000000" w:themeColor="text1"/>
          <w:lang w:val="ro-MD" w:eastAsia="ru-RU"/>
        </w:rPr>
        <w:t>2</w:t>
      </w:r>
      <w:r w:rsidR="00384825">
        <w:rPr>
          <w:b/>
          <w:iCs/>
          <w:noProof w:val="0"/>
          <w:color w:val="000000" w:themeColor="text1"/>
          <w:lang w:val="ro-MD" w:eastAsia="ru-RU"/>
        </w:rPr>
        <w:t>9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384825">
        <w:rPr>
          <w:b/>
          <w:iCs/>
          <w:noProof w:val="0"/>
          <w:color w:val="000000" w:themeColor="text1"/>
          <w:lang w:val="ro-MD" w:eastAsia="ru-RU"/>
        </w:rPr>
        <w:t>6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0F5BD0BC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F71F78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384825">
        <w:rPr>
          <w:b/>
          <w:noProof w:val="0"/>
          <w:shd w:val="clear" w:color="auto" w:fill="FFFFFF" w:themeFill="background1"/>
          <w:lang w:val="ro-MD" w:eastAsia="ru-RU"/>
        </w:rPr>
        <w:t>6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3DACD66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3002E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384825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384825">
        <w:rPr>
          <w:b/>
          <w:noProof w:val="0"/>
          <w:shd w:val="clear" w:color="auto" w:fill="FFFFFF" w:themeFill="background1"/>
          <w:lang w:val="ro-MD" w:eastAsia="ru-RU"/>
        </w:rPr>
        <w:t>6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940CB6">
      <w:footerReference w:type="default" r:id="rId11"/>
      <w:pgSz w:w="11906" w:h="16838" w:code="9"/>
      <w:pgMar w:top="284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5161D"/>
    <w:multiLevelType w:val="hybridMultilevel"/>
    <w:tmpl w:val="D632D6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8"/>
  </w:num>
  <w:num w:numId="2" w16cid:durableId="76289903">
    <w:abstractNumId w:val="10"/>
  </w:num>
  <w:num w:numId="3" w16cid:durableId="1028144720">
    <w:abstractNumId w:val="7"/>
  </w:num>
  <w:num w:numId="4" w16cid:durableId="204761471">
    <w:abstractNumId w:val="5"/>
  </w:num>
  <w:num w:numId="5" w16cid:durableId="1152140174">
    <w:abstractNumId w:val="9"/>
  </w:num>
  <w:num w:numId="6" w16cid:durableId="25062972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E98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825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76176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1CEF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3FD8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622B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7F8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56273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B6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7D3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002E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C9A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812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0B41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link w:val="aff3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4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  <w:style w:type="character" w:customStyle="1" w:styleId="70">
    <w:name w:val="Основной текст (7)_"/>
    <w:link w:val="71"/>
    <w:rsid w:val="00940CB6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71">
    <w:name w:val="Основной текст (7)"/>
    <w:basedOn w:val="a0"/>
    <w:link w:val="70"/>
    <w:rsid w:val="00940CB6"/>
    <w:pPr>
      <w:widowControl w:val="0"/>
      <w:shd w:val="clear" w:color="auto" w:fill="FFFFFF"/>
      <w:spacing w:line="259" w:lineRule="exact"/>
      <w:jc w:val="both"/>
    </w:pPr>
    <w:rPr>
      <w:b/>
      <w:bCs/>
      <w:i/>
      <w:iCs/>
      <w:noProof w:val="0"/>
      <w:sz w:val="20"/>
      <w:szCs w:val="20"/>
      <w:lang w:val="en-GB"/>
    </w:rPr>
  </w:style>
  <w:style w:type="character" w:customStyle="1" w:styleId="aff3">
    <w:name w:val="Без интервала Знак"/>
    <w:link w:val="aff2"/>
    <w:uiPriority w:val="1"/>
    <w:rsid w:val="00384825"/>
    <w:rPr>
      <w:rFonts w:ascii="Times New Roman" w:eastAsia="Times New Roman" w:hAnsi="Times New Roman" w:cs="Times New Roman"/>
      <w:noProof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862113061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1442</Words>
  <Characters>8225</Characters>
  <Application>Microsoft Office Word</Application>
  <DocSecurity>0</DocSecurity>
  <Lines>68</Lines>
  <Paragraphs>19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7</cp:revision>
  <cp:lastPrinted>2023-06-08T07:49:00Z</cp:lastPrinted>
  <dcterms:created xsi:type="dcterms:W3CDTF">2023-06-08T07:28:00Z</dcterms:created>
  <dcterms:modified xsi:type="dcterms:W3CDTF">2023-06-08T08:03:00Z</dcterms:modified>
</cp:coreProperties>
</file>