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963" w14:textId="3F5CECFE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  <w:r w:rsidR="00005EAB">
        <w:rPr>
          <w:b/>
          <w:noProof w:val="0"/>
          <w:sz w:val="28"/>
          <w:szCs w:val="28"/>
          <w:lang w:val="ro-MD" w:eastAsia="ru-RU"/>
        </w:rPr>
        <w:t xml:space="preserve"> </w:t>
      </w:r>
    </w:p>
    <w:p w14:paraId="5C37C85D" w14:textId="30232485" w:rsidR="00E268DB" w:rsidRPr="001C297F" w:rsidRDefault="00BE362C" w:rsidP="00E268DB">
      <w:pPr>
        <w:ind w:right="-427"/>
        <w:jc w:val="center"/>
        <w:rPr>
          <w:b/>
          <w:bCs/>
          <w:color w:val="000000" w:themeColor="text1"/>
          <w:lang w:val="ro-MD"/>
        </w:rPr>
      </w:pPr>
      <w:r w:rsidRPr="00E86FC5">
        <w:rPr>
          <w:bCs/>
          <w:noProof w:val="0"/>
          <w:color w:val="000000" w:themeColor="text1"/>
          <w:lang w:val="ro-MD" w:eastAsia="ru-RU"/>
        </w:rPr>
        <w:t>privind achiziționarea</w:t>
      </w:r>
      <w:r w:rsidRPr="008B12E2">
        <w:rPr>
          <w:b/>
          <w:noProof w:val="0"/>
          <w:color w:val="000000" w:themeColor="text1"/>
          <w:lang w:val="ro-MD" w:eastAsia="ru-RU"/>
        </w:rPr>
        <w:t xml:space="preserve">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955DF1" w:rsidRPr="00955DF1">
        <w:rPr>
          <w:b/>
          <w:color w:val="000000" w:themeColor="text1"/>
        </w:rPr>
        <w:t>de  reparație a îmbrăcămintei rutiere pe drumul R1 Acces catre s. Bah</w:t>
      </w:r>
      <w:r w:rsidR="00F46B79">
        <w:rPr>
          <w:b/>
          <w:color w:val="000000" w:themeColor="text1"/>
        </w:rPr>
        <w:t>m</w:t>
      </w:r>
      <w:r w:rsidR="00955DF1" w:rsidRPr="00955DF1">
        <w:rPr>
          <w:b/>
          <w:color w:val="000000" w:themeColor="text1"/>
        </w:rPr>
        <w:t>ut, (L=400m), raionul Călărași</w:t>
      </w:r>
      <w:r w:rsidR="00F71F78" w:rsidRPr="001C297F">
        <w:rPr>
          <w:b/>
          <w:bCs/>
          <w:lang w:val="ro-MD"/>
        </w:rPr>
        <w:t>.</w:t>
      </w:r>
    </w:p>
    <w:p w14:paraId="44D91D43" w14:textId="33F8E937" w:rsidR="009C7F19" w:rsidRPr="001C297F" w:rsidRDefault="009C7F19" w:rsidP="00F71F78">
      <w:pPr>
        <w:ind w:right="-427"/>
        <w:rPr>
          <w:b/>
          <w:bCs/>
          <w:color w:val="000000" w:themeColor="text1"/>
          <w:lang w:val="ro-MD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4E9EDB9B" w:rsidR="009C7F19" w:rsidRPr="00C83584" w:rsidRDefault="009C7F19" w:rsidP="00C83584">
      <w:pPr>
        <w:pStyle w:val="a"/>
        <w:numPr>
          <w:ilvl w:val="0"/>
          <w:numId w:val="3"/>
        </w:numPr>
        <w:ind w:left="284" w:hanging="284"/>
      </w:pPr>
      <w:r w:rsidRPr="00C83584">
        <w:rPr>
          <w:b/>
          <w:lang w:val="ro-MD"/>
        </w:rPr>
        <w:t xml:space="preserve">Adresa de e-mail sau de internet de la care se va putea obține accesul la documentația de atribuire: </w:t>
      </w:r>
      <w:r w:rsidRPr="00C83584">
        <w:rPr>
          <w:b/>
          <w:i/>
          <w:lang w:val="ro-MD"/>
        </w:rPr>
        <w:t>documentația de atribuire este anexată în cadrul procedurii în SIA RSAP</w:t>
      </w:r>
      <w:r w:rsidRPr="00C83584">
        <w:rPr>
          <w:b/>
          <w:lang w:val="ro-MD"/>
        </w:rPr>
        <w:t xml:space="preserve">             nr. </w:t>
      </w:r>
      <w:r w:rsidR="00C83584" w:rsidRPr="00C83584">
        <w:rPr>
          <w:rFonts w:ascii="Helvetica" w:hAnsi="Helvetica" w:cs="Helvetica"/>
          <w:color w:val="333333"/>
          <w:sz w:val="2"/>
          <w:szCs w:val="2"/>
          <w:shd w:val="clear" w:color="auto" w:fill="FFFFFF"/>
        </w:rPr>
        <w:t> </w:t>
      </w:r>
      <w:hyperlink r:id="rId10" w:tgtFrame="_blank" w:history="1">
        <w:r w:rsidR="00C83584" w:rsidRPr="00C83584">
          <w:rPr>
            <w:rStyle w:val="af3"/>
            <w:rFonts w:ascii="inherit" w:eastAsiaTheme="majorEastAsia" w:hAnsi="inherit" w:cs="Helvetica"/>
            <w:color w:val="2771C5"/>
            <w:sz w:val="23"/>
            <w:szCs w:val="23"/>
            <w:bdr w:val="none" w:sz="0" w:space="0" w:color="auto" w:frame="1"/>
          </w:rPr>
          <w:t>ocds-b3wdp1-MD-1690802004661</w:t>
        </w:r>
      </w:hyperlink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9C7F19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9C7F19" w:rsidRPr="00A63D88" w:rsidRDefault="00F71F78" w:rsidP="0097086A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9C7F19" w:rsidRPr="00FD3696" w:rsidRDefault="00FD3696" w:rsidP="00311C6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 w:rsidR="00422520"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5BAF23B9" w:rsidR="009C7F19" w:rsidRPr="00411F82" w:rsidRDefault="00955DF1" w:rsidP="00806FC4">
            <w:pPr>
              <w:jc w:val="both"/>
              <w:rPr>
                <w:bCs/>
                <w:lang w:val="en-US"/>
              </w:rPr>
            </w:pPr>
            <w:r w:rsidRPr="00593386">
              <w:rPr>
                <w:color w:val="000000"/>
                <w:lang w:eastAsia="ro-RO"/>
              </w:rPr>
              <w:t xml:space="preserve">Lucrări de  reparație a îmbrăcămintei rutiere pe drumul R1 Acces catre s. Bahnut, (L=400m), </w:t>
            </w:r>
            <w:r w:rsidRPr="00593386">
              <w:rPr>
                <w:b/>
                <w:bCs/>
                <w:color w:val="000000"/>
                <w:lang w:eastAsia="ro-RO"/>
              </w:rPr>
              <w:t>raionul Călărași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9C7F19" w:rsidRPr="00A63D88" w:rsidRDefault="009C7F19" w:rsidP="00311C6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C33B26" w:rsidRPr="00F71F78" w:rsidRDefault="00C33B26" w:rsidP="00806FC4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6F16C3B9" w:rsidR="009C7F19" w:rsidRPr="00F71F78" w:rsidRDefault="003502E3" w:rsidP="00806FC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lang w:val="ro-MD"/>
              </w:rPr>
              <w:t>1 050 960</w:t>
            </w:r>
            <w:r w:rsidR="00955DF1">
              <w:rPr>
                <w:lang w:val="ro-MD"/>
              </w:rPr>
              <w:t>,00</w:t>
            </w:r>
          </w:p>
        </w:tc>
      </w:tr>
      <w:tr w:rsidR="00F71F78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F71F78" w:rsidRPr="00A63D88" w:rsidRDefault="00F71F78" w:rsidP="00F71F78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51E92310" w:rsidR="00F71F78" w:rsidRPr="00F71F78" w:rsidRDefault="003502E3" w:rsidP="00F71F78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3502E3">
              <w:rPr>
                <w:b/>
                <w:bCs/>
                <w:lang w:val="ro-MD"/>
              </w:rPr>
              <w:t>1 050 960,00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520B9CB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E86FC5">
        <w:rPr>
          <w:i/>
          <w:color w:val="000000" w:themeColor="text1"/>
          <w:lang w:val="ro-MD"/>
        </w:rPr>
        <w:t>15</w:t>
      </w:r>
      <w:r w:rsidR="002468BA">
        <w:rPr>
          <w:i/>
          <w:color w:val="000000" w:themeColor="text1"/>
          <w:lang w:val="ro-MD"/>
        </w:rPr>
        <w:t xml:space="preserve"> </w:t>
      </w:r>
      <w:r w:rsidR="00E86FC5">
        <w:rPr>
          <w:i/>
          <w:color w:val="000000" w:themeColor="text1"/>
          <w:lang w:val="ro-MD"/>
        </w:rPr>
        <w:t>decembrie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41C4759F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86FC5">
              <w:rPr>
                <w:lang w:val="ro-MD"/>
              </w:rPr>
              <w:t xml:space="preserve"> </w:t>
            </w:r>
            <w:r w:rsidR="003502E3">
              <w:rPr>
                <w:lang w:val="ro-MD"/>
              </w:rPr>
              <w:t>1</w:t>
            </w:r>
            <w:r w:rsidR="001C297F">
              <w:rPr>
                <w:lang w:val="ro-MD"/>
              </w:rPr>
              <w:t xml:space="preserve"> 000</w:t>
            </w:r>
            <w:r w:rsidR="00E86FC5">
              <w:rPr>
                <w:lang w:val="ro-MD"/>
              </w:rPr>
              <w:t> 000,00</w:t>
            </w:r>
          </w:p>
          <w:p w14:paraId="52445D15" w14:textId="22873308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8E09B33" w14:textId="60B1A808" w:rsidR="00AF0079" w:rsidRPr="00A907C4" w:rsidRDefault="00AF0079" w:rsidP="00AF0079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 xml:space="preserve">Minim: </w:t>
            </w:r>
            <w:r w:rsidR="003502E3">
              <w:rPr>
                <w:lang w:val="ro-MD"/>
              </w:rPr>
              <w:t>1</w:t>
            </w:r>
            <w:r w:rsidR="001C297F">
              <w:rPr>
                <w:lang w:val="ro-MD"/>
              </w:rPr>
              <w:t xml:space="preserve"> 000 000,00</w:t>
            </w:r>
          </w:p>
          <w:p w14:paraId="0B764C49" w14:textId="37BD6FA1" w:rsidR="00A907C4" w:rsidRPr="00FF430B" w:rsidRDefault="00A907C4" w:rsidP="00F71F78">
            <w:pPr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55DAFC53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873F8D">
        <w:rPr>
          <w:i/>
          <w:noProof w:val="0"/>
          <w:lang w:val="ro-MD" w:eastAsia="ru-RU"/>
        </w:rPr>
        <w:t>2</w:t>
      </w:r>
      <w:r w:rsidR="000C0A17" w:rsidRPr="00C109F1">
        <w:rPr>
          <w:i/>
          <w:noProof w:val="0"/>
          <w:lang w:val="ro-MD" w:eastAsia="ru-RU"/>
        </w:rPr>
        <w:t>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37B93A36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 xml:space="preserve">în cuantum de </w:t>
      </w:r>
      <w:r w:rsidR="00873F8D">
        <w:rPr>
          <w:b/>
          <w:noProof w:val="0"/>
          <w:lang w:val="ro-MD" w:eastAsia="ru-RU"/>
        </w:rPr>
        <w:t>10</w:t>
      </w:r>
      <w:r w:rsidR="00C109F1">
        <w:rPr>
          <w:b/>
          <w:noProof w:val="0"/>
          <w:lang w:val="ro-MD" w:eastAsia="ru-RU"/>
        </w:rPr>
        <w:t>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762915F3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E86FC5">
        <w:rPr>
          <w:i/>
          <w:noProof w:val="0"/>
          <w:lang w:val="ro-MD" w:eastAsia="ru-RU"/>
        </w:rPr>
        <w:t>cel mai mic pre</w:t>
      </w:r>
      <w:r w:rsidR="00E86FC5">
        <w:rPr>
          <w:i/>
          <w:noProof w:val="0"/>
          <w:lang w:eastAsia="ru-RU"/>
        </w:rPr>
        <w:t>ț fără TVA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48A1FF48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E86FC5">
        <w:rPr>
          <w:b/>
          <w:iCs/>
          <w:noProof w:val="0"/>
          <w:color w:val="000000" w:themeColor="text1"/>
          <w:lang w:val="ro-MD" w:eastAsia="ru-RU"/>
        </w:rPr>
        <w:t>1</w:t>
      </w:r>
      <w:r w:rsidR="00C83584">
        <w:rPr>
          <w:b/>
          <w:iCs/>
          <w:noProof w:val="0"/>
          <w:color w:val="000000" w:themeColor="text1"/>
          <w:lang w:val="ro-MD" w:eastAsia="ru-RU"/>
        </w:rPr>
        <w:t>5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E86FC5">
        <w:rPr>
          <w:b/>
          <w:iCs/>
          <w:noProof w:val="0"/>
          <w:color w:val="000000" w:themeColor="text1"/>
          <w:lang w:val="ro-MD" w:eastAsia="ru-RU"/>
        </w:rPr>
        <w:t>8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1542D526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25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16184B3B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C83584">
        <w:rPr>
          <w:b/>
          <w:noProof w:val="0"/>
          <w:shd w:val="clear" w:color="auto" w:fill="FFFFFF" w:themeFill="background1"/>
          <w:lang w:val="ro-MD" w:eastAsia="ru-RU"/>
        </w:rPr>
        <w:t>31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F92864">
      <w:footerReference w:type="default" r:id="rId11"/>
      <w:pgSz w:w="11906" w:h="16838" w:code="9"/>
      <w:pgMar w:top="851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5EAB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6DCD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297F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2E3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B7F34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2A1B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3F8D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DF1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3584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86FC5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B79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864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08020046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Viorica Ursu</cp:lastModifiedBy>
  <cp:revision>7</cp:revision>
  <cp:lastPrinted>2023-03-10T12:36:00Z</cp:lastPrinted>
  <dcterms:created xsi:type="dcterms:W3CDTF">2023-07-28T11:48:00Z</dcterms:created>
  <dcterms:modified xsi:type="dcterms:W3CDTF">2023-08-15T07:15:00Z</dcterms:modified>
</cp:coreProperties>
</file>