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175E74BA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5B7F34">
        <w:rPr>
          <w:b/>
          <w:color w:val="000000" w:themeColor="text1"/>
        </w:rPr>
        <w:t xml:space="preserve"> </w:t>
      </w:r>
      <w:r w:rsidR="00E86FC5" w:rsidRPr="00E86FC5">
        <w:rPr>
          <w:b/>
          <w:bCs/>
          <w:lang w:eastAsia="ro-RO"/>
        </w:rPr>
        <w:t>reparație a îmbrăcămintei rutiere pe drumul G107 Delacău – Cimișeni – Mereni – G106, raionul Anenii Noi</w:t>
      </w:r>
      <w:r w:rsidR="00F71F78" w:rsidRPr="00E86FC5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00F796D" w:rsidR="009C7F19" w:rsidRPr="005E548E" w:rsidRDefault="009C7F19" w:rsidP="005E548E">
      <w:pPr>
        <w:pStyle w:val="a"/>
        <w:numPr>
          <w:ilvl w:val="0"/>
          <w:numId w:val="3"/>
        </w:numPr>
        <w:ind w:left="284" w:hanging="284"/>
      </w:pPr>
      <w:r w:rsidRPr="005E548E">
        <w:rPr>
          <w:b/>
          <w:lang w:val="ro-MD"/>
        </w:rPr>
        <w:t xml:space="preserve">Adresa de e-mail sau de internet de la care se va putea obține accesul la documentația de atribuire: </w:t>
      </w:r>
      <w:r w:rsidRPr="005E548E">
        <w:rPr>
          <w:b/>
          <w:i/>
          <w:lang w:val="ro-MD"/>
        </w:rPr>
        <w:t>documentația de atribuire este anexată în cadrul procedurii în SIA RSAP</w:t>
      </w:r>
      <w:r w:rsidRPr="005E548E">
        <w:rPr>
          <w:b/>
          <w:lang w:val="ro-MD"/>
        </w:rPr>
        <w:t xml:space="preserve">             nr. </w:t>
      </w:r>
      <w:r w:rsidR="005E548E" w:rsidRPr="005E548E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5E548E" w:rsidRPr="005E548E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ocds-b3wdp1-MD-1690798715903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EDD5BF3" w:rsidR="009C7F19" w:rsidRPr="00411F82" w:rsidRDefault="00E86FC5" w:rsidP="00806FC4">
            <w:pPr>
              <w:jc w:val="both"/>
              <w:rPr>
                <w:bCs/>
                <w:lang w:val="en-US"/>
              </w:rPr>
            </w:pPr>
            <w:r w:rsidRPr="008A12CF">
              <w:rPr>
                <w:lang w:eastAsia="ro-RO"/>
              </w:rPr>
              <w:t xml:space="preserve">Lucrări de  reparație a îmbrăcămintei rutiere pe drumul </w:t>
            </w:r>
            <w:r w:rsidRPr="00E86FC5">
              <w:rPr>
                <w:b/>
                <w:bCs/>
                <w:lang w:eastAsia="ro-RO"/>
              </w:rPr>
              <w:t xml:space="preserve">G107 </w:t>
            </w:r>
            <w:r w:rsidRPr="008A12CF">
              <w:rPr>
                <w:lang w:eastAsia="ro-RO"/>
              </w:rPr>
              <w:t xml:space="preserve">Delacău – Cimișeni – Mereni – G106, </w:t>
            </w:r>
            <w:r w:rsidRPr="008A12CF">
              <w:rPr>
                <w:b/>
                <w:bCs/>
                <w:lang w:eastAsia="ro-RO"/>
              </w:rPr>
              <w:t>raionul Anenii Noi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74CDD63" w:rsidR="009C7F19" w:rsidRPr="00F71F78" w:rsidRDefault="00976B01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2 894 920</w:t>
            </w:r>
            <w:r w:rsidR="00F71F78" w:rsidRPr="00F71F78">
              <w:rPr>
                <w:color w:val="000000" w:themeColor="text1"/>
                <w:lang w:val="en-US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7350CB2" w:rsidR="00F71F78" w:rsidRPr="00F71F78" w:rsidRDefault="00976B01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76B01">
              <w:rPr>
                <w:b/>
                <w:bCs/>
                <w:lang w:val="ro-MD"/>
              </w:rPr>
              <w:t>2 894 920,00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CDE9D4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976B01">
              <w:rPr>
                <w:lang w:val="ro-MD"/>
              </w:rPr>
              <w:t>2 800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4C54E66B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976B01" w:rsidRPr="00976B01">
              <w:rPr>
                <w:lang w:val="ro-MD"/>
              </w:rPr>
              <w:t>2 800 000,00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82C9893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1520A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504865BD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1520A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A04A95D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5E548E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46D8DF2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E548E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7E0A00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0A5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48E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0A00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B01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798715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2023-03-10T12:36:00Z</cp:lastPrinted>
  <dcterms:created xsi:type="dcterms:W3CDTF">2023-07-27T13:27:00Z</dcterms:created>
  <dcterms:modified xsi:type="dcterms:W3CDTF">2023-08-15T06:33:00Z</dcterms:modified>
</cp:coreProperties>
</file>