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4E2377A6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3714B8">
        <w:rPr>
          <w:b/>
          <w:color w:val="000000" w:themeColor="text1"/>
        </w:rPr>
        <w:t xml:space="preserve">de </w:t>
      </w:r>
      <w:r w:rsidR="003714B8" w:rsidRPr="003714B8">
        <w:rPr>
          <w:b/>
          <w:color w:val="000000" w:themeColor="text1"/>
        </w:rPr>
        <w:t>reparație a îmbrăcămintei rutiere pe drumul G119 G118 – Coșcalia – Plop – Baccealia – R30, raionul Căușeni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0449D331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r w:rsidR="0075553D">
        <w:rPr>
          <w:b/>
          <w:lang w:val="ro-MD"/>
        </w:rPr>
        <w:t xml:space="preserve"> </w:t>
      </w:r>
      <w:hyperlink r:id="rId10" w:tgtFrame="_blank" w:history="1">
        <w:r w:rsidR="0075553D">
          <w:rPr>
            <w:rStyle w:val="af3"/>
            <w:rFonts w:ascii="Helvetica" w:eastAsiaTheme="majorEastAsia" w:hAnsi="Helvetica" w:cs="Helvetica"/>
            <w:color w:val="2771C5"/>
            <w:sz w:val="23"/>
            <w:szCs w:val="23"/>
            <w:bdr w:val="none" w:sz="0" w:space="0" w:color="auto" w:frame="1"/>
            <w:shd w:val="clear" w:color="auto" w:fill="FFFFFF"/>
          </w:rPr>
          <w:t>ocds-b3wdp1-MD-1690805177733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9C7F19" w:rsidRPr="00A63D88" w:rsidRDefault="00F71F78" w:rsidP="0097086A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9C7F19" w:rsidRPr="00FD3696" w:rsidRDefault="00FD3696" w:rsidP="00311C6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 w:rsidR="00422520"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21A6F488" w:rsidR="009C7F19" w:rsidRPr="000D5B70" w:rsidRDefault="003714B8" w:rsidP="00806FC4">
            <w:pPr>
              <w:jc w:val="both"/>
              <w:rPr>
                <w:bCs/>
              </w:rPr>
            </w:pPr>
            <w:r w:rsidRPr="00861FF8">
              <w:rPr>
                <w:color w:val="000000"/>
                <w:lang w:eastAsia="ro-RO"/>
              </w:rPr>
              <w:t xml:space="preserve">Lucrări de  </w:t>
            </w:r>
            <w:bookmarkStart w:id="0" w:name="_Hlk141448598"/>
            <w:r w:rsidRPr="00861FF8">
              <w:rPr>
                <w:color w:val="000000"/>
                <w:lang w:eastAsia="ro-RO"/>
              </w:rPr>
              <w:t xml:space="preserve">reparație a îmbrăcămintei rutiere pe drumul G119 G118 – Coșcalia – Plop – Baccealia – R30, </w:t>
            </w:r>
            <w:r w:rsidRPr="00861FF8">
              <w:rPr>
                <w:b/>
                <w:bCs/>
                <w:color w:val="000000"/>
                <w:lang w:eastAsia="ro-RO"/>
              </w:rPr>
              <w:t>raionul Căușeni</w:t>
            </w:r>
            <w:bookmarkEnd w:id="0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9C7F19" w:rsidRPr="00A63D88" w:rsidRDefault="009C7F19" w:rsidP="00311C6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33B26" w:rsidRPr="00F71F78" w:rsidRDefault="00C33B26" w:rsidP="00806FC4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7E7DDC6A" w:rsidR="009C7F19" w:rsidRPr="00F71F78" w:rsidRDefault="003714B8" w:rsidP="00806FC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1</w:t>
            </w:r>
            <w:r w:rsidR="007F16D9">
              <w:rPr>
                <w:lang w:val="ro-MD"/>
              </w:rPr>
              <w:t>1 873 660</w:t>
            </w:r>
            <w:r>
              <w:rPr>
                <w:lang w:val="ro-MD"/>
              </w:rPr>
              <w:t>,00</w:t>
            </w:r>
          </w:p>
        </w:tc>
      </w:tr>
      <w:tr w:rsidR="00F71F78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F71F78" w:rsidRPr="00A63D88" w:rsidRDefault="00F71F78" w:rsidP="00F71F78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07BF67B1" w:rsidR="00F71F78" w:rsidRPr="00F71F78" w:rsidRDefault="007F16D9" w:rsidP="00F71F7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F16D9">
              <w:rPr>
                <w:b/>
                <w:bCs/>
                <w:lang w:val="ro-MD"/>
              </w:rPr>
              <w:t>11 873 660,00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5D469E87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CC2E55">
              <w:rPr>
                <w:lang w:val="ro-MD"/>
              </w:rPr>
              <w:t>1</w:t>
            </w:r>
            <w:r w:rsidR="007F16D9">
              <w:rPr>
                <w:lang w:val="ro-MD"/>
              </w:rPr>
              <w:t>1</w:t>
            </w:r>
            <w:r w:rsidR="001C297F">
              <w:rPr>
                <w:lang w:val="ro-MD"/>
              </w:rPr>
              <w:t xml:space="preserve"> </w:t>
            </w:r>
            <w:r w:rsidR="007F16D9">
              <w:rPr>
                <w:lang w:val="ro-MD"/>
              </w:rPr>
              <w:t>8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04B21C74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3714B8">
              <w:rPr>
                <w:lang w:val="ro-MD"/>
              </w:rPr>
              <w:t>1</w:t>
            </w:r>
            <w:r w:rsidR="007F16D9">
              <w:rPr>
                <w:lang w:val="ro-MD"/>
              </w:rPr>
              <w:t>1</w:t>
            </w:r>
            <w:r w:rsidR="003714B8">
              <w:rPr>
                <w:lang w:val="ro-MD"/>
              </w:rPr>
              <w:t xml:space="preserve"> </w:t>
            </w:r>
            <w:r w:rsidR="007F16D9">
              <w:rPr>
                <w:lang w:val="ro-MD"/>
              </w:rPr>
              <w:t>8</w:t>
            </w:r>
            <w:r w:rsidR="003714B8">
              <w:rPr>
                <w:lang w:val="ro-MD"/>
              </w:rPr>
              <w:t>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2ACA2261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EB3BA8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697954C5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EB3BA8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1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1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4FCAA287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86FC5">
        <w:rPr>
          <w:b/>
          <w:iCs/>
          <w:noProof w:val="0"/>
          <w:color w:val="000000" w:themeColor="text1"/>
          <w:lang w:val="ro-MD" w:eastAsia="ru-RU"/>
        </w:rPr>
        <w:t>1</w:t>
      </w:r>
      <w:r w:rsidR="0075553D">
        <w:rPr>
          <w:b/>
          <w:iCs/>
          <w:noProof w:val="0"/>
          <w:color w:val="000000" w:themeColor="text1"/>
          <w:lang w:val="ro-MD" w:eastAsia="ru-RU"/>
        </w:rPr>
        <w:t>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1E31D8EE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75553D">
        <w:rPr>
          <w:b/>
          <w:noProof w:val="0"/>
          <w:shd w:val="clear" w:color="auto" w:fill="FFFFFF" w:themeFill="background1"/>
          <w:lang w:val="ro-MD" w:eastAsia="ru-RU"/>
        </w:rPr>
        <w:t>31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A308CE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53D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16D9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8CE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3BA8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08051777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6</cp:revision>
  <cp:lastPrinted>2023-03-10T12:36:00Z</cp:lastPrinted>
  <dcterms:created xsi:type="dcterms:W3CDTF">2023-07-28T11:57:00Z</dcterms:created>
  <dcterms:modified xsi:type="dcterms:W3CDTF">2023-08-15T07:27:00Z</dcterms:modified>
</cp:coreProperties>
</file>