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7FB447A3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97A26" w:rsidRPr="00097A26">
        <w:rPr>
          <w:b/>
          <w:color w:val="000000" w:themeColor="text1"/>
        </w:rPr>
        <w:t>de  reparație a îmbrăcămintei rutiere pe drumul G121 G122-Zloți-Chircăieștii Noi-Taraclia-R26, raionul Căușeni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6493A79E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B81F08">
        <w:rPr>
          <w:b/>
          <w:lang w:val="ro-MD"/>
        </w:rPr>
        <w:t xml:space="preserve"> </w:t>
      </w:r>
      <w:hyperlink r:id="rId10" w:tgtFrame="_blank" w:history="1">
        <w:r w:rsidR="00B81F08">
          <w:rPr>
            <w:rStyle w:val="af3"/>
            <w:rFonts w:ascii="Helvetica" w:eastAsiaTheme="majorEastAsia" w:hAnsi="Helvetica" w:cs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ocds-b3wdp1-MD-1690805667445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7F9A8F79" w:rsidR="009C7F19" w:rsidRPr="000D5B70" w:rsidRDefault="00097A26" w:rsidP="00806FC4">
            <w:pPr>
              <w:jc w:val="both"/>
              <w:rPr>
                <w:bCs/>
              </w:rPr>
            </w:pPr>
            <w:r w:rsidRPr="00785399">
              <w:rPr>
                <w:color w:val="000000"/>
                <w:lang w:eastAsia="ro-RO"/>
              </w:rPr>
              <w:t xml:space="preserve">Lucrări de  reparație a îmbrăcămintei rutiere pe drumul G121 G122-Zloți-Chircăieștii Noi-Taraclia-R26, </w:t>
            </w:r>
            <w:r w:rsidRPr="00785399">
              <w:rPr>
                <w:b/>
                <w:bCs/>
                <w:color w:val="000000"/>
                <w:lang w:eastAsia="ro-RO"/>
              </w:rPr>
              <w:t>raionul Căușeni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423E6F37" w:rsidR="009C7F19" w:rsidRPr="00F71F78" w:rsidRDefault="009F1E73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4 665 510</w:t>
            </w:r>
            <w:r w:rsidR="00097A26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75920F88" w:rsidR="00F71F78" w:rsidRPr="00F71F78" w:rsidRDefault="009F1E73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F1E73">
              <w:rPr>
                <w:b/>
                <w:bCs/>
                <w:lang w:val="ro-MD"/>
              </w:rPr>
              <w:t>4 665 510,00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00E7D5FF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3A37B9">
              <w:rPr>
                <w:lang w:val="ro-MD"/>
              </w:rPr>
              <w:t>4</w:t>
            </w:r>
            <w:r w:rsidR="001C297F">
              <w:rPr>
                <w:lang w:val="ro-MD"/>
              </w:rPr>
              <w:t xml:space="preserve"> </w:t>
            </w:r>
            <w:r w:rsidR="003A37B9">
              <w:rPr>
                <w:lang w:val="ro-MD"/>
              </w:rPr>
              <w:t>6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1518DCDA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3A37B9" w:rsidRPr="003A37B9">
              <w:rPr>
                <w:lang w:val="ro-MD"/>
              </w:rPr>
              <w:t>4 600 000,00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B029728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FC64A3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3DC9B3EB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FC64A3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373FE06F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B81F08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3B262F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B81F08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337E78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7E78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37B9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1E73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1F08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C64A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5667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2023-03-10T12:36:00Z</cp:lastPrinted>
  <dcterms:created xsi:type="dcterms:W3CDTF">2023-07-28T12:00:00Z</dcterms:created>
  <dcterms:modified xsi:type="dcterms:W3CDTF">2023-08-15T07:27:00Z</dcterms:modified>
</cp:coreProperties>
</file>