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4DBF1304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CC2E55" w:rsidRPr="00CC2E55">
        <w:rPr>
          <w:b/>
          <w:color w:val="000000" w:themeColor="text1"/>
        </w:rPr>
        <w:t>de  reparație a îmbrăcămintei rutiere pe drumul G132 R35-Baimaclia-Taraclia de Salcie-R32, raionul Cantemir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1731B7CD" w:rsidR="009C7F19" w:rsidRPr="00C427DC" w:rsidRDefault="009C7F19" w:rsidP="00C427DC">
      <w:pPr>
        <w:pStyle w:val="a"/>
        <w:numPr>
          <w:ilvl w:val="0"/>
          <w:numId w:val="3"/>
        </w:numPr>
        <w:ind w:left="284" w:hanging="284"/>
      </w:pPr>
      <w:r w:rsidRPr="00C427DC">
        <w:rPr>
          <w:b/>
          <w:lang w:val="ro-MD"/>
        </w:rPr>
        <w:t xml:space="preserve">Adresa de e-mail sau de internet de la care se va putea obține accesul la documentația de atribuire: </w:t>
      </w:r>
      <w:r w:rsidRPr="00C427DC">
        <w:rPr>
          <w:b/>
          <w:i/>
          <w:lang w:val="ro-MD"/>
        </w:rPr>
        <w:t>documentația de atribuire este anexată în cadrul procedurii în SIA RSAP</w:t>
      </w:r>
      <w:r w:rsidRPr="00C427DC">
        <w:rPr>
          <w:b/>
          <w:lang w:val="ro-MD"/>
        </w:rPr>
        <w:t xml:space="preserve">             nr.</w:t>
      </w:r>
      <w:r w:rsidR="00C427DC" w:rsidRPr="00C427DC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 xml:space="preserve">  </w:t>
      </w:r>
      <w:hyperlink r:id="rId10" w:tgtFrame="_blank" w:history="1">
        <w:r w:rsidR="00C427DC" w:rsidRPr="00C427DC">
          <w:rPr>
            <w:rStyle w:val="af3"/>
            <w:rFonts w:ascii="inherit" w:eastAsiaTheme="majorEastAsia" w:hAnsi="inherit" w:cs="Helvetica"/>
            <w:color w:val="3560B9"/>
            <w:sz w:val="23"/>
            <w:szCs w:val="23"/>
            <w:bdr w:val="none" w:sz="0" w:space="0" w:color="auto" w:frame="1"/>
          </w:rPr>
          <w:t>ocds-b3wdp1-MD-1690804376838</w:t>
        </w:r>
      </w:hyperlink>
      <w:r w:rsidRPr="00C427DC">
        <w:rPr>
          <w:b/>
          <w:lang w:val="ro-MD"/>
        </w:rPr>
        <w:t xml:space="preserve"> 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4ECCCFE1" w:rsidR="009C7F19" w:rsidRPr="000D5B70" w:rsidRDefault="00CC2E55" w:rsidP="00806FC4">
            <w:pPr>
              <w:jc w:val="both"/>
              <w:rPr>
                <w:bCs/>
              </w:rPr>
            </w:pPr>
            <w:r w:rsidRPr="004435FA">
              <w:rPr>
                <w:color w:val="000000"/>
                <w:lang w:eastAsia="ro-RO"/>
              </w:rPr>
              <w:t>Lucrări de  reparație a îmbrăcămintei rutiere pe drumul G132 R35-Baimaclia-Taraclia de Salcie-R32,</w:t>
            </w:r>
            <w:r w:rsidRPr="004435FA">
              <w:rPr>
                <w:b/>
                <w:bCs/>
                <w:color w:val="000000"/>
                <w:lang w:eastAsia="ro-RO"/>
              </w:rPr>
              <w:t xml:space="preserve"> raionul Cantemir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0890EC64" w:rsidR="009C7F19" w:rsidRPr="00F71F78" w:rsidRDefault="00B70930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8 427 680</w:t>
            </w:r>
            <w:r w:rsidR="00CC2E55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795040AD" w:rsidR="00F71F78" w:rsidRPr="00F71F78" w:rsidRDefault="00B70930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B70930">
              <w:rPr>
                <w:b/>
                <w:bCs/>
                <w:lang w:val="ro-MD"/>
              </w:rPr>
              <w:t>8 427 680,00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70CD1C2B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B70930">
              <w:rPr>
                <w:lang w:val="ro-MD"/>
              </w:rPr>
              <w:t>8</w:t>
            </w:r>
            <w:r w:rsidR="001C297F">
              <w:rPr>
                <w:lang w:val="ro-MD"/>
              </w:rPr>
              <w:t xml:space="preserve"> </w:t>
            </w:r>
            <w:r w:rsidR="00CC2E55">
              <w:rPr>
                <w:lang w:val="ro-MD"/>
              </w:rPr>
              <w:t>4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7722E1F6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B70930">
              <w:rPr>
                <w:lang w:val="ro-MD"/>
              </w:rPr>
              <w:t>8</w:t>
            </w:r>
            <w:r w:rsidR="00CC2E55">
              <w:rPr>
                <w:lang w:val="ro-MD"/>
              </w:rPr>
              <w:t xml:space="preserve"> 400 000,00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0EC3DA1E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497F0F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1A6B9F1E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497F0F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615E2E88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C427DC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2A39A02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C427DC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D25243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97F0F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0930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27DC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243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804376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2023-03-10T12:36:00Z</cp:lastPrinted>
  <dcterms:created xsi:type="dcterms:W3CDTF">2023-07-28T11:54:00Z</dcterms:created>
  <dcterms:modified xsi:type="dcterms:W3CDTF">2023-08-15T07:26:00Z</dcterms:modified>
</cp:coreProperties>
</file>