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773B3CFF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1C297F" w:rsidRPr="001C297F">
        <w:rPr>
          <w:b/>
          <w:color w:val="000000" w:themeColor="text1"/>
        </w:rPr>
        <w:t>de  reparație a îmbrăcămintei rutiere pe drumul G141 Vulcănești – Colibași – R34, raionul Cahul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F2EB42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hyperlink r:id="rId10" w:tgtFrame="_blank" w:history="1">
        <w:r w:rsidR="000C1DCD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ocds-b3wdp1-MD-1690801507268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F977AD8" w:rsidR="009C7F19" w:rsidRPr="00411F82" w:rsidRDefault="001C297F" w:rsidP="00806FC4">
            <w:pPr>
              <w:jc w:val="both"/>
              <w:rPr>
                <w:bCs/>
                <w:lang w:val="en-US"/>
              </w:rPr>
            </w:pPr>
            <w:bookmarkStart w:id="0" w:name="_Hlk141446800"/>
            <w:r w:rsidRPr="00313E7A">
              <w:rPr>
                <w:color w:val="000000"/>
                <w:lang w:eastAsia="ro-RO"/>
              </w:rPr>
              <w:t xml:space="preserve">Lucrări de  reparație a îmbrăcămintei rutiere pe drumul G141 Vulcănești – Colibași – R34, </w:t>
            </w:r>
            <w:r w:rsidRPr="00313E7A">
              <w:rPr>
                <w:b/>
                <w:bCs/>
                <w:color w:val="000000"/>
                <w:lang w:eastAsia="ro-RO"/>
              </w:rPr>
              <w:t>raionul Cahul</w:t>
            </w:r>
            <w:bookmarkEnd w:id="0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0894FE77" w:rsidR="009C7F19" w:rsidRPr="00F71F78" w:rsidRDefault="001C297F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23</w:t>
            </w:r>
            <w:r w:rsidR="00B23CD6">
              <w:rPr>
                <w:lang w:val="ro-MD"/>
              </w:rPr>
              <w:t> 617 090</w:t>
            </w:r>
            <w:r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6C9D94A" w:rsidR="00F71F78" w:rsidRPr="00F71F78" w:rsidRDefault="00B23CD6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23CD6">
              <w:rPr>
                <w:b/>
                <w:bCs/>
                <w:lang w:val="ro-MD"/>
              </w:rPr>
              <w:t>23 617 090,00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27B6CBF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1C297F">
              <w:rPr>
                <w:lang w:val="ro-MD"/>
              </w:rPr>
              <w:t xml:space="preserve">23 </w:t>
            </w:r>
            <w:r w:rsidR="00B23CD6">
              <w:rPr>
                <w:lang w:val="ro-MD"/>
              </w:rPr>
              <w:t>6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392D27E2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1C297F">
              <w:rPr>
                <w:lang w:val="ro-MD"/>
              </w:rPr>
              <w:t xml:space="preserve">23 </w:t>
            </w:r>
            <w:r w:rsidR="00B23CD6">
              <w:rPr>
                <w:lang w:val="ro-MD"/>
              </w:rPr>
              <w:t>6</w:t>
            </w:r>
            <w:r w:rsidR="001C297F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66A41D32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885331" w:rsidRPr="00885331">
        <w:rPr>
          <w:bCs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754ED79D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885331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523E5CA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0C1DCD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77C974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C1DCD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DCD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85331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3CD6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8015072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Diana OTGON</cp:lastModifiedBy>
  <cp:revision>6</cp:revision>
  <cp:lastPrinted>2023-03-10T12:36:00Z</cp:lastPrinted>
  <dcterms:created xsi:type="dcterms:W3CDTF">2023-07-28T11:24:00Z</dcterms:created>
  <dcterms:modified xsi:type="dcterms:W3CDTF">2023-08-09T11:07:00Z</dcterms:modified>
</cp:coreProperties>
</file>