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3CBD739B" w:rsidR="00E268DB" w:rsidRPr="00806FC4" w:rsidRDefault="00BE362C" w:rsidP="00E268DB">
      <w:pPr>
        <w:ind w:right="-427"/>
        <w:jc w:val="center"/>
        <w:rPr>
          <w:b/>
          <w:bCs/>
          <w:color w:val="000000" w:themeColor="text1"/>
          <w:lang w:val="en-US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75570E">
        <w:rPr>
          <w:b/>
          <w:color w:val="000000" w:themeColor="text1"/>
        </w:rPr>
        <w:t xml:space="preserve"> </w:t>
      </w:r>
      <w:r w:rsidR="0075570E" w:rsidRPr="00062E12">
        <w:rPr>
          <w:b/>
          <w:bCs/>
          <w:color w:val="000000"/>
          <w:lang w:eastAsia="ro-RO"/>
        </w:rPr>
        <w:t>reparație a îmbrăcămintei rutiere pe drumul G4 M5 – Lipcani – Balasinești – Corjeuți – Tîrnova – M5, raionul Briceni</w:t>
      </w:r>
      <w:r w:rsidR="00F71F78" w:rsidRPr="00062E12">
        <w:rPr>
          <w:b/>
          <w:bCs/>
          <w:lang w:val="en-US"/>
        </w:rPr>
        <w:t>.</w:t>
      </w:r>
    </w:p>
    <w:p w14:paraId="44D91D43" w14:textId="33F8E937" w:rsidR="009C7F19" w:rsidRPr="00806FC4" w:rsidRDefault="009C7F19" w:rsidP="00F71F78">
      <w:pPr>
        <w:ind w:right="-427"/>
        <w:rPr>
          <w:b/>
          <w:bCs/>
          <w:color w:val="000000" w:themeColor="text1"/>
          <w:lang w:val="en-US"/>
        </w:rPr>
      </w:pPr>
    </w:p>
    <w:p w14:paraId="7A287467" w14:textId="6A36371C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254D46A" w:rsidR="009C7F19" w:rsidRPr="0096143B" w:rsidRDefault="009C7F19" w:rsidP="0096143B">
      <w:pPr>
        <w:pStyle w:val="a"/>
        <w:numPr>
          <w:ilvl w:val="0"/>
          <w:numId w:val="3"/>
        </w:numPr>
        <w:ind w:left="0" w:firstLine="0"/>
      </w:pPr>
      <w:r w:rsidRPr="0096143B">
        <w:rPr>
          <w:b/>
          <w:lang w:val="ro-MD"/>
        </w:rPr>
        <w:t xml:space="preserve">Adresa de e-mail sau de internet de la care se va putea obține accesul la documentația de atribuire: </w:t>
      </w:r>
      <w:r w:rsidRPr="0096143B">
        <w:rPr>
          <w:b/>
          <w:i/>
          <w:lang w:val="ro-MD"/>
        </w:rPr>
        <w:t>documentația de atribuire este anexată în cadrul procedurii în SIA RSAP</w:t>
      </w:r>
      <w:r w:rsidRPr="0096143B">
        <w:rPr>
          <w:b/>
          <w:lang w:val="ro-MD"/>
        </w:rPr>
        <w:t xml:space="preserve">             nr. </w:t>
      </w:r>
      <w:r w:rsidR="0096143B" w:rsidRPr="0096143B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96143B" w:rsidRPr="0096143B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ocds-b3wdp1-MD-1690800888505</w:t>
        </w:r>
      </w:hyperlink>
    </w:p>
    <w:p w14:paraId="2BEA0B13" w14:textId="77777777" w:rsidR="009C7F19" w:rsidRPr="002863C9" w:rsidRDefault="009C7F19" w:rsidP="0096143B">
      <w:pPr>
        <w:numPr>
          <w:ilvl w:val="0"/>
          <w:numId w:val="3"/>
        </w:numPr>
        <w:tabs>
          <w:tab w:val="left" w:pos="142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75570E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75570E" w:rsidRPr="00A63D88" w:rsidRDefault="0075570E" w:rsidP="0075570E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75570E" w:rsidRPr="00FD3696" w:rsidRDefault="0075570E" w:rsidP="0075570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00D55AA" w:rsidR="0075570E" w:rsidRPr="00411F82" w:rsidRDefault="0075570E" w:rsidP="0075570E">
            <w:pPr>
              <w:jc w:val="both"/>
              <w:rPr>
                <w:bCs/>
                <w:lang w:val="en-US"/>
              </w:rPr>
            </w:pPr>
            <w:r w:rsidRPr="000F7CD6">
              <w:rPr>
                <w:color w:val="000000"/>
                <w:lang w:eastAsia="ro-RO"/>
              </w:rPr>
              <w:t xml:space="preserve">Lucrări de  reparație a îmbrăcămintei rutiere pe drumul G4 M5 – Lipcani – Balasinești – Corjeuți – Tîrnova – M5, </w:t>
            </w:r>
            <w:r w:rsidRPr="000F7CD6">
              <w:rPr>
                <w:b/>
                <w:bCs/>
                <w:color w:val="000000"/>
                <w:lang w:eastAsia="ro-RO"/>
              </w:rPr>
              <w:t>raionul Briceni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75570E" w:rsidRPr="00A63D88" w:rsidRDefault="0075570E" w:rsidP="007557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75570E" w:rsidRPr="00A63D88" w:rsidRDefault="0075570E" w:rsidP="007557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75570E" w:rsidRPr="00A63D88" w:rsidRDefault="0075570E" w:rsidP="007557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75570E" w:rsidRPr="00F71F78" w:rsidRDefault="0075570E" w:rsidP="007557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40E8AB42" w:rsidR="0075570E" w:rsidRPr="00F71F78" w:rsidRDefault="0075570E" w:rsidP="0075570E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16</w:t>
            </w:r>
            <w:r w:rsidR="00411036">
              <w:rPr>
                <w:color w:val="000000" w:themeColor="text1"/>
                <w:lang w:val="en-US"/>
              </w:rPr>
              <w:t> 743 950</w:t>
            </w:r>
            <w:r w:rsidRPr="00F71F78">
              <w:rPr>
                <w:color w:val="000000" w:themeColor="text1"/>
                <w:lang w:val="en-US"/>
              </w:rPr>
              <w:t>,00</w:t>
            </w:r>
          </w:p>
        </w:tc>
      </w:tr>
      <w:tr w:rsidR="0075570E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75570E" w:rsidRPr="00A63D88" w:rsidRDefault="0075570E" w:rsidP="0075570E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2002FE0" w:rsidR="0075570E" w:rsidRPr="007B432B" w:rsidRDefault="00411036" w:rsidP="0075570E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11036">
              <w:rPr>
                <w:b/>
                <w:bCs/>
                <w:color w:val="000000" w:themeColor="text1"/>
                <w:lang w:val="en-US"/>
              </w:rPr>
              <w:t>16 743 950,00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1EB29A75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75570E">
              <w:rPr>
                <w:lang w:val="ro-MD"/>
              </w:rPr>
              <w:t>16</w:t>
            </w:r>
            <w:r w:rsidR="00E86FC5">
              <w:rPr>
                <w:lang w:val="ro-MD"/>
              </w:rPr>
              <w:t> </w:t>
            </w:r>
            <w:r w:rsidR="00411036">
              <w:rPr>
                <w:lang w:val="ro-MD"/>
              </w:rPr>
              <w:t>7</w:t>
            </w:r>
            <w:r w:rsidR="00E86FC5">
              <w:rPr>
                <w:lang w:val="ro-MD"/>
              </w:rPr>
              <w:t>00 000,00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52187719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D86956">
              <w:rPr>
                <w:lang w:val="ro-MD"/>
              </w:rPr>
              <w:t xml:space="preserve"> </w:t>
            </w:r>
            <w:r w:rsidR="0075570E">
              <w:rPr>
                <w:lang w:val="ro-MD"/>
              </w:rPr>
              <w:t>16</w:t>
            </w:r>
            <w:r w:rsidR="00E86FC5">
              <w:rPr>
                <w:lang w:val="ro-MD"/>
              </w:rPr>
              <w:t> </w:t>
            </w:r>
            <w:r w:rsidR="00411036">
              <w:rPr>
                <w:lang w:val="ro-MD"/>
              </w:rPr>
              <w:t>7</w:t>
            </w:r>
            <w:r w:rsidR="00E86FC5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F5D71E3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5A15B7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7870AEB3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5A15B7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B162CD5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8F4A69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1F9C7F4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8F4A69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2E12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036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15B7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70E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4BC2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432B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4A69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143B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39D3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24CB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6956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8008885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Diana OTGON</cp:lastModifiedBy>
  <cp:revision>6</cp:revision>
  <cp:lastPrinted>2023-03-10T12:36:00Z</cp:lastPrinted>
  <dcterms:created xsi:type="dcterms:W3CDTF">2023-07-27T13:44:00Z</dcterms:created>
  <dcterms:modified xsi:type="dcterms:W3CDTF">2023-08-09T11:04:00Z</dcterms:modified>
</cp:coreProperties>
</file>