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51E5B8A8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D5B70" w:rsidRPr="000D5B70">
        <w:rPr>
          <w:b/>
          <w:color w:val="000000" w:themeColor="text1"/>
        </w:rPr>
        <w:t>de  reparație a îmbrăcămintei rutiere pe drumul G95 R1-Călărași-Pîrjolteni-Căbăiești, raionul Călărași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198B2F82" w:rsidR="009C7F19" w:rsidRPr="00993988" w:rsidRDefault="009C7F19" w:rsidP="00993988">
      <w:pPr>
        <w:pStyle w:val="a"/>
        <w:numPr>
          <w:ilvl w:val="0"/>
          <w:numId w:val="3"/>
        </w:numPr>
        <w:ind w:left="284" w:hanging="284"/>
      </w:pPr>
      <w:r w:rsidRPr="00993988">
        <w:rPr>
          <w:b/>
          <w:lang w:val="ro-MD"/>
        </w:rPr>
        <w:t xml:space="preserve">Adresa de e-mail sau de internet de la care se va putea obține accesul la documentația de atribuire: </w:t>
      </w:r>
      <w:r w:rsidRPr="00993988">
        <w:rPr>
          <w:b/>
          <w:i/>
          <w:lang w:val="ro-MD"/>
        </w:rPr>
        <w:t>documentația de atribuire este anexată în cadrul procedurii în SIA RSAP</w:t>
      </w:r>
      <w:r w:rsidRPr="00993988">
        <w:rPr>
          <w:b/>
          <w:lang w:val="ro-MD"/>
        </w:rPr>
        <w:t xml:space="preserve">             nr.</w:t>
      </w:r>
      <w:r w:rsidR="00993988" w:rsidRPr="00993988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 xml:space="preserve">  </w:t>
      </w:r>
      <w:hyperlink r:id="rId10" w:tgtFrame="_blank" w:history="1">
        <w:r w:rsidR="00993988" w:rsidRPr="00993988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ocds-b3wdp1-MD-1690803795173</w:t>
        </w:r>
      </w:hyperlink>
      <w:r w:rsidRPr="00993988">
        <w:rPr>
          <w:b/>
          <w:lang w:val="ro-MD"/>
        </w:rPr>
        <w:t xml:space="preserve">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470C1A4" w:rsidR="009C7F19" w:rsidRPr="000D5B70" w:rsidRDefault="000D5B70" w:rsidP="00806FC4">
            <w:pPr>
              <w:jc w:val="both"/>
              <w:rPr>
                <w:bCs/>
              </w:rPr>
            </w:pPr>
            <w:r w:rsidRPr="007A11BC">
              <w:rPr>
                <w:color w:val="000000"/>
                <w:lang w:eastAsia="ro-RO"/>
              </w:rPr>
              <w:t xml:space="preserve">Lucrări de  reparație a îmbrăcămintei rutiere pe drumul G95 R1-Călărași-Pîrjolteni-Căbăiești, </w:t>
            </w:r>
            <w:r w:rsidRPr="007A11BC">
              <w:rPr>
                <w:b/>
                <w:bCs/>
                <w:color w:val="000000"/>
                <w:lang w:eastAsia="ro-RO"/>
              </w:rPr>
              <w:t>raionul Călărași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60007033" w:rsidR="009C7F19" w:rsidRPr="00F71F78" w:rsidRDefault="00F533E4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5 828 740</w:t>
            </w:r>
            <w:r w:rsidR="000D5B70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6C1A0D4" w:rsidR="00F71F78" w:rsidRPr="00F71F78" w:rsidRDefault="00F533E4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533E4">
              <w:rPr>
                <w:b/>
                <w:bCs/>
                <w:lang w:val="ro-MD"/>
              </w:rPr>
              <w:t>5 828 740,00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69291E4F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F533E4">
              <w:rPr>
                <w:lang w:val="ro-MD"/>
              </w:rPr>
              <w:t>5</w:t>
            </w:r>
            <w:r w:rsidR="001C297F">
              <w:rPr>
                <w:lang w:val="ro-MD"/>
              </w:rPr>
              <w:t xml:space="preserve"> </w:t>
            </w:r>
            <w:r w:rsidR="000D5B70">
              <w:rPr>
                <w:lang w:val="ro-MD"/>
              </w:rPr>
              <w:t>8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6E84FCD3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F533E4">
              <w:rPr>
                <w:lang w:val="ro-MD"/>
              </w:rPr>
              <w:t>5</w:t>
            </w:r>
            <w:r w:rsidR="000D5B70">
              <w:rPr>
                <w:lang w:val="ro-MD"/>
              </w:rPr>
              <w:t xml:space="preserve"> 800 000,00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8C911B4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FD1857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5203D627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FD1857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05CFE3A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E26D04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AB395B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26D04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CD592D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988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592D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6D04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3E4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18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3795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2023-07-31T11:48:00Z</dcterms:created>
  <dcterms:modified xsi:type="dcterms:W3CDTF">2023-08-15T07:16:00Z</dcterms:modified>
</cp:coreProperties>
</file>