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3D7AB245" w:rsidR="004A6913" w:rsidRDefault="00BE362C" w:rsidP="009B0FF3">
      <w:pPr>
        <w:shd w:val="clear" w:color="auto" w:fill="FFFFFF" w:themeFill="background1"/>
        <w:spacing w:before="120"/>
        <w:jc w:val="both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007B98">
        <w:rPr>
          <w:lang w:val="ro-MD"/>
        </w:rPr>
        <w:t xml:space="preserve"> </w:t>
      </w:r>
      <w:r w:rsidR="00007B98">
        <w:rPr>
          <w:b/>
          <w:bCs/>
        </w:rPr>
        <w:t>actualizare a proiectului de execuție ”Lucrări de proiectare cu privire la reparația lucrărilor de artă poziționate pe drumul public național R6 Chișinău–Orhei–Bălți, km 132,080</w:t>
      </w:r>
      <w:r w:rsidR="00007B98">
        <w:rPr>
          <w:b/>
          <w:bCs/>
          <w:lang w:val="en-US"/>
        </w:rPr>
        <w:t xml:space="preserve">; km </w:t>
      </w:r>
      <w:r w:rsidR="00007B98">
        <w:rPr>
          <w:b/>
          <w:bCs/>
        </w:rPr>
        <w:t>136,450”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CD2DE3A" w:rsidR="009C7F19" w:rsidRPr="00611B75" w:rsidRDefault="009C7F19" w:rsidP="00611B75">
      <w:pPr>
        <w:pStyle w:val="a"/>
        <w:numPr>
          <w:ilvl w:val="0"/>
          <w:numId w:val="3"/>
        </w:numPr>
        <w:ind w:left="284" w:hanging="284"/>
      </w:pPr>
      <w:r w:rsidRPr="00611B75">
        <w:rPr>
          <w:b/>
          <w:lang w:val="ro-MD"/>
        </w:rPr>
        <w:t xml:space="preserve">Adresa de e-mail sau de internet de la care se va putea obține accesul la documentația de atribuire: </w:t>
      </w:r>
      <w:r w:rsidRPr="00611B75">
        <w:rPr>
          <w:b/>
          <w:i/>
          <w:lang w:val="ro-MD"/>
        </w:rPr>
        <w:t>documentația de atribuire este anexată în cadrul procedurii în SIA RSAP</w:t>
      </w:r>
      <w:r w:rsidRPr="00611B75">
        <w:rPr>
          <w:b/>
          <w:lang w:val="ro-MD"/>
        </w:rPr>
        <w:t xml:space="preserve">             nr.</w:t>
      </w:r>
      <w:r w:rsidR="00B81909" w:rsidRPr="00B81909">
        <w:t xml:space="preserve"> </w:t>
      </w:r>
      <w:hyperlink r:id="rId10" w:tgtFrame="_blank" w:history="1">
        <w:r w:rsidR="00B81909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ocds-b3wdp1-MD-1688388737004</w:t>
        </w:r>
      </w:hyperlink>
      <w:r w:rsidR="003510D0" w:rsidRPr="003510D0">
        <w:t xml:space="preserve"> </w:t>
      </w:r>
    </w:p>
    <w:p w14:paraId="2BEA0B13" w14:textId="77777777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10C00F44" w:rsidR="009C7F19" w:rsidRPr="00F12E66" w:rsidRDefault="00F12E66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12E66">
              <w:rPr>
                <w:sz w:val="22"/>
                <w:szCs w:val="22"/>
                <w:lang w:val="ro-MD"/>
              </w:rPr>
              <w:t>45220000-5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87F0CB8" w:rsidR="009C7F19" w:rsidRPr="00273E69" w:rsidRDefault="00007B98" w:rsidP="00075303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Lucrări de actualizare a proiectului de execuție ”Lucrări de proiectare cu privire la reparația lucrărilor de artă poziționate pe drumul public național R6 Chișinău–Orhei–Bălți, km 132,080</w:t>
            </w:r>
            <w:r>
              <w:rPr>
                <w:b/>
                <w:bCs/>
                <w:lang w:val="en-US"/>
              </w:rPr>
              <w:t xml:space="preserve">; km </w:t>
            </w:r>
            <w:r>
              <w:rPr>
                <w:b/>
                <w:bCs/>
              </w:rPr>
              <w:t>136,450”.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F12E66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F12E66">
            <w:pPr>
              <w:jc w:val="center"/>
              <w:rPr>
                <w:lang w:val="en-US"/>
              </w:rPr>
            </w:pPr>
          </w:p>
          <w:p w14:paraId="2EDD4ADF" w14:textId="655ED32B" w:rsidR="009C7F19" w:rsidRPr="00A63D88" w:rsidRDefault="00F12E66" w:rsidP="00F12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007B98">
              <w:rPr>
                <w:lang w:val="en-US"/>
              </w:rPr>
              <w:t>82 940</w:t>
            </w:r>
            <w:r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85F29EF" w:rsidR="009C7F19" w:rsidRPr="00007B98" w:rsidRDefault="00007B98" w:rsidP="00F12E66">
            <w:pPr>
              <w:jc w:val="center"/>
              <w:rPr>
                <w:b/>
                <w:bCs/>
                <w:lang w:val="en-US"/>
              </w:rPr>
            </w:pPr>
            <w:r w:rsidRPr="00007B98">
              <w:rPr>
                <w:b/>
                <w:bCs/>
                <w:lang w:val="en-US"/>
              </w:rPr>
              <w:t>882 940,00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4E94A1C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F12E66">
        <w:rPr>
          <w:i/>
          <w:lang w:val="ro-MD"/>
        </w:rPr>
        <w:t>10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46FDDD1D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F12E66">
              <w:rPr>
                <w:lang w:val="ro-MD"/>
              </w:rPr>
              <w:t>8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08D4D3FA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F12E66">
              <w:rPr>
                <w:lang w:val="ro-MD"/>
              </w:rPr>
              <w:t>8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43257BC3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611B75">
        <w:rPr>
          <w:b/>
          <w:iCs/>
          <w:noProof w:val="0"/>
          <w:lang w:val="ro-MD" w:eastAsia="ru-RU"/>
        </w:rPr>
        <w:t>2</w:t>
      </w:r>
      <w:r w:rsidR="00F12E66">
        <w:rPr>
          <w:b/>
          <w:iCs/>
          <w:noProof w:val="0"/>
          <w:lang w:val="ro-MD" w:eastAsia="ru-RU"/>
        </w:rPr>
        <w:t>4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F12E66">
        <w:rPr>
          <w:b/>
          <w:iCs/>
          <w:noProof w:val="0"/>
          <w:lang w:val="ro-MD" w:eastAsia="ru-RU"/>
        </w:rPr>
        <w:t>7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B62B51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F12E66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F12E66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274BB11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12E66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F12E66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B98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10D0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0FF3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1909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2F72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2E66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8388737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2023-07-03T12:48:00Z</dcterms:created>
  <dcterms:modified xsi:type="dcterms:W3CDTF">2023-07-03T12:59:00Z</dcterms:modified>
</cp:coreProperties>
</file>