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5C37C85D" w14:textId="7694AE55" w:rsidR="00E268DB" w:rsidRPr="00806FC4" w:rsidRDefault="00BE362C" w:rsidP="00E268DB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384825">
        <w:rPr>
          <w:b/>
          <w:color w:val="000000" w:themeColor="text1"/>
        </w:rPr>
        <w:t xml:space="preserve"> </w:t>
      </w:r>
      <w:r w:rsidR="00366B10" w:rsidRPr="008C2D61">
        <w:rPr>
          <w:b/>
          <w:bCs/>
          <w:lang w:val="en-US"/>
        </w:rPr>
        <w:t>construcție a pavilioanelor auto pentru pasageri pe drumurile publice naționale</w:t>
      </w:r>
    </w:p>
    <w:p w14:paraId="44D91D43" w14:textId="33F8E937" w:rsidR="009C7F19" w:rsidRPr="00806FC4" w:rsidRDefault="009C7F19" w:rsidP="00F71F78">
      <w:pPr>
        <w:ind w:right="-427"/>
        <w:rPr>
          <w:b/>
          <w:bCs/>
          <w:color w:val="000000" w:themeColor="text1"/>
          <w:lang w:val="en-US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5D9C3AFD" w:rsidR="009C7F19" w:rsidRPr="007A17F8" w:rsidRDefault="009C7F19" w:rsidP="007A17F8">
      <w:pPr>
        <w:pStyle w:val="a"/>
        <w:numPr>
          <w:ilvl w:val="0"/>
          <w:numId w:val="3"/>
        </w:numPr>
        <w:ind w:left="284" w:hanging="284"/>
      </w:pPr>
      <w:r w:rsidRPr="007A17F8">
        <w:rPr>
          <w:b/>
          <w:lang w:val="ro-MD"/>
        </w:rPr>
        <w:t xml:space="preserve">Adresa de e-mail sau de internet de la care se va putea obține accesul la documentația de atribuire: </w:t>
      </w:r>
      <w:r w:rsidRPr="007A17F8">
        <w:rPr>
          <w:b/>
          <w:i/>
          <w:lang w:val="ro-MD"/>
        </w:rPr>
        <w:t>documentația de atribuire este anexată în cadrul procedurii în SIA RSAP</w:t>
      </w:r>
      <w:r w:rsidRPr="007A17F8">
        <w:rPr>
          <w:b/>
          <w:lang w:val="ro-MD"/>
        </w:rPr>
        <w:t xml:space="preserve">             nr. </w:t>
      </w:r>
      <w:hyperlink r:id="rId10" w:tgtFrame="_blank" w:history="1">
        <w:r w:rsidR="007A565D">
          <w:rPr>
            <w:rStyle w:val="af3"/>
            <w:rFonts w:ascii="Helvetica" w:eastAsiaTheme="majorEastAsia" w:hAnsi="Helvetica" w:cs="Helvetica"/>
            <w:color w:val="2771C5"/>
            <w:sz w:val="23"/>
            <w:szCs w:val="23"/>
            <w:bdr w:val="none" w:sz="0" w:space="0" w:color="auto" w:frame="1"/>
            <w:shd w:val="clear" w:color="auto" w:fill="FFFFFF"/>
          </w:rPr>
          <w:t>ocds-b3wdp1-MD-1689762491422</w:t>
        </w:r>
      </w:hyperlink>
    </w:p>
    <w:p w14:paraId="2BEA0B13" w14:textId="77777777" w:rsidR="009C7F19" w:rsidRPr="002863C9" w:rsidRDefault="009C7F19" w:rsidP="007A17F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p w14:paraId="59FF3CA5" w14:textId="77777777" w:rsidR="00366B10" w:rsidRDefault="00366B10" w:rsidP="00366B10">
      <w:pPr>
        <w:tabs>
          <w:tab w:val="left" w:pos="284"/>
          <w:tab w:val="right" w:pos="426"/>
        </w:tabs>
        <w:spacing w:before="120"/>
        <w:ind w:left="284"/>
        <w:rPr>
          <w:b/>
          <w:lang w:val="ro-MD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4252"/>
        <w:gridCol w:w="1134"/>
        <w:gridCol w:w="1276"/>
        <w:gridCol w:w="1559"/>
      </w:tblGrid>
      <w:tr w:rsidR="00366B10" w:rsidRPr="001138CB" w14:paraId="7236FFF9" w14:textId="77777777" w:rsidTr="00AA21A4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752D7E" w14:textId="63850BA3" w:rsidR="00366B10" w:rsidRPr="00B83AF1" w:rsidRDefault="00366B10" w:rsidP="00AA21A4">
            <w:pPr>
              <w:jc w:val="center"/>
              <w:rPr>
                <w:b/>
                <w:bCs/>
                <w:sz w:val="16"/>
                <w:szCs w:val="16"/>
                <w:lang w:val="ro-MD"/>
              </w:rPr>
            </w:pPr>
            <w:r w:rsidRPr="00B83AF1">
              <w:rPr>
                <w:b/>
                <w:bCs/>
                <w:sz w:val="16"/>
                <w:szCs w:val="16"/>
                <w:lang w:val="ro-MD"/>
              </w:rPr>
              <w:t xml:space="preserve">Nr. </w:t>
            </w:r>
            <w:r w:rsidRPr="00B83AF1">
              <w:rPr>
                <w:b/>
                <w:bCs/>
                <w:sz w:val="16"/>
                <w:szCs w:val="16"/>
                <w:lang w:val="ro-MD"/>
              </w:rPr>
              <w:t>lot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EFB4A" w14:textId="77777777" w:rsidR="00366B10" w:rsidRPr="00B83AF1" w:rsidRDefault="00366B10" w:rsidP="00AA21A4">
            <w:pPr>
              <w:jc w:val="center"/>
              <w:rPr>
                <w:b/>
                <w:bCs/>
                <w:sz w:val="16"/>
                <w:szCs w:val="16"/>
                <w:lang w:val="ro-MD"/>
              </w:rPr>
            </w:pPr>
            <w:r w:rsidRPr="00B83AF1">
              <w:rPr>
                <w:b/>
                <w:bCs/>
                <w:sz w:val="16"/>
                <w:szCs w:val="16"/>
                <w:lang w:val="ro-MD"/>
              </w:rPr>
              <w:t>Cod CPV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086C" w14:textId="77777777" w:rsidR="00366B10" w:rsidRPr="00B83AF1" w:rsidRDefault="00366B10" w:rsidP="00AA21A4">
            <w:pPr>
              <w:jc w:val="center"/>
              <w:rPr>
                <w:b/>
                <w:bCs/>
                <w:sz w:val="16"/>
                <w:szCs w:val="16"/>
                <w:lang w:val="ro-MD"/>
              </w:rPr>
            </w:pPr>
            <w:r w:rsidRPr="00B83AF1">
              <w:rPr>
                <w:b/>
                <w:bCs/>
                <w:sz w:val="16"/>
                <w:szCs w:val="16"/>
                <w:lang w:val="ro-MD"/>
              </w:rPr>
              <w:t>Denumirea bunurilor, serviciilor sau lucrărilor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DED61A" w14:textId="77777777" w:rsidR="00366B10" w:rsidRPr="00B83AF1" w:rsidRDefault="00366B10" w:rsidP="00AA21A4">
            <w:pPr>
              <w:jc w:val="center"/>
              <w:rPr>
                <w:b/>
                <w:bCs/>
                <w:sz w:val="16"/>
                <w:szCs w:val="16"/>
                <w:lang w:val="ro-MD"/>
              </w:rPr>
            </w:pPr>
            <w:r w:rsidRPr="00B83AF1">
              <w:rPr>
                <w:b/>
                <w:bCs/>
                <w:sz w:val="16"/>
                <w:szCs w:val="16"/>
                <w:lang w:val="ro-MD"/>
              </w:rPr>
              <w:t>Cantitate/ Unitate de măsură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86622" w14:textId="77777777" w:rsidR="00366B10" w:rsidRPr="00B83AF1" w:rsidRDefault="00366B10" w:rsidP="00AA21A4">
            <w:pPr>
              <w:jc w:val="center"/>
              <w:rPr>
                <w:b/>
                <w:bCs/>
                <w:sz w:val="16"/>
                <w:szCs w:val="16"/>
                <w:lang w:val="ro-MD"/>
              </w:rPr>
            </w:pPr>
            <w:r w:rsidRPr="00B83AF1">
              <w:rPr>
                <w:b/>
                <w:bCs/>
                <w:sz w:val="16"/>
                <w:szCs w:val="16"/>
                <w:lang w:val="ro-MD"/>
              </w:rPr>
              <w:t>Descrierea achiziției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02F328" w14:textId="77777777" w:rsidR="00366B10" w:rsidRPr="00B83AF1" w:rsidRDefault="00366B10" w:rsidP="00AA21A4">
            <w:pPr>
              <w:jc w:val="center"/>
              <w:rPr>
                <w:b/>
                <w:bCs/>
                <w:sz w:val="16"/>
                <w:szCs w:val="16"/>
                <w:lang w:val="ro-MD"/>
              </w:rPr>
            </w:pPr>
            <w:r w:rsidRPr="00B83AF1">
              <w:rPr>
                <w:b/>
                <w:bCs/>
                <w:sz w:val="16"/>
                <w:szCs w:val="16"/>
                <w:lang w:val="ro-MD"/>
              </w:rPr>
              <w:t>Valoarea estimată, lei</w:t>
            </w:r>
            <w:r w:rsidRPr="00B83AF1">
              <w:rPr>
                <w:b/>
                <w:bCs/>
                <w:sz w:val="16"/>
                <w:szCs w:val="16"/>
                <w:lang w:val="ro-MD"/>
              </w:rPr>
              <w:br/>
              <w:t>fără TVA</w:t>
            </w:r>
            <w:r w:rsidRPr="00B83AF1">
              <w:rPr>
                <w:b/>
                <w:bCs/>
                <w:i/>
                <w:sz w:val="16"/>
                <w:szCs w:val="16"/>
                <w:lang w:val="ro-MD"/>
              </w:rPr>
              <w:t xml:space="preserve"> </w:t>
            </w:r>
          </w:p>
        </w:tc>
      </w:tr>
      <w:tr w:rsidR="00366B10" w:rsidRPr="0069356B" w14:paraId="567EF8C6" w14:textId="77777777" w:rsidTr="00366B10">
        <w:trPr>
          <w:trHeight w:val="7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6E75F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0159" w14:textId="77777777" w:rsidR="00366B10" w:rsidRPr="00366B10" w:rsidRDefault="00366B10" w:rsidP="00AA21A4">
            <w:pPr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shd w:val="clear" w:color="auto" w:fill="FFFFFF"/>
              </w:rPr>
              <w:t>45200000-9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AB5F" w14:textId="77777777" w:rsidR="00366B10" w:rsidRPr="00366B10" w:rsidRDefault="00366B10" w:rsidP="00AA21A4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66B10">
              <w:rPr>
                <w:sz w:val="20"/>
                <w:szCs w:val="20"/>
              </w:rPr>
              <w:t>Lucrări de construcție a pavilioanelor auto pentru pasageri amplasate teritorial în raioanele Basarabeasca, Cimișlia, Căușeni, Cahul, Taraclia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A0EB1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521A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 xml:space="preserve">Conform caietului de sarcini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472F6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</w:p>
          <w:p w14:paraId="15FAEDBC" w14:textId="77777777" w:rsidR="00366B10" w:rsidRPr="00366B10" w:rsidRDefault="00366B10" w:rsidP="00AA21A4">
            <w:pPr>
              <w:ind w:right="-247" w:hanging="102"/>
              <w:jc w:val="center"/>
              <w:rPr>
                <w:sz w:val="20"/>
                <w:szCs w:val="20"/>
              </w:rPr>
            </w:pPr>
            <w:r w:rsidRPr="00366B10">
              <w:rPr>
                <w:sz w:val="20"/>
                <w:szCs w:val="20"/>
              </w:rPr>
              <w:t>1 717 330,00</w:t>
            </w:r>
          </w:p>
        </w:tc>
      </w:tr>
      <w:tr w:rsidR="00366B10" w:rsidRPr="00A82A16" w14:paraId="3A1FAFA6" w14:textId="77777777" w:rsidTr="00366B10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959A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0E55" w14:textId="77777777" w:rsidR="00366B10" w:rsidRPr="00366B10" w:rsidRDefault="00366B10" w:rsidP="00AA21A4">
            <w:pPr>
              <w:rPr>
                <w:sz w:val="20"/>
                <w:szCs w:val="20"/>
                <w:shd w:val="clear" w:color="auto" w:fill="FFFFFF"/>
              </w:rPr>
            </w:pPr>
            <w:r w:rsidRPr="00366B10">
              <w:rPr>
                <w:sz w:val="20"/>
                <w:szCs w:val="20"/>
                <w:shd w:val="clear" w:color="auto" w:fill="FFFFFF"/>
              </w:rPr>
              <w:t>45200000-9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C779" w14:textId="77777777" w:rsidR="00366B10" w:rsidRPr="00366B10" w:rsidRDefault="00366B10" w:rsidP="00AA21A4">
            <w:pPr>
              <w:jc w:val="both"/>
              <w:rPr>
                <w:b/>
                <w:bCs/>
                <w:sz w:val="20"/>
                <w:szCs w:val="20"/>
              </w:rPr>
            </w:pPr>
            <w:r w:rsidRPr="00366B10">
              <w:rPr>
                <w:sz w:val="20"/>
                <w:szCs w:val="20"/>
              </w:rPr>
              <w:t>Lucrări de construcție a pavilioanelor auto pentru pasageri amplasate teritorial în raioanele Orhei, Rezina, Telenești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1258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AC50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 xml:space="preserve">Conform caietului de sarcini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D789" w14:textId="77777777" w:rsidR="00366B10" w:rsidRDefault="00366B10" w:rsidP="00AA21A4">
            <w:pPr>
              <w:jc w:val="center"/>
              <w:rPr>
                <w:sz w:val="20"/>
                <w:szCs w:val="20"/>
              </w:rPr>
            </w:pPr>
          </w:p>
          <w:p w14:paraId="4F383395" w14:textId="6BFE8449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</w:rPr>
              <w:t>1 501 230,00</w:t>
            </w:r>
          </w:p>
        </w:tc>
      </w:tr>
      <w:tr w:rsidR="00366B10" w14:paraId="574B46F2" w14:textId="77777777" w:rsidTr="00366B10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48F2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5D5B" w14:textId="77777777" w:rsidR="00366B10" w:rsidRPr="00366B10" w:rsidRDefault="00366B10" w:rsidP="00AA21A4">
            <w:pPr>
              <w:rPr>
                <w:sz w:val="20"/>
                <w:szCs w:val="20"/>
                <w:shd w:val="clear" w:color="auto" w:fill="FFFFFF"/>
              </w:rPr>
            </w:pPr>
            <w:r w:rsidRPr="00366B10">
              <w:rPr>
                <w:sz w:val="20"/>
                <w:szCs w:val="20"/>
                <w:shd w:val="clear" w:color="auto" w:fill="FFFFFF"/>
              </w:rPr>
              <w:t>45200000-9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4633" w14:textId="77777777" w:rsidR="00366B10" w:rsidRPr="00366B10" w:rsidRDefault="00366B10" w:rsidP="00AA21A4">
            <w:pPr>
              <w:jc w:val="both"/>
              <w:rPr>
                <w:b/>
                <w:bCs/>
                <w:sz w:val="20"/>
                <w:szCs w:val="20"/>
              </w:rPr>
            </w:pPr>
            <w:r w:rsidRPr="00366B10">
              <w:rPr>
                <w:sz w:val="20"/>
                <w:szCs w:val="20"/>
              </w:rPr>
              <w:t>Lucrări de construcție a pavilioanelor auto pentru pasageri amplasate teritorial în raioanele Rîșcani, Drochia, Soroca, Florești, Șoldănești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D9B5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E406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 xml:space="preserve">Conform caietului de sarcini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CA3D" w14:textId="77777777" w:rsidR="00366B10" w:rsidRDefault="00366B10" w:rsidP="00AA21A4">
            <w:pPr>
              <w:jc w:val="center"/>
              <w:rPr>
                <w:sz w:val="20"/>
                <w:szCs w:val="20"/>
              </w:rPr>
            </w:pPr>
          </w:p>
          <w:p w14:paraId="24A489E8" w14:textId="2CCA75B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</w:rPr>
              <w:t>1 725 040,00</w:t>
            </w:r>
          </w:p>
        </w:tc>
      </w:tr>
      <w:tr w:rsidR="00366B10" w14:paraId="14D0BC3C" w14:textId="77777777" w:rsidTr="00366B10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D9E8E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BC54" w14:textId="77777777" w:rsidR="00366B10" w:rsidRPr="00366B10" w:rsidRDefault="00366B10" w:rsidP="00AA21A4">
            <w:pPr>
              <w:rPr>
                <w:sz w:val="20"/>
                <w:szCs w:val="20"/>
                <w:shd w:val="clear" w:color="auto" w:fill="FFFFFF"/>
              </w:rPr>
            </w:pPr>
            <w:r w:rsidRPr="00366B10">
              <w:rPr>
                <w:sz w:val="20"/>
                <w:szCs w:val="20"/>
                <w:shd w:val="clear" w:color="auto" w:fill="FFFFFF"/>
              </w:rPr>
              <w:t>45200000-9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970A" w14:textId="77777777" w:rsidR="00366B10" w:rsidRPr="00366B10" w:rsidRDefault="00366B10" w:rsidP="00AA21A4">
            <w:pPr>
              <w:jc w:val="both"/>
              <w:rPr>
                <w:b/>
                <w:bCs/>
                <w:sz w:val="20"/>
                <w:szCs w:val="20"/>
              </w:rPr>
            </w:pPr>
            <w:r w:rsidRPr="00366B10">
              <w:rPr>
                <w:sz w:val="20"/>
                <w:szCs w:val="20"/>
              </w:rPr>
              <w:t>Lucrări de construcție a pavilioanelor auto pentru pasageri amplasate teritorial în raioanele Hîncești, Ialoveni, 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4122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A1C5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 xml:space="preserve">Conform caietului de sarcini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B811" w14:textId="77777777" w:rsidR="00366B10" w:rsidRDefault="00366B10" w:rsidP="00AA21A4">
            <w:pPr>
              <w:jc w:val="center"/>
              <w:rPr>
                <w:sz w:val="20"/>
                <w:szCs w:val="20"/>
              </w:rPr>
            </w:pPr>
          </w:p>
          <w:p w14:paraId="62A5FC66" w14:textId="61E5816A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</w:rPr>
              <w:t>1 242 080,00</w:t>
            </w:r>
          </w:p>
        </w:tc>
      </w:tr>
      <w:tr w:rsidR="00366B10" w14:paraId="33B6B744" w14:textId="77777777" w:rsidTr="00366B10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01D8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D9036" w14:textId="77777777" w:rsidR="00366B10" w:rsidRPr="00366B10" w:rsidRDefault="00366B10" w:rsidP="00AA21A4">
            <w:pPr>
              <w:rPr>
                <w:sz w:val="20"/>
                <w:szCs w:val="20"/>
                <w:shd w:val="clear" w:color="auto" w:fill="FFFFFF"/>
              </w:rPr>
            </w:pPr>
            <w:r w:rsidRPr="00366B10">
              <w:rPr>
                <w:sz w:val="20"/>
                <w:szCs w:val="20"/>
                <w:shd w:val="clear" w:color="auto" w:fill="FFFFFF"/>
              </w:rPr>
              <w:t>45200000-9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522A" w14:textId="77777777" w:rsidR="00366B10" w:rsidRPr="00366B10" w:rsidRDefault="00366B10" w:rsidP="00AA21A4">
            <w:pPr>
              <w:jc w:val="both"/>
              <w:rPr>
                <w:b/>
                <w:bCs/>
                <w:sz w:val="20"/>
                <w:szCs w:val="20"/>
              </w:rPr>
            </w:pPr>
            <w:r w:rsidRPr="00366B10">
              <w:rPr>
                <w:sz w:val="20"/>
                <w:szCs w:val="20"/>
              </w:rPr>
              <w:t>Lucrări de construcție a pavilioanelor auto pentru pasageri amplasate teritorial în mun. Chișinău și raioanele Strășeni, Călărași, Ungheni, Fălești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FA55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E906E" w14:textId="77777777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  <w:lang w:val="ro-MD"/>
              </w:rPr>
              <w:t xml:space="preserve">Conform caietului de sarcini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3FED" w14:textId="77777777" w:rsidR="00366B10" w:rsidRDefault="00366B10" w:rsidP="00AA21A4">
            <w:pPr>
              <w:jc w:val="center"/>
              <w:rPr>
                <w:sz w:val="20"/>
                <w:szCs w:val="20"/>
              </w:rPr>
            </w:pPr>
          </w:p>
          <w:p w14:paraId="2FB7A80D" w14:textId="497C47FB" w:rsidR="00366B10" w:rsidRPr="00366B10" w:rsidRDefault="00366B10" w:rsidP="00AA21A4">
            <w:pPr>
              <w:jc w:val="center"/>
              <w:rPr>
                <w:sz w:val="20"/>
                <w:szCs w:val="20"/>
                <w:lang w:val="ro-MD"/>
              </w:rPr>
            </w:pPr>
            <w:r w:rsidRPr="00366B10">
              <w:rPr>
                <w:sz w:val="20"/>
                <w:szCs w:val="20"/>
              </w:rPr>
              <w:t>1 479 750,00</w:t>
            </w:r>
          </w:p>
        </w:tc>
      </w:tr>
      <w:tr w:rsidR="00366B10" w:rsidRPr="0069356B" w14:paraId="2274D6FC" w14:textId="77777777" w:rsidTr="00B83AF1">
        <w:trPr>
          <w:trHeight w:val="429"/>
        </w:trPr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7C8E" w14:textId="77777777" w:rsidR="00366B10" w:rsidRPr="0069356B" w:rsidRDefault="00366B10" w:rsidP="00B83AF1">
            <w:pPr>
              <w:jc w:val="right"/>
              <w:rPr>
                <w:b/>
                <w:bCs/>
                <w:lang w:val="ro-MD"/>
              </w:rPr>
            </w:pPr>
            <w:r w:rsidRPr="0069356B">
              <w:rPr>
                <w:b/>
                <w:bCs/>
                <w:lang w:val="ro-MD"/>
              </w:rPr>
              <w:t>Total: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6322" w14:textId="5ECCE655" w:rsidR="00366B10" w:rsidRPr="00B83AF1" w:rsidRDefault="00B83AF1" w:rsidP="00B83AF1">
            <w:pPr>
              <w:rPr>
                <w:b/>
                <w:bCs/>
                <w:lang w:val="ro-MD"/>
              </w:rPr>
            </w:pPr>
            <w:r>
              <w:rPr>
                <w:b/>
                <w:bCs/>
                <w:lang w:val="ro-MD"/>
              </w:rPr>
              <w:t xml:space="preserve">7 </w:t>
            </w:r>
            <w:r w:rsidR="00366B10" w:rsidRPr="00B83AF1">
              <w:rPr>
                <w:b/>
                <w:bCs/>
                <w:lang w:val="ro-MD"/>
              </w:rPr>
              <w:t>665 430,00</w:t>
            </w:r>
          </w:p>
        </w:tc>
      </w:tr>
    </w:tbl>
    <w:p w14:paraId="3D38E887" w14:textId="44270574" w:rsidR="004C499F" w:rsidRPr="00B83AF1" w:rsidRDefault="00816026" w:rsidP="00B83AF1">
      <w:pPr>
        <w:pStyle w:val="a"/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hanging="720"/>
        <w:rPr>
          <w:b/>
          <w:lang w:val="ro-MD" w:eastAsia="ru-RU"/>
        </w:rPr>
      </w:pPr>
      <w:r w:rsidRPr="00B83AF1">
        <w:rPr>
          <w:b/>
          <w:lang w:val="ro-MD" w:eastAsia="ru-RU"/>
        </w:rPr>
        <w:t xml:space="preserve">În cazul procedurilor </w:t>
      </w:r>
      <w:r w:rsidR="00631A2C" w:rsidRPr="00B83AF1">
        <w:rPr>
          <w:b/>
          <w:lang w:val="ro-MD" w:eastAsia="ru-RU"/>
        </w:rPr>
        <w:t>de</w:t>
      </w:r>
      <w:r w:rsidRPr="00B83AF1">
        <w:rPr>
          <w:b/>
          <w:lang w:val="ro-MD" w:eastAsia="ru-RU"/>
        </w:rPr>
        <w:t xml:space="preserve"> preselecție se indică numărul minim al candidaţilor şi, dacă este cazul, numărul maxim al acestora.</w:t>
      </w:r>
      <w:r w:rsidR="009C7F19" w:rsidRPr="00B83AF1">
        <w:rPr>
          <w:b/>
          <w:i/>
          <w:lang w:val="ro-MD"/>
        </w:rPr>
        <w:t xml:space="preserve"> </w:t>
      </w:r>
      <w:r w:rsidR="009C7F19" w:rsidRPr="00B83AF1">
        <w:rPr>
          <w:i/>
          <w:lang w:val="ro-MD"/>
        </w:rPr>
        <w:t>nu se aplică</w:t>
      </w:r>
      <w:r w:rsidR="009C7F19" w:rsidRPr="00B83AF1">
        <w:rPr>
          <w:b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44FE4D2B" w14:textId="62F6CFD0" w:rsidR="00BE362C" w:rsidRPr="006F622B" w:rsidRDefault="00BE362C" w:rsidP="006F622B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</w:t>
      </w:r>
      <w:r w:rsidR="006F622B">
        <w:rPr>
          <w:noProof w:val="0"/>
          <w:lang w:val="ro-MD" w:eastAsia="ru-RU"/>
        </w:rPr>
        <w:t>.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15495786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B021EB">
        <w:rPr>
          <w:i/>
          <w:color w:val="000000" w:themeColor="text1"/>
          <w:lang w:val="ro-MD"/>
        </w:rPr>
        <w:t>15</w:t>
      </w:r>
      <w:r w:rsidR="00940CB6">
        <w:rPr>
          <w:i/>
          <w:color w:val="000000" w:themeColor="text1"/>
          <w:lang w:val="ro-MD"/>
        </w:rPr>
        <w:t>.1</w:t>
      </w:r>
      <w:r w:rsidR="00B021EB">
        <w:rPr>
          <w:i/>
          <w:color w:val="000000" w:themeColor="text1"/>
          <w:lang w:val="ro-MD"/>
        </w:rPr>
        <w:t>2</w:t>
      </w:r>
      <w:r w:rsidR="00940CB6">
        <w:rPr>
          <w:i/>
          <w:color w:val="000000" w:themeColor="text1"/>
          <w:lang w:val="ro-MD"/>
        </w:rPr>
        <w:t>.</w:t>
      </w:r>
      <w:r w:rsidR="009C7F19" w:rsidRPr="00AF0079">
        <w:rPr>
          <w:i/>
          <w:color w:val="000000" w:themeColor="text1"/>
          <w:lang w:val="ro-MD"/>
        </w:rPr>
        <w:t>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3F1F322A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Declarație privind experienţa similară</w:t>
            </w:r>
            <w:r w:rsidR="00B021EB">
              <w:rPr>
                <w:lang w:val="ro-MD"/>
              </w:rPr>
              <w:t xml:space="preserve"> obiectului licitat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6AA95F1D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  <w:r w:rsidR="00B021EB">
              <w:rPr>
                <w:lang w:val="ro-MD"/>
              </w:rPr>
              <w:t xml:space="preserve">similare </w:t>
            </w:r>
            <w:r w:rsidR="00B021EB">
              <w:rPr>
                <w:lang w:val="ro-MD"/>
              </w:rPr>
              <w:t>obiectului licitat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1032357B" w14:textId="77777777" w:rsidR="00384825" w:rsidRPr="00384825" w:rsidRDefault="00AF0079" w:rsidP="00384825">
            <w:pPr>
              <w:pStyle w:val="aff2"/>
              <w:rPr>
                <w:i/>
                <w:iCs/>
                <w:lang w:val="ro-MD"/>
              </w:rPr>
            </w:pPr>
            <w:r w:rsidRPr="00384825">
              <w:rPr>
                <w:i/>
                <w:iCs/>
                <w:lang w:val="ro-MD"/>
              </w:rPr>
              <w:t>M</w:t>
            </w:r>
            <w:r w:rsidR="00A907C4" w:rsidRPr="00384825">
              <w:rPr>
                <w:i/>
                <w:iCs/>
                <w:lang w:val="ro-MD"/>
              </w:rPr>
              <w:t>inim</w:t>
            </w:r>
            <w:r w:rsidRPr="00384825">
              <w:rPr>
                <w:i/>
                <w:iCs/>
                <w:lang w:val="ro-MD"/>
              </w:rPr>
              <w:t>:</w:t>
            </w:r>
          </w:p>
          <w:p w14:paraId="0E92931B" w14:textId="223EFEC6" w:rsidR="00384825" w:rsidRPr="00384825" w:rsidRDefault="00384825" w:rsidP="00384825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 xml:space="preserve">Lot I- </w:t>
            </w:r>
            <w:r w:rsidR="00B021EB">
              <w:rPr>
                <w:lang w:val="ro-MD"/>
              </w:rPr>
              <w:t>1</w:t>
            </w:r>
            <w:r w:rsidRPr="00384825">
              <w:rPr>
                <w:lang w:val="ro-MD"/>
              </w:rPr>
              <w:t> </w:t>
            </w:r>
            <w:r w:rsidR="00B021EB">
              <w:rPr>
                <w:lang w:val="ro-MD"/>
              </w:rPr>
              <w:t>7</w:t>
            </w:r>
            <w:r w:rsidRPr="00384825">
              <w:rPr>
                <w:lang w:val="ro-MD"/>
              </w:rPr>
              <w:t>00 000;</w:t>
            </w:r>
            <w:r w:rsidRPr="00384825">
              <w:rPr>
                <w:lang w:val="ro-MD"/>
              </w:rPr>
              <w:br/>
              <w:t>Lot II-</w:t>
            </w:r>
            <w:r w:rsidR="00B021EB">
              <w:rPr>
                <w:lang w:val="ro-MD"/>
              </w:rPr>
              <w:t>1</w:t>
            </w:r>
            <w:r w:rsidRPr="00384825">
              <w:rPr>
                <w:lang w:val="ro-MD"/>
              </w:rPr>
              <w:t> 500 000;</w:t>
            </w:r>
          </w:p>
          <w:p w14:paraId="543EC876" w14:textId="1E1CE6F2" w:rsidR="00F71F78" w:rsidRDefault="00B021EB" w:rsidP="00A907C4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II</w:t>
            </w:r>
            <w:r>
              <w:rPr>
                <w:lang w:val="ro-MD"/>
              </w:rPr>
              <w:t>I</w:t>
            </w:r>
            <w:r w:rsidRPr="00384825">
              <w:rPr>
                <w:lang w:val="ro-MD"/>
              </w:rPr>
              <w:t>-</w:t>
            </w:r>
            <w:r>
              <w:rPr>
                <w:lang w:val="ro-MD"/>
              </w:rPr>
              <w:t xml:space="preserve"> </w:t>
            </w:r>
            <w:r>
              <w:rPr>
                <w:lang w:val="ro-MD"/>
              </w:rPr>
              <w:t>1</w:t>
            </w:r>
            <w:r w:rsidRPr="00384825">
              <w:rPr>
                <w:lang w:val="ro-MD"/>
              </w:rPr>
              <w:t> </w:t>
            </w:r>
            <w:r>
              <w:rPr>
                <w:lang w:val="ro-MD"/>
              </w:rPr>
              <w:t>7</w:t>
            </w:r>
            <w:r w:rsidRPr="00384825">
              <w:rPr>
                <w:lang w:val="ro-MD"/>
              </w:rPr>
              <w:t>00</w:t>
            </w:r>
            <w:r>
              <w:rPr>
                <w:lang w:val="ro-MD"/>
              </w:rPr>
              <w:t> </w:t>
            </w:r>
            <w:r w:rsidRPr="00384825">
              <w:rPr>
                <w:lang w:val="ro-MD"/>
              </w:rPr>
              <w:t>000;</w:t>
            </w:r>
          </w:p>
          <w:p w14:paraId="48C2C511" w14:textId="06B074B4" w:rsidR="00B021EB" w:rsidRDefault="00B021EB" w:rsidP="00A907C4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I</w:t>
            </w:r>
            <w:r>
              <w:rPr>
                <w:lang w:val="ro-MD"/>
              </w:rPr>
              <w:t>V-</w:t>
            </w:r>
            <w:r>
              <w:rPr>
                <w:lang w:val="ro-MD"/>
              </w:rPr>
              <w:t>1</w:t>
            </w:r>
            <w:r w:rsidRPr="00384825">
              <w:rPr>
                <w:lang w:val="ro-MD"/>
              </w:rPr>
              <w:t> </w:t>
            </w:r>
            <w:r>
              <w:rPr>
                <w:lang w:val="ro-MD"/>
              </w:rPr>
              <w:t>2</w:t>
            </w:r>
            <w:r w:rsidRPr="00384825">
              <w:rPr>
                <w:lang w:val="ro-MD"/>
              </w:rPr>
              <w:t>00</w:t>
            </w:r>
            <w:r>
              <w:rPr>
                <w:lang w:val="ro-MD"/>
              </w:rPr>
              <w:t> </w:t>
            </w:r>
            <w:r w:rsidRPr="00384825">
              <w:rPr>
                <w:lang w:val="ro-MD"/>
              </w:rPr>
              <w:t>000;</w:t>
            </w:r>
          </w:p>
          <w:p w14:paraId="52445D15" w14:textId="0174E87F" w:rsidR="00B021EB" w:rsidRPr="00A907C4" w:rsidRDefault="00B021EB" w:rsidP="00A907C4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 xml:space="preserve">Lot </w:t>
            </w:r>
            <w:r>
              <w:rPr>
                <w:lang w:val="ro-MD"/>
              </w:rPr>
              <w:t>V-</w:t>
            </w:r>
            <w:r>
              <w:rPr>
                <w:lang w:val="ro-MD"/>
              </w:rPr>
              <w:t>1</w:t>
            </w:r>
            <w:r w:rsidRPr="00384825">
              <w:rPr>
                <w:lang w:val="ro-MD"/>
              </w:rPr>
              <w:t> </w:t>
            </w:r>
            <w:r>
              <w:rPr>
                <w:lang w:val="ro-MD"/>
              </w:rPr>
              <w:t>4</w:t>
            </w:r>
            <w:r w:rsidRPr="00384825">
              <w:rPr>
                <w:lang w:val="ro-MD"/>
              </w:rPr>
              <w:t>00</w:t>
            </w:r>
            <w:r w:rsidR="00B83AF1">
              <w:rPr>
                <w:lang w:val="ro-MD"/>
              </w:rPr>
              <w:t> </w:t>
            </w:r>
            <w:r w:rsidRPr="00384825">
              <w:rPr>
                <w:lang w:val="ro-MD"/>
              </w:rPr>
              <w:t>000</w:t>
            </w:r>
            <w:r w:rsidR="00B83AF1">
              <w:rPr>
                <w:lang w:val="ro-MD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6ECA6D6C" w14:textId="77777777" w:rsidR="00B021EB" w:rsidRPr="00384825" w:rsidRDefault="00AF0079" w:rsidP="00B021EB">
            <w:pPr>
              <w:pStyle w:val="aff2"/>
              <w:rPr>
                <w:lang w:val="ro-MD"/>
              </w:rPr>
            </w:pPr>
            <w:r w:rsidRPr="00384825">
              <w:rPr>
                <w:i/>
                <w:iCs/>
                <w:lang w:val="ro-MD"/>
              </w:rPr>
              <w:t>Minim:</w:t>
            </w:r>
            <w:r>
              <w:rPr>
                <w:lang w:val="ro-MD"/>
              </w:rPr>
              <w:t xml:space="preserve"> </w:t>
            </w:r>
            <w:r w:rsidR="00384825">
              <w:rPr>
                <w:lang w:val="ro-MD"/>
              </w:rPr>
              <w:br/>
            </w:r>
            <w:r w:rsidR="00B021EB" w:rsidRPr="00384825">
              <w:rPr>
                <w:lang w:val="ro-MD"/>
              </w:rPr>
              <w:t xml:space="preserve">Lot I- </w:t>
            </w:r>
            <w:r w:rsidR="00B021EB">
              <w:rPr>
                <w:lang w:val="ro-MD"/>
              </w:rPr>
              <w:t>1</w:t>
            </w:r>
            <w:r w:rsidR="00B021EB" w:rsidRPr="00384825">
              <w:rPr>
                <w:lang w:val="ro-MD"/>
              </w:rPr>
              <w:t> </w:t>
            </w:r>
            <w:r w:rsidR="00B021EB">
              <w:rPr>
                <w:lang w:val="ro-MD"/>
              </w:rPr>
              <w:t>7</w:t>
            </w:r>
            <w:r w:rsidR="00B021EB" w:rsidRPr="00384825">
              <w:rPr>
                <w:lang w:val="ro-MD"/>
              </w:rPr>
              <w:t>00 000;</w:t>
            </w:r>
            <w:r w:rsidR="00B021EB" w:rsidRPr="00384825">
              <w:rPr>
                <w:lang w:val="ro-MD"/>
              </w:rPr>
              <w:br/>
              <w:t>Lot II-</w:t>
            </w:r>
            <w:r w:rsidR="00B021EB">
              <w:rPr>
                <w:lang w:val="ro-MD"/>
              </w:rPr>
              <w:t>1</w:t>
            </w:r>
            <w:r w:rsidR="00B021EB" w:rsidRPr="00384825">
              <w:rPr>
                <w:lang w:val="ro-MD"/>
              </w:rPr>
              <w:t> 500 000;</w:t>
            </w:r>
          </w:p>
          <w:p w14:paraId="66D4BD1F" w14:textId="77777777" w:rsidR="00B021EB" w:rsidRDefault="00B021EB" w:rsidP="00B021EB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II</w:t>
            </w:r>
            <w:r>
              <w:rPr>
                <w:lang w:val="ro-MD"/>
              </w:rPr>
              <w:t>I</w:t>
            </w:r>
            <w:r w:rsidRPr="00384825">
              <w:rPr>
                <w:lang w:val="ro-MD"/>
              </w:rPr>
              <w:t>-</w:t>
            </w:r>
            <w:r>
              <w:rPr>
                <w:lang w:val="ro-MD"/>
              </w:rPr>
              <w:t xml:space="preserve"> 1</w:t>
            </w:r>
            <w:r w:rsidRPr="00384825">
              <w:rPr>
                <w:lang w:val="ro-MD"/>
              </w:rPr>
              <w:t> </w:t>
            </w:r>
            <w:r>
              <w:rPr>
                <w:lang w:val="ro-MD"/>
              </w:rPr>
              <w:t>7</w:t>
            </w:r>
            <w:r w:rsidRPr="00384825">
              <w:rPr>
                <w:lang w:val="ro-MD"/>
              </w:rPr>
              <w:t>00</w:t>
            </w:r>
            <w:r>
              <w:rPr>
                <w:lang w:val="ro-MD"/>
              </w:rPr>
              <w:t> </w:t>
            </w:r>
            <w:r w:rsidRPr="00384825">
              <w:rPr>
                <w:lang w:val="ro-MD"/>
              </w:rPr>
              <w:t>000;</w:t>
            </w:r>
          </w:p>
          <w:p w14:paraId="0A6835E4" w14:textId="77777777" w:rsidR="00B021EB" w:rsidRDefault="00B021EB" w:rsidP="00B021EB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>Lot I</w:t>
            </w:r>
            <w:r>
              <w:rPr>
                <w:lang w:val="ro-MD"/>
              </w:rPr>
              <w:t>V-1</w:t>
            </w:r>
            <w:r w:rsidRPr="00384825">
              <w:rPr>
                <w:lang w:val="ro-MD"/>
              </w:rPr>
              <w:t> </w:t>
            </w:r>
            <w:r>
              <w:rPr>
                <w:lang w:val="ro-MD"/>
              </w:rPr>
              <w:t>2</w:t>
            </w:r>
            <w:r w:rsidRPr="00384825">
              <w:rPr>
                <w:lang w:val="ro-MD"/>
              </w:rPr>
              <w:t>00</w:t>
            </w:r>
            <w:r>
              <w:rPr>
                <w:lang w:val="ro-MD"/>
              </w:rPr>
              <w:t> </w:t>
            </w:r>
            <w:r w:rsidRPr="00384825">
              <w:rPr>
                <w:lang w:val="ro-MD"/>
              </w:rPr>
              <w:t>000;</w:t>
            </w:r>
          </w:p>
          <w:p w14:paraId="0B764C49" w14:textId="799B553F" w:rsidR="00A907C4" w:rsidRPr="00FF430B" w:rsidRDefault="00B021EB" w:rsidP="00B021EB">
            <w:pPr>
              <w:pStyle w:val="aff2"/>
              <w:rPr>
                <w:lang w:val="ro-MD"/>
              </w:rPr>
            </w:pPr>
            <w:r w:rsidRPr="00384825">
              <w:rPr>
                <w:lang w:val="ro-MD"/>
              </w:rPr>
              <w:t xml:space="preserve">Lot </w:t>
            </w:r>
            <w:r>
              <w:rPr>
                <w:lang w:val="ro-MD"/>
              </w:rPr>
              <w:t>V-1</w:t>
            </w:r>
            <w:r w:rsidRPr="00384825">
              <w:rPr>
                <w:lang w:val="ro-MD"/>
              </w:rPr>
              <w:t> </w:t>
            </w:r>
            <w:r>
              <w:rPr>
                <w:lang w:val="ro-MD"/>
              </w:rPr>
              <w:t>4</w:t>
            </w:r>
            <w:r w:rsidRPr="00384825">
              <w:rPr>
                <w:lang w:val="ro-MD"/>
              </w:rPr>
              <w:t>00</w:t>
            </w:r>
            <w:r w:rsidR="00B83AF1">
              <w:rPr>
                <w:lang w:val="ro-MD"/>
              </w:rPr>
              <w:t> </w:t>
            </w:r>
            <w:r w:rsidRPr="00384825">
              <w:rPr>
                <w:lang w:val="ro-MD"/>
              </w:rPr>
              <w:t>000</w:t>
            </w:r>
            <w:r w:rsidR="00B83AF1">
              <w:rPr>
                <w:lang w:val="ro-MD"/>
              </w:rPr>
              <w:t>.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E49F39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384825">
        <w:rPr>
          <w:i/>
          <w:noProof w:val="0"/>
          <w:lang w:val="ro-MD" w:eastAsia="ru-RU"/>
        </w:rPr>
        <w:t>cel mai mic preț fără TVA și corespunderea cerințelor înaintate</w:t>
      </w:r>
      <w:r w:rsidR="00B83AF1">
        <w:rPr>
          <w:i/>
          <w:noProof w:val="0"/>
          <w:lang w:val="ro-MD" w:eastAsia="ru-RU"/>
        </w:rPr>
        <w:t xml:space="preserve"> pe fiecare lot </w:t>
      </w:r>
      <w:r w:rsidR="00B83AF1">
        <w:rPr>
          <w:i/>
          <w:noProof w:val="0"/>
          <w:lang w:eastAsia="ru-RU"/>
        </w:rPr>
        <w:t>în parte.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679D9297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B83AF1">
        <w:rPr>
          <w:b/>
          <w:iCs/>
          <w:noProof w:val="0"/>
          <w:color w:val="000000" w:themeColor="text1"/>
          <w:lang w:val="ro-MD" w:eastAsia="ru-RU"/>
        </w:rPr>
        <w:t>08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B83AF1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503A91F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83AF1">
        <w:rPr>
          <w:b/>
          <w:noProof w:val="0"/>
          <w:shd w:val="clear" w:color="auto" w:fill="FFFFFF" w:themeFill="background1"/>
          <w:lang w:val="ro-MD" w:eastAsia="ru-RU"/>
        </w:rPr>
        <w:t xml:space="preserve"> 16.03.2023, </w:t>
      </w:r>
      <w:r w:rsidR="00F71F78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B83AF1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B83AF1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B83AF1">
        <w:rPr>
          <w:b/>
          <w:noProof w:val="0"/>
          <w:shd w:val="clear" w:color="auto" w:fill="FFFFFF" w:themeFill="background1"/>
          <w:lang w:val="ro-MD" w:eastAsia="ru-RU"/>
        </w:rPr>
        <w:t xml:space="preserve"> (repetat).</w:t>
      </w:r>
    </w:p>
    <w:p w14:paraId="534F3234" w14:textId="63F52FE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83AF1">
        <w:rPr>
          <w:b/>
          <w:noProof w:val="0"/>
          <w:shd w:val="clear" w:color="auto" w:fill="FFFFFF" w:themeFill="background1"/>
          <w:lang w:val="ro-MD" w:eastAsia="ru-RU"/>
        </w:rPr>
        <w:t>19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B83AF1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940CB6">
      <w:footerReference w:type="default" r:id="rId11"/>
      <w:pgSz w:w="11906" w:h="16838" w:code="9"/>
      <w:pgMar w:top="284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?§Ю-?§Ю?§Ф?§Ю??§ЮЎм§Ч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4E31F84"/>
    <w:multiLevelType w:val="hybridMultilevel"/>
    <w:tmpl w:val="14A695C0"/>
    <w:lvl w:ilvl="0" w:tplc="8B50E0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5161D"/>
    <w:multiLevelType w:val="hybridMultilevel"/>
    <w:tmpl w:val="D632D6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9"/>
  </w:num>
  <w:num w:numId="2" w16cid:durableId="76289903">
    <w:abstractNumId w:val="11"/>
  </w:num>
  <w:num w:numId="3" w16cid:durableId="1028144720">
    <w:abstractNumId w:val="8"/>
  </w:num>
  <w:num w:numId="4" w16cid:durableId="204761471">
    <w:abstractNumId w:val="6"/>
  </w:num>
  <w:num w:numId="5" w16cid:durableId="1152140174">
    <w:abstractNumId w:val="10"/>
  </w:num>
  <w:num w:numId="6" w16cid:durableId="250629728">
    <w:abstractNumId w:val="7"/>
  </w:num>
  <w:num w:numId="7" w16cid:durableId="115155805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E98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10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825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76176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1CEF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3FD8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622B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7F8"/>
    <w:rsid w:val="007A1DFA"/>
    <w:rsid w:val="007A2F41"/>
    <w:rsid w:val="007A3336"/>
    <w:rsid w:val="007A3B63"/>
    <w:rsid w:val="007A3EAB"/>
    <w:rsid w:val="007A410B"/>
    <w:rsid w:val="007A565D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56273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B6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7D3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21EB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83AF1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8DB"/>
    <w:rsid w:val="00E26A0E"/>
    <w:rsid w:val="00E27B27"/>
    <w:rsid w:val="00E27E68"/>
    <w:rsid w:val="00E3002E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C9A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812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0B41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link w:val="aff3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4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  <w:style w:type="character" w:customStyle="1" w:styleId="70">
    <w:name w:val="Основной текст (7)_"/>
    <w:link w:val="71"/>
    <w:rsid w:val="00940CB6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71">
    <w:name w:val="Основной текст (7)"/>
    <w:basedOn w:val="a0"/>
    <w:link w:val="70"/>
    <w:rsid w:val="00940CB6"/>
    <w:pPr>
      <w:widowControl w:val="0"/>
      <w:shd w:val="clear" w:color="auto" w:fill="FFFFFF"/>
      <w:spacing w:line="259" w:lineRule="exact"/>
      <w:jc w:val="both"/>
    </w:pPr>
    <w:rPr>
      <w:b/>
      <w:bCs/>
      <w:i/>
      <w:iCs/>
      <w:noProof w:val="0"/>
      <w:sz w:val="20"/>
      <w:szCs w:val="20"/>
      <w:lang w:val="en-GB"/>
    </w:rPr>
  </w:style>
  <w:style w:type="character" w:customStyle="1" w:styleId="aff3">
    <w:name w:val="Без интервала Знак"/>
    <w:link w:val="aff2"/>
    <w:uiPriority w:val="1"/>
    <w:rsid w:val="00384825"/>
    <w:rPr>
      <w:rFonts w:ascii="Times New Roman" w:eastAsia="Times New Roman" w:hAnsi="Times New Roman" w:cs="Times New Roman"/>
      <w:noProof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97624914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5</cp:revision>
  <cp:lastPrinted>2023-06-08T07:49:00Z</cp:lastPrinted>
  <dcterms:created xsi:type="dcterms:W3CDTF">2023-07-19T10:42:00Z</dcterms:created>
  <dcterms:modified xsi:type="dcterms:W3CDTF">2023-07-19T10:53:00Z</dcterms:modified>
</cp:coreProperties>
</file>