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3BA8C7F7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C61A32" w:rsidRPr="00C61A32">
        <w:rPr>
          <w:b/>
          <w:color w:val="000000" w:themeColor="text1"/>
        </w:rPr>
        <w:t>de  reparație a îmbrăcămintei rutiere pe drumul G103 M1 – Văsieni – R3,  raionul Ialoveni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3EAC5831" w:rsidR="009C7F19" w:rsidRPr="00760C40" w:rsidRDefault="009C7F19" w:rsidP="00760C40">
      <w:pPr>
        <w:pStyle w:val="a"/>
        <w:numPr>
          <w:ilvl w:val="0"/>
          <w:numId w:val="3"/>
        </w:numPr>
        <w:ind w:left="284" w:hanging="284"/>
      </w:pPr>
      <w:r w:rsidRPr="00760C40">
        <w:rPr>
          <w:b/>
          <w:lang w:val="ro-MD"/>
        </w:rPr>
        <w:t xml:space="preserve">Adresa de e-mail sau de internet de la care se va putea obține accesul la documentația de atribuire: </w:t>
      </w:r>
      <w:r w:rsidRPr="00760C40">
        <w:rPr>
          <w:b/>
          <w:i/>
          <w:lang w:val="ro-MD"/>
        </w:rPr>
        <w:t>documentația de atribuire este anexată în cadrul procedurii în SIA RSAP</w:t>
      </w:r>
      <w:r w:rsidRPr="00760C40">
        <w:rPr>
          <w:b/>
          <w:lang w:val="ro-MD"/>
        </w:rPr>
        <w:t xml:space="preserve">             nr.</w:t>
      </w:r>
      <w:r w:rsidR="00760C40" w:rsidRPr="00760C40">
        <w:rPr>
          <w:b/>
          <w:lang w:val="ro-MD"/>
        </w:rPr>
        <w:t xml:space="preserve"> </w:t>
      </w:r>
      <w:r w:rsidR="00760C40" w:rsidRPr="00760C40">
        <w:rPr>
          <w:rFonts w:ascii="Helvetica" w:hAnsi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760C40" w:rsidRPr="00760C40">
          <w:rPr>
            <w:rStyle w:val="af3"/>
            <w:rFonts w:ascii="inherit" w:eastAsiaTheme="majorEastAsia" w:hAnsi="inherit"/>
            <w:color w:val="3560B9"/>
            <w:sz w:val="23"/>
            <w:szCs w:val="23"/>
            <w:bdr w:val="none" w:sz="0" w:space="0" w:color="auto" w:frame="1"/>
          </w:rPr>
          <w:t>ocds-b3wdp1-MD-1691153142962</w:t>
        </w:r>
      </w:hyperlink>
      <w:r w:rsidRPr="00760C40">
        <w:rPr>
          <w:b/>
          <w:lang w:val="ro-MD"/>
        </w:rPr>
        <w:t xml:space="preserve"> </w:t>
      </w:r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C24B9F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C24B9F" w:rsidRPr="00A63D88" w:rsidRDefault="00C24B9F" w:rsidP="00C24B9F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C24B9F" w:rsidRPr="00FD3696" w:rsidRDefault="00C24B9F" w:rsidP="00C24B9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58F56579" w:rsidR="00C24B9F" w:rsidRPr="000D5B70" w:rsidRDefault="00C61A32" w:rsidP="00C24B9F">
            <w:pPr>
              <w:jc w:val="both"/>
              <w:rPr>
                <w:bCs/>
              </w:rPr>
            </w:pPr>
            <w:r w:rsidRPr="00AC741B">
              <w:rPr>
                <w:color w:val="000000"/>
                <w:lang w:eastAsia="ro-RO"/>
              </w:rPr>
              <w:t xml:space="preserve">Lucrări de  reparație a îmbrăcămintei rutiere pe drumul G103 M1 – Văsieni – R3, </w:t>
            </w:r>
            <w:r w:rsidRPr="00AC741B">
              <w:rPr>
                <w:b/>
                <w:bCs/>
                <w:color w:val="000000"/>
                <w:lang w:eastAsia="ro-RO"/>
              </w:rPr>
              <w:t xml:space="preserve"> raionul Ialoveni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24B9F" w:rsidRPr="00F71F78" w:rsidRDefault="00C24B9F" w:rsidP="00C24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0C83906C" w:rsidR="00C24B9F" w:rsidRPr="00F71F78" w:rsidRDefault="00C61A32" w:rsidP="00C24B9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8</w:t>
            </w:r>
            <w:r w:rsidR="00291D68">
              <w:rPr>
                <w:lang w:val="ro-MD"/>
              </w:rPr>
              <w:t> 944 760</w:t>
            </w:r>
            <w:r>
              <w:rPr>
                <w:lang w:val="ro-MD"/>
              </w:rPr>
              <w:t>,00</w:t>
            </w:r>
          </w:p>
        </w:tc>
      </w:tr>
      <w:tr w:rsidR="00C24B9F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C24B9F" w:rsidRPr="00A63D88" w:rsidRDefault="00C24B9F" w:rsidP="00C24B9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2E42A94E" w:rsidR="00C24B9F" w:rsidRPr="00F71F78" w:rsidRDefault="00291D68" w:rsidP="00C24B9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291D68">
              <w:rPr>
                <w:b/>
                <w:bCs/>
                <w:lang w:val="ro-MD"/>
              </w:rPr>
              <w:t>8 944 760,00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339EB0AC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C61A32">
              <w:rPr>
                <w:lang w:val="ro-MD"/>
              </w:rPr>
              <w:t>8</w:t>
            </w:r>
            <w:r w:rsidR="001C297F">
              <w:rPr>
                <w:lang w:val="ro-MD"/>
              </w:rPr>
              <w:t xml:space="preserve"> </w:t>
            </w:r>
            <w:r w:rsidR="00291D68">
              <w:rPr>
                <w:lang w:val="ro-MD"/>
              </w:rPr>
              <w:t>9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32E277E7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C61A32">
              <w:rPr>
                <w:lang w:val="ro-MD"/>
              </w:rPr>
              <w:t xml:space="preserve">8 </w:t>
            </w:r>
            <w:r w:rsidR="00291D68">
              <w:rPr>
                <w:lang w:val="ro-MD"/>
              </w:rPr>
              <w:t>9</w:t>
            </w:r>
            <w:r w:rsidR="00C61A32">
              <w:rPr>
                <w:lang w:val="ro-MD"/>
              </w:rPr>
              <w:t>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5896E87F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D592F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20B9221B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0D592F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69A75674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760C40">
        <w:rPr>
          <w:b/>
          <w:iCs/>
          <w:noProof w:val="0"/>
          <w:color w:val="000000" w:themeColor="text1"/>
          <w:lang w:val="ro-MD" w:eastAsia="ru-RU"/>
        </w:rPr>
        <w:t>21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568C522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760C40">
        <w:rPr>
          <w:b/>
          <w:noProof w:val="0"/>
          <w:shd w:val="clear" w:color="auto" w:fill="FFFFFF" w:themeFill="background1"/>
          <w:lang w:val="ro-MD" w:eastAsia="ru-RU"/>
        </w:rPr>
        <w:t>04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760C40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3067D3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2F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1D68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067D3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C40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1531429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6</cp:revision>
  <cp:lastPrinted>2023-08-15T07:48:00Z</cp:lastPrinted>
  <dcterms:created xsi:type="dcterms:W3CDTF">2023-07-28T12:30:00Z</dcterms:created>
  <dcterms:modified xsi:type="dcterms:W3CDTF">2023-08-15T07:48:00Z</dcterms:modified>
</cp:coreProperties>
</file>