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1F8687AB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98447F" w:rsidRPr="0098447F">
        <w:rPr>
          <w:b/>
          <w:color w:val="000000" w:themeColor="text1"/>
        </w:rPr>
        <w:t>de  reparație a îmbrăcămintei rutiere pe drumul G 104 Ialoveni–Costești–Molești-Răzeni-M3, raionul Ialoveni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40E3016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</w:t>
      </w:r>
      <w:r w:rsidR="00167B18" w:rsidRPr="00167B18">
        <w:t xml:space="preserve"> </w:t>
      </w:r>
      <w:hyperlink r:id="rId10" w:tgtFrame="_blank" w:history="1">
        <w:r w:rsidR="00167B18">
          <w:rPr>
            <w:rStyle w:val="af3"/>
            <w:rFonts w:ascii="Helvetica" w:eastAsiaTheme="majorEastAsia" w:hAnsi="Helvetica"/>
            <w:color w:val="2771C5"/>
            <w:sz w:val="23"/>
            <w:szCs w:val="23"/>
            <w:bdr w:val="none" w:sz="0" w:space="0" w:color="auto" w:frame="1"/>
            <w:shd w:val="clear" w:color="auto" w:fill="FFFFFF"/>
          </w:rPr>
          <w:t>ocds-b3wdp1-MD-1691151661871</w:t>
        </w:r>
      </w:hyperlink>
      <w:r>
        <w:rPr>
          <w:b/>
          <w:lang w:val="ro-MD"/>
        </w:rPr>
        <w:t xml:space="preserve">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B7C7B54" w:rsidR="00C24B9F" w:rsidRPr="000D5B70" w:rsidRDefault="0098447F" w:rsidP="00C24B9F">
            <w:pPr>
              <w:jc w:val="both"/>
              <w:rPr>
                <w:bCs/>
              </w:rPr>
            </w:pPr>
            <w:r w:rsidRPr="000D2E7C">
              <w:rPr>
                <w:color w:val="000000"/>
                <w:lang w:eastAsia="ro-RO"/>
              </w:rPr>
              <w:t>Lucrări de  reparație a îmbrăcămintei rutiere pe drumul G 104 Ialoveni–Costești–Molești-Răzeni-M3,</w:t>
            </w:r>
            <w:r w:rsidRPr="000D2E7C">
              <w:rPr>
                <w:b/>
                <w:bCs/>
                <w:color w:val="000000"/>
                <w:lang w:eastAsia="ro-RO"/>
              </w:rPr>
              <w:t xml:space="preserve"> raionul Ialoveni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171A45ED" w:rsidR="00C24B9F" w:rsidRPr="00F71F78" w:rsidRDefault="0098447F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7</w:t>
            </w:r>
            <w:r w:rsidR="00E92BBF">
              <w:rPr>
                <w:lang w:val="ro-MD"/>
              </w:rPr>
              <w:t> 101 820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B051B8A" w:rsidR="00C24B9F" w:rsidRPr="00F71F78" w:rsidRDefault="00E92BBF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92BBF">
              <w:rPr>
                <w:b/>
                <w:bCs/>
                <w:lang w:val="ro-MD"/>
              </w:rPr>
              <w:t>7 101 820,00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2F16BA41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6618CB">
              <w:rPr>
                <w:lang w:val="ro-MD"/>
              </w:rPr>
              <w:t>7</w:t>
            </w:r>
            <w:r w:rsidR="001C297F">
              <w:rPr>
                <w:lang w:val="ro-MD"/>
              </w:rPr>
              <w:t xml:space="preserve"> </w:t>
            </w:r>
            <w:r w:rsidR="00E92BBF">
              <w:rPr>
                <w:lang w:val="ro-MD"/>
              </w:rPr>
              <w:t>0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511B2D81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6618CB">
              <w:rPr>
                <w:lang w:val="ro-MD"/>
              </w:rPr>
              <w:t xml:space="preserve">7 </w:t>
            </w:r>
            <w:r w:rsidR="00E92BBF">
              <w:rPr>
                <w:lang w:val="ro-MD"/>
              </w:rPr>
              <w:t>0</w:t>
            </w:r>
            <w:r w:rsidR="006618CB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64CC436C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673C0D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551EA50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673C0D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7DF50747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6C1F95">
        <w:rPr>
          <w:b/>
          <w:iCs/>
          <w:noProof w:val="0"/>
          <w:color w:val="000000" w:themeColor="text1"/>
          <w:lang w:val="ro-MD" w:eastAsia="ru-RU"/>
        </w:rPr>
        <w:t>21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0C1C2BA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6C1F95">
        <w:rPr>
          <w:b/>
          <w:noProof w:val="0"/>
          <w:shd w:val="clear" w:color="auto" w:fill="FFFFFF" w:themeFill="background1"/>
          <w:lang w:val="ro-MD" w:eastAsia="ru-RU"/>
        </w:rPr>
        <w:t>04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6C1F95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D54A09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67B18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3C0D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1F95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4A09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2BBF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151661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2023-08-15T07:47:00Z</cp:lastPrinted>
  <dcterms:created xsi:type="dcterms:W3CDTF">2023-07-28T12:28:00Z</dcterms:created>
  <dcterms:modified xsi:type="dcterms:W3CDTF">2023-08-15T07:47:00Z</dcterms:modified>
</cp:coreProperties>
</file>