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6FBF3728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CC612C" w:rsidRPr="00CC612C">
        <w:rPr>
          <w:b/>
          <w:color w:val="000000" w:themeColor="text1"/>
        </w:rPr>
        <w:t>de  reparație a îmbrăcămintei rutiere pe drumul G106 M5 – Bălțata – Maximovca – Mereni – Chetrosu – Gangura – G110,  raionul Ialoveni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6D13318" w:rsidR="009C7F19" w:rsidRPr="00F35443" w:rsidRDefault="009C7F19" w:rsidP="00F35443">
      <w:pPr>
        <w:pStyle w:val="a"/>
        <w:numPr>
          <w:ilvl w:val="0"/>
          <w:numId w:val="3"/>
        </w:numPr>
        <w:ind w:left="284" w:hanging="284"/>
      </w:pPr>
      <w:r w:rsidRPr="00F35443">
        <w:rPr>
          <w:b/>
          <w:lang w:val="ro-MD"/>
        </w:rPr>
        <w:t xml:space="preserve">Adresa de e-mail sau de internet de la care se va putea obține accesul la documentația de atribuire: </w:t>
      </w:r>
      <w:r w:rsidRPr="00F35443">
        <w:rPr>
          <w:b/>
          <w:i/>
          <w:lang w:val="ro-MD"/>
        </w:rPr>
        <w:t>documentația de atribuire este anexată în cadrul procedurii în SIA RSAP</w:t>
      </w:r>
      <w:r w:rsidRPr="00F35443">
        <w:rPr>
          <w:b/>
          <w:lang w:val="ro-MD"/>
        </w:rPr>
        <w:t xml:space="preserve">             nr. </w:t>
      </w:r>
      <w:r w:rsidR="00F35443" w:rsidRPr="00F35443">
        <w:rPr>
          <w:b/>
          <w:lang w:val="ro-MD"/>
        </w:rPr>
        <w:t xml:space="preserve">  </w:t>
      </w:r>
      <w:r w:rsidR="00F35443" w:rsidRPr="00F35443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F35443" w:rsidRPr="00F35443">
          <w:rPr>
            <w:rStyle w:val="af3"/>
            <w:rFonts w:ascii="inherit" w:eastAsiaTheme="majorEastAsia" w:hAnsi="inherit"/>
            <w:color w:val="2771C5"/>
            <w:sz w:val="23"/>
            <w:szCs w:val="23"/>
            <w:bdr w:val="none" w:sz="0" w:space="0" w:color="auto" w:frame="1"/>
          </w:rPr>
          <w:t>ocds-b3wdp1-MD-1691578966121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25B160D6" w:rsidR="00C24B9F" w:rsidRPr="000D5B70" w:rsidRDefault="00CC612C" w:rsidP="00C24B9F">
            <w:pPr>
              <w:jc w:val="both"/>
              <w:rPr>
                <w:bCs/>
              </w:rPr>
            </w:pPr>
            <w:r w:rsidRPr="003920C7">
              <w:rPr>
                <w:color w:val="000000"/>
                <w:lang w:eastAsia="ro-RO"/>
              </w:rPr>
              <w:t xml:space="preserve">Lucrări de  reparație a îmbrăcămintei rutiere pe drumul G106 M5 – Bălțata – Maximovca – Mereni – Chetrosu – Gangura – G110,  </w:t>
            </w:r>
            <w:r w:rsidRPr="003920C7">
              <w:rPr>
                <w:b/>
                <w:bCs/>
                <w:color w:val="000000"/>
                <w:lang w:eastAsia="ro-RO"/>
              </w:rPr>
              <w:t>raionul Ialoveni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90D0A1C" w:rsidR="00C24B9F" w:rsidRPr="00F71F78" w:rsidRDefault="003472BF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12 212 500</w:t>
            </w:r>
            <w:r w:rsidR="00CC612C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A9424C6" w:rsidR="00C24B9F" w:rsidRPr="00F71F78" w:rsidRDefault="003472BF" w:rsidP="003472B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472BF">
              <w:rPr>
                <w:b/>
                <w:bCs/>
                <w:lang w:val="ro-MD"/>
              </w:rPr>
              <w:t>12 212 500,00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2405B9A7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CC612C">
              <w:rPr>
                <w:lang w:val="ro-MD"/>
              </w:rPr>
              <w:t>1</w:t>
            </w:r>
            <w:r w:rsidR="003472BF">
              <w:rPr>
                <w:lang w:val="ro-MD"/>
              </w:rPr>
              <w:t>2</w:t>
            </w:r>
            <w:r w:rsidR="001C297F">
              <w:rPr>
                <w:lang w:val="ro-MD"/>
              </w:rPr>
              <w:t xml:space="preserve"> </w:t>
            </w:r>
            <w:r w:rsidR="00CC612C">
              <w:rPr>
                <w:lang w:val="ro-MD"/>
              </w:rPr>
              <w:t>0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1D7B6D5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CC612C">
              <w:rPr>
                <w:lang w:val="ro-MD"/>
              </w:rPr>
              <w:t>1</w:t>
            </w:r>
            <w:r w:rsidR="003472BF">
              <w:rPr>
                <w:lang w:val="ro-MD"/>
              </w:rPr>
              <w:t>2</w:t>
            </w:r>
            <w:r w:rsidR="00CC612C">
              <w:rPr>
                <w:lang w:val="ro-MD"/>
              </w:rPr>
              <w:t xml:space="preserve"> 000 000,00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175FF1AB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737CAE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6A6834BA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737CAE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0FD9544C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3472BF">
        <w:rPr>
          <w:b/>
          <w:iCs/>
          <w:noProof w:val="0"/>
          <w:color w:val="000000" w:themeColor="text1"/>
          <w:lang w:val="ro-MD" w:eastAsia="ru-RU"/>
        </w:rPr>
        <w:t>2</w:t>
      </w:r>
      <w:r w:rsidR="00D919BC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2582FD6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3472BF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472B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4797D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472BF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37CAE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4797D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9BC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443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78966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2023-08-15T07:49:00Z</cp:lastPrinted>
  <dcterms:created xsi:type="dcterms:W3CDTF">2023-07-28T12:33:00Z</dcterms:created>
  <dcterms:modified xsi:type="dcterms:W3CDTF">2023-08-15T07:49:00Z</dcterms:modified>
</cp:coreProperties>
</file>