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5E36B8F1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8E4F6B" w:rsidRPr="008E4F6B">
        <w:rPr>
          <w:b/>
          <w:color w:val="000000" w:themeColor="text1"/>
        </w:rPr>
        <w:t>de  reparație a îmbrăcămintei rutiere pe drumul G114 G113-Talmaza-Olănești-R31, raionul Ștefan Vodă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D3BADA3" w:rsidR="009C7F19" w:rsidRPr="00EC7BD6" w:rsidRDefault="009C7F19" w:rsidP="00EC7BD6">
      <w:pPr>
        <w:pStyle w:val="a"/>
        <w:numPr>
          <w:ilvl w:val="0"/>
          <w:numId w:val="3"/>
        </w:numPr>
        <w:ind w:left="284" w:hanging="284"/>
      </w:pPr>
      <w:r w:rsidRPr="00EC7BD6">
        <w:rPr>
          <w:b/>
          <w:lang w:val="ro-MD"/>
        </w:rPr>
        <w:t xml:space="preserve">Adresa de e-mail sau de internet de la care se va putea obține accesul la documentația de atribuire: </w:t>
      </w:r>
      <w:r w:rsidRPr="00EC7BD6">
        <w:rPr>
          <w:b/>
          <w:i/>
          <w:lang w:val="ro-MD"/>
        </w:rPr>
        <w:t>documentația de atribuire este anexată în cadrul procedurii în SIA RSAP</w:t>
      </w:r>
      <w:r w:rsidRPr="00EC7BD6">
        <w:rPr>
          <w:b/>
          <w:lang w:val="ro-MD"/>
        </w:rPr>
        <w:t xml:space="preserve">             nr. </w:t>
      </w:r>
      <w:r w:rsidR="00EC7BD6" w:rsidRPr="00EC7BD6">
        <w:rPr>
          <w:b/>
          <w:lang w:val="ro-MD"/>
        </w:rPr>
        <w:t xml:space="preserve">  </w:t>
      </w:r>
      <w:r w:rsidR="00EC7BD6" w:rsidRPr="00EC7BD6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EC7BD6" w:rsidRPr="00EC7BD6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ocds-b3wdp1-MD-1691753388291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652FFC5" w:rsidR="00C24B9F" w:rsidRPr="000D5B70" w:rsidRDefault="008E4F6B" w:rsidP="00C24B9F">
            <w:pPr>
              <w:jc w:val="both"/>
              <w:rPr>
                <w:bCs/>
              </w:rPr>
            </w:pPr>
            <w:r w:rsidRPr="005B239B">
              <w:rPr>
                <w:color w:val="000000"/>
                <w:lang w:eastAsia="ro-RO"/>
              </w:rPr>
              <w:t xml:space="preserve">Lucrări de  reparație a îmbrăcămintei rutiere pe drumul G114 G113-Talmaza-Olănești-R31, </w:t>
            </w:r>
            <w:r w:rsidRPr="005B239B">
              <w:rPr>
                <w:b/>
                <w:bCs/>
                <w:color w:val="000000"/>
                <w:lang w:eastAsia="ro-RO"/>
              </w:rPr>
              <w:t>raionul Ștefan Vodă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1DC0640" w:rsidR="00C24B9F" w:rsidRPr="00F71F78" w:rsidRDefault="008E4F6B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 xml:space="preserve">  </w:t>
            </w:r>
            <w:r w:rsidR="00EC7BD6">
              <w:rPr>
                <w:lang w:val="ro-MD"/>
              </w:rPr>
              <w:t>8 367 170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6BAEBA26" w:rsidR="00C24B9F" w:rsidRPr="00EC7BD6" w:rsidRDefault="00EC7BD6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C7BD6">
              <w:rPr>
                <w:b/>
                <w:bCs/>
                <w:lang w:val="ro-MD"/>
              </w:rPr>
              <w:t>8 367 170,00</w:t>
            </w:r>
            <w:r w:rsidR="008E4F6B" w:rsidRPr="00EC7BD6">
              <w:rPr>
                <w:b/>
                <w:bCs/>
                <w:lang w:val="ro-MD"/>
              </w:rPr>
              <w:t xml:space="preserve">  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242A4FE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EC7BD6">
              <w:rPr>
                <w:lang w:val="ro-MD"/>
              </w:rPr>
              <w:t>8</w:t>
            </w:r>
            <w:r w:rsidR="00336815">
              <w:rPr>
                <w:lang w:val="ro-MD"/>
              </w:rPr>
              <w:t xml:space="preserve"> </w:t>
            </w:r>
            <w:r w:rsidR="00EC7BD6">
              <w:rPr>
                <w:lang w:val="ro-MD"/>
              </w:rPr>
              <w:t>3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5A9CCFB7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EC7BD6">
              <w:rPr>
                <w:lang w:val="ro-MD"/>
              </w:rPr>
              <w:t>8</w:t>
            </w:r>
            <w:r w:rsidR="008E4F6B">
              <w:rPr>
                <w:lang w:val="ro-MD"/>
              </w:rPr>
              <w:t xml:space="preserve"> </w:t>
            </w:r>
            <w:r w:rsidR="00EC7BD6">
              <w:rPr>
                <w:lang w:val="ro-MD"/>
              </w:rPr>
              <w:t>3</w:t>
            </w:r>
            <w:r w:rsidR="008E4F6B">
              <w:rPr>
                <w:lang w:val="ro-MD"/>
              </w:rPr>
              <w:t>00 000,00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6AC9491B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6B3E8C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0C26C7FE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6B3E8C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0B26296A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C7BD6">
        <w:rPr>
          <w:b/>
          <w:iCs/>
          <w:noProof w:val="0"/>
          <w:color w:val="000000" w:themeColor="text1"/>
          <w:lang w:val="ro-MD" w:eastAsia="ru-RU"/>
        </w:rPr>
        <w:t>28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4BC2295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C7BD6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C7BD6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ED2DB4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3E8C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4F6B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BD6"/>
    <w:rsid w:val="00EC7F38"/>
    <w:rsid w:val="00ED0E8A"/>
    <w:rsid w:val="00ED14CA"/>
    <w:rsid w:val="00ED2398"/>
    <w:rsid w:val="00ED23FA"/>
    <w:rsid w:val="00ED2571"/>
    <w:rsid w:val="00ED2DB4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753388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5</cp:revision>
  <cp:lastPrinted>2023-08-15T08:04:00Z</cp:lastPrinted>
  <dcterms:created xsi:type="dcterms:W3CDTF">2023-07-28T12:56:00Z</dcterms:created>
  <dcterms:modified xsi:type="dcterms:W3CDTF">2023-08-15T08:04:00Z</dcterms:modified>
</cp:coreProperties>
</file>