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42AB0C1C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1857C0" w:rsidRPr="001857C0">
        <w:rPr>
          <w:b/>
          <w:color w:val="000000" w:themeColor="text1"/>
        </w:rPr>
        <w:t>de  reparație a îmbrăcămintei rutiere pe drumul G142 M3 - Vulcanesti - Etulia,  UTA Găgăuzia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4A11DBE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F1580F">
        <w:rPr>
          <w:b/>
          <w:lang w:val="ro-MD"/>
        </w:rPr>
        <w:t xml:space="preserve"> </w:t>
      </w:r>
      <w:hyperlink r:id="rId10" w:tgtFrame="_blank" w:history="1">
        <w:r w:rsidR="00F1580F">
          <w:rPr>
            <w:rStyle w:val="af3"/>
            <w:rFonts w:ascii="Helvetica" w:eastAsiaTheme="majorEastAsia" w:hAnsi="Helvetica"/>
            <w:color w:val="2771C5"/>
            <w:sz w:val="23"/>
            <w:szCs w:val="23"/>
            <w:bdr w:val="none" w:sz="0" w:space="0" w:color="auto" w:frame="1"/>
            <w:shd w:val="clear" w:color="auto" w:fill="FFFFFF"/>
          </w:rPr>
          <w:t>ocds-b3wdp1-MD-1691759272502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B709DC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B709DC" w:rsidRPr="00A63D88" w:rsidRDefault="00B709DC" w:rsidP="00B709DC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B709DC" w:rsidRPr="00FD3696" w:rsidRDefault="00B709DC" w:rsidP="00B709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0EDDA6C" w:rsidR="00B709DC" w:rsidRPr="000D5B70" w:rsidRDefault="001857C0" w:rsidP="00B709DC">
            <w:pPr>
              <w:jc w:val="both"/>
              <w:rPr>
                <w:bCs/>
              </w:rPr>
            </w:pPr>
            <w:r w:rsidRPr="0049725A">
              <w:rPr>
                <w:color w:val="000000"/>
                <w:lang w:eastAsia="ro-RO"/>
              </w:rPr>
              <w:t xml:space="preserve">Lucrări de  reparație a îmbrăcămintei rutiere pe drumul G142 M3 - Vulcanesti - Etulia,  </w:t>
            </w:r>
            <w:r w:rsidRPr="0049725A">
              <w:rPr>
                <w:b/>
                <w:bCs/>
                <w:color w:val="000000"/>
                <w:lang w:eastAsia="ro-RO"/>
              </w:rPr>
              <w:t>UTA Găgăuzia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B709DC" w:rsidRPr="00A63D88" w:rsidRDefault="00B709DC" w:rsidP="00B709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B709DC" w:rsidRPr="00A63D88" w:rsidRDefault="00B709DC" w:rsidP="00B709DC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B709DC" w:rsidRPr="00A63D88" w:rsidRDefault="00B709DC" w:rsidP="00B709DC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B709DC" w:rsidRPr="00F71F78" w:rsidRDefault="00B709DC" w:rsidP="00B709D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7AEF1710" w:rsidR="00B709DC" w:rsidRPr="00F71F78" w:rsidRDefault="003534A5" w:rsidP="00B709D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6 992 190</w:t>
            </w:r>
            <w:r w:rsidR="001857C0">
              <w:rPr>
                <w:lang w:val="ro-MD"/>
              </w:rPr>
              <w:t>,00</w:t>
            </w:r>
          </w:p>
        </w:tc>
      </w:tr>
      <w:tr w:rsidR="00B709DC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B709DC" w:rsidRPr="00A63D88" w:rsidRDefault="00B709DC" w:rsidP="00B709DC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D7F8110" w:rsidR="00B709DC" w:rsidRPr="000825EF" w:rsidRDefault="003534A5" w:rsidP="00B709DC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3534A5">
              <w:rPr>
                <w:b/>
                <w:bCs/>
                <w:lang w:val="ro-MD"/>
              </w:rPr>
              <w:t>6 992 190,00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43EC6032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3534A5">
              <w:rPr>
                <w:lang w:val="ro-MD"/>
              </w:rPr>
              <w:t>6</w:t>
            </w:r>
            <w:r w:rsidR="00336815">
              <w:rPr>
                <w:lang w:val="ro-MD"/>
              </w:rPr>
              <w:t xml:space="preserve"> </w:t>
            </w:r>
            <w:r w:rsidR="00F1580F">
              <w:rPr>
                <w:lang w:val="ro-MD"/>
              </w:rPr>
              <w:t>9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7062543A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3534A5">
              <w:rPr>
                <w:lang w:val="ro-MD"/>
              </w:rPr>
              <w:t>6</w:t>
            </w:r>
            <w:r w:rsidR="001857C0">
              <w:rPr>
                <w:lang w:val="ro-MD"/>
              </w:rPr>
              <w:t xml:space="preserve"> </w:t>
            </w:r>
            <w:r w:rsidR="00F1580F">
              <w:rPr>
                <w:lang w:val="ro-MD"/>
              </w:rPr>
              <w:t>9</w:t>
            </w:r>
            <w:r w:rsidR="001857C0">
              <w:rPr>
                <w:lang w:val="ro-MD"/>
              </w:rPr>
              <w:t>00 000,00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39ABB8E8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A73A06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19D84DB8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A73A06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5FFC30E9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F51ABD">
        <w:rPr>
          <w:b/>
          <w:iCs/>
          <w:noProof w:val="0"/>
          <w:color w:val="000000" w:themeColor="text1"/>
          <w:lang w:val="ro-MD" w:eastAsia="ru-RU"/>
        </w:rPr>
        <w:t>28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C61B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1F1EE5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1F1EE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50915BF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3534A5">
        <w:rPr>
          <w:b/>
          <w:noProof w:val="0"/>
          <w:shd w:val="clear" w:color="auto" w:fill="FFFFFF" w:themeFill="background1"/>
          <w:lang w:val="ro-MD" w:eastAsia="ru-RU"/>
        </w:rPr>
        <w:t>11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3534A5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123259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379F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25EF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E6310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259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1A2A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57C0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1EE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A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0826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0B85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4F6B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3A06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09DC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0AC0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2A8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80F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1ABD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7592725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8</cp:revision>
  <cp:lastPrinted>2023-08-15T08:11:00Z</cp:lastPrinted>
  <dcterms:created xsi:type="dcterms:W3CDTF">2023-07-28T13:03:00Z</dcterms:created>
  <dcterms:modified xsi:type="dcterms:W3CDTF">2023-08-15T08:11:00Z</dcterms:modified>
</cp:coreProperties>
</file>