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2FC4BCA0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6C5C89" w:rsidRPr="006C5C89">
        <w:rPr>
          <w:b/>
          <w:color w:val="000000" w:themeColor="text1"/>
        </w:rPr>
        <w:t>de  reparație a îmbrăcămintei rutiere pe drumul G16 R12-Tîrnova-Gașpar-Cupcini-M5, raionul Dondușeni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3CD4EF0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9F6D7F">
        <w:rPr>
          <w:b/>
          <w:lang w:val="ro-MD"/>
        </w:rPr>
        <w:t xml:space="preserve"> </w:t>
      </w:r>
      <w:hyperlink r:id="rId10" w:tgtFrame="_blank" w:history="1">
        <w:r w:rsidR="009F6D7F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ocds-b3wdp1-MD-1690984213621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C76D036" w:rsidR="009C7F19" w:rsidRPr="000D5B70" w:rsidRDefault="006C5C89" w:rsidP="00806FC4">
            <w:pPr>
              <w:jc w:val="both"/>
              <w:rPr>
                <w:bCs/>
              </w:rPr>
            </w:pPr>
            <w:r w:rsidRPr="00856C93">
              <w:rPr>
                <w:color w:val="000000"/>
                <w:lang w:eastAsia="ro-RO"/>
              </w:rPr>
              <w:t xml:space="preserve">Lucrări de  reparație a îmbrăcămintei rutiere pe drumul G16 R12-Tîrnova-Gașpar-Cupcini-M5, </w:t>
            </w:r>
            <w:r w:rsidRPr="00856C93">
              <w:rPr>
                <w:b/>
                <w:bCs/>
                <w:color w:val="000000"/>
                <w:lang w:eastAsia="ro-RO"/>
              </w:rPr>
              <w:t>raionul Dondușeni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1DC073CA" w:rsidR="009C7F19" w:rsidRPr="00F71F78" w:rsidRDefault="00A561CA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7 686 570</w:t>
            </w:r>
            <w:r w:rsidR="006C5C89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456BBD4C" w:rsidR="00F71F78" w:rsidRPr="00F71F78" w:rsidRDefault="00A561CA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561CA">
              <w:rPr>
                <w:b/>
                <w:bCs/>
                <w:lang w:val="ro-MD"/>
              </w:rPr>
              <w:t>7 686 570,00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5DDD169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A561CA">
              <w:rPr>
                <w:lang w:val="ro-MD"/>
              </w:rPr>
              <w:t>7</w:t>
            </w:r>
            <w:r w:rsidR="001C297F">
              <w:rPr>
                <w:lang w:val="ro-MD"/>
              </w:rPr>
              <w:t xml:space="preserve"> </w:t>
            </w:r>
            <w:r w:rsidR="00A561CA">
              <w:rPr>
                <w:lang w:val="ro-MD"/>
              </w:rPr>
              <w:t>6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7FAE3568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A561CA" w:rsidRPr="00A561CA">
              <w:rPr>
                <w:lang w:val="ro-MD"/>
              </w:rPr>
              <w:t>7 600 000,00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666664DE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FA7555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51E9B8D9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FA7555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50EFD36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9F6D7F">
        <w:rPr>
          <w:b/>
          <w:iCs/>
          <w:noProof w:val="0"/>
          <w:color w:val="000000" w:themeColor="text1"/>
          <w:lang w:val="ro-MD" w:eastAsia="ru-RU"/>
        </w:rPr>
        <w:t>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009117F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9F6D7F">
        <w:rPr>
          <w:b/>
          <w:noProof w:val="0"/>
          <w:shd w:val="clear" w:color="auto" w:fill="FFFFFF" w:themeFill="background1"/>
          <w:lang w:val="ro-MD" w:eastAsia="ru-RU"/>
        </w:rPr>
        <w:t>02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9F6D7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C5678F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6D7F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1CA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678F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A7555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984213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2023-08-15T07:33:00Z</cp:lastPrinted>
  <dcterms:created xsi:type="dcterms:W3CDTF">2023-07-28T12:09:00Z</dcterms:created>
  <dcterms:modified xsi:type="dcterms:W3CDTF">2023-08-15T07:35:00Z</dcterms:modified>
</cp:coreProperties>
</file>