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5E5C44B8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141A2A" w:rsidRPr="00141A2A">
        <w:rPr>
          <w:b/>
          <w:color w:val="000000" w:themeColor="text1"/>
        </w:rPr>
        <w:t>de  reparație a îmbrăcămintei rutiere pe drumul G17 G16 – Tîrnova – Mihăileni – Rîșcani – R7,  raionul Rîșcani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0F4FADDD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r w:rsidR="0000061E">
        <w:rPr>
          <w:b/>
          <w:lang w:val="ro-MD"/>
        </w:rPr>
        <w:t xml:space="preserve">   </w:t>
      </w:r>
      <w:hyperlink r:id="rId10" w:tgtFrame="_blank" w:history="1">
        <w:r w:rsidR="0000061E">
          <w:rPr>
            <w:rStyle w:val="af3"/>
            <w:rFonts w:ascii="Helvetica" w:eastAsiaTheme="majorEastAsia" w:hAnsi="Helvetica"/>
            <w:color w:val="3560B9"/>
            <w:sz w:val="23"/>
            <w:szCs w:val="23"/>
            <w:bdr w:val="none" w:sz="0" w:space="0" w:color="auto" w:frame="1"/>
            <w:shd w:val="clear" w:color="auto" w:fill="FFFFFF"/>
          </w:rPr>
          <w:t>ocds-b3wdp1-MD-1691587842488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C24B9F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C24B9F" w:rsidRPr="00A63D88" w:rsidRDefault="00C24B9F" w:rsidP="00C24B9F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C24B9F" w:rsidRPr="00FD3696" w:rsidRDefault="00C24B9F" w:rsidP="00C24B9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191D68E0" w:rsidR="00C24B9F" w:rsidRPr="000D5B70" w:rsidRDefault="00141A2A" w:rsidP="00C24B9F">
            <w:pPr>
              <w:jc w:val="both"/>
              <w:rPr>
                <w:bCs/>
              </w:rPr>
            </w:pPr>
            <w:r w:rsidRPr="000D286E">
              <w:rPr>
                <w:color w:val="000000"/>
                <w:lang w:eastAsia="ro-RO"/>
              </w:rPr>
              <w:t xml:space="preserve">Lucrări de  reparație a îmbrăcămintei rutiere pe drumul G17 G16 – Tîrnova – Mihăileni – Rîșcani – R7,  </w:t>
            </w:r>
            <w:r w:rsidRPr="000D286E">
              <w:rPr>
                <w:b/>
                <w:bCs/>
                <w:color w:val="000000"/>
                <w:lang w:eastAsia="ro-RO"/>
              </w:rPr>
              <w:t>raionul Rîșcani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24B9F" w:rsidRPr="00F71F78" w:rsidRDefault="00C24B9F" w:rsidP="00C24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526458F7" w:rsidR="00C24B9F" w:rsidRPr="00F71F78" w:rsidRDefault="00EC1DD8" w:rsidP="00C24B9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27 280 550</w:t>
            </w:r>
            <w:r w:rsidR="00141A2A">
              <w:rPr>
                <w:lang w:val="ro-MD"/>
              </w:rPr>
              <w:t>,00</w:t>
            </w:r>
          </w:p>
        </w:tc>
      </w:tr>
      <w:tr w:rsidR="00C24B9F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C24B9F" w:rsidRPr="00A63D88" w:rsidRDefault="00C24B9F" w:rsidP="00C24B9F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0AB36545" w:rsidR="00C24B9F" w:rsidRPr="00F71F78" w:rsidRDefault="00EC1DD8" w:rsidP="00C24B9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C1DD8">
              <w:rPr>
                <w:b/>
                <w:bCs/>
                <w:lang w:val="ro-MD"/>
              </w:rPr>
              <w:t>27 280 550,00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22899F37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EC1DD8">
              <w:rPr>
                <w:lang w:val="ro-MD"/>
              </w:rPr>
              <w:t>27</w:t>
            </w:r>
            <w:r w:rsidR="00336815">
              <w:rPr>
                <w:lang w:val="ro-MD"/>
              </w:rPr>
              <w:t xml:space="preserve"> </w:t>
            </w:r>
            <w:r w:rsidR="00EC1DD8">
              <w:rPr>
                <w:lang w:val="ro-MD"/>
              </w:rPr>
              <w:t>0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2E487A17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EC1DD8">
              <w:rPr>
                <w:lang w:val="ro-MD"/>
              </w:rPr>
              <w:t>27 000 000,00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5680350E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8A1B4D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4BA5BF54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8A1B4D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7362D3BC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CD6265">
        <w:rPr>
          <w:b/>
          <w:iCs/>
          <w:noProof w:val="0"/>
          <w:color w:val="000000" w:themeColor="text1"/>
          <w:lang w:val="ro-MD" w:eastAsia="ru-RU"/>
        </w:rPr>
        <w:t>25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79EDB872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C1DD8">
        <w:rPr>
          <w:b/>
          <w:noProof w:val="0"/>
          <w:shd w:val="clear" w:color="auto" w:fill="FFFFFF" w:themeFill="background1"/>
          <w:lang w:val="ro-MD" w:eastAsia="ru-RU"/>
        </w:rPr>
        <w:t>09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C1DD8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73527F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61E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379F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1A2A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36815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DEF"/>
    <w:rsid w:val="00650E1C"/>
    <w:rsid w:val="006514A0"/>
    <w:rsid w:val="00651EB9"/>
    <w:rsid w:val="006526E7"/>
    <w:rsid w:val="00652A1B"/>
    <w:rsid w:val="006537B3"/>
    <w:rsid w:val="00653E70"/>
    <w:rsid w:val="00657833"/>
    <w:rsid w:val="006618CB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527F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3484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B4D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47F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201E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4B9F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1A32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12C"/>
    <w:rsid w:val="00CC6514"/>
    <w:rsid w:val="00CC6536"/>
    <w:rsid w:val="00CD0EA7"/>
    <w:rsid w:val="00CD278A"/>
    <w:rsid w:val="00CD31E8"/>
    <w:rsid w:val="00CD6265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1DD8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4AE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5878424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7</cp:revision>
  <cp:lastPrinted>2023-08-15T08:00:00Z</cp:lastPrinted>
  <dcterms:created xsi:type="dcterms:W3CDTF">2023-07-28T12:47:00Z</dcterms:created>
  <dcterms:modified xsi:type="dcterms:W3CDTF">2023-08-15T08:00:00Z</dcterms:modified>
</cp:coreProperties>
</file>