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2AD0C41C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8C33E6" w:rsidRPr="008C33E6">
        <w:rPr>
          <w:b/>
          <w:color w:val="000000" w:themeColor="text1"/>
        </w:rPr>
        <w:t>de  reparație a îmbrăcămintei rutiere pe drumul G33 R12-Mîndîc-Zgurița-Mărculești-R13,  raionul Drochia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5EEAF54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027E9C">
        <w:rPr>
          <w:b/>
          <w:lang w:val="ro-MD"/>
        </w:rPr>
        <w:t xml:space="preserve"> </w:t>
      </w:r>
      <w:hyperlink r:id="rId10" w:tgtFrame="_blank" w:history="1">
        <w:r w:rsidR="00027E9C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ocds-b3wdp1-MD-1691061942546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E671F1D" w:rsidR="009C7F19" w:rsidRPr="000D5B70" w:rsidRDefault="008C33E6" w:rsidP="00806FC4">
            <w:pPr>
              <w:jc w:val="both"/>
              <w:rPr>
                <w:bCs/>
              </w:rPr>
            </w:pPr>
            <w:r w:rsidRPr="002A664C">
              <w:rPr>
                <w:color w:val="000000"/>
                <w:lang w:eastAsia="ro-RO"/>
              </w:rPr>
              <w:t xml:space="preserve">Lucrări de  reparație a îmbrăcămintei rutiere pe drumul G33 R12-Mîndîc-Zgurița-Mărculești-R13,  </w:t>
            </w:r>
            <w:r w:rsidRPr="002A664C">
              <w:rPr>
                <w:b/>
                <w:bCs/>
                <w:color w:val="000000"/>
                <w:lang w:eastAsia="ro-RO"/>
              </w:rPr>
              <w:t>raionul Drochia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97C7F09" w:rsidR="009C7F19" w:rsidRPr="00F71F78" w:rsidRDefault="005312EE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8 974 590</w:t>
            </w:r>
            <w:r w:rsidR="008C33E6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67822607" w:rsidR="00F71F78" w:rsidRPr="00F71F78" w:rsidRDefault="005312EE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312EE">
              <w:rPr>
                <w:b/>
                <w:bCs/>
                <w:lang w:val="ro-MD"/>
              </w:rPr>
              <w:t>8 974 590,00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23A2EBB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5312EE">
              <w:rPr>
                <w:lang w:val="ro-MD"/>
              </w:rPr>
              <w:t>8</w:t>
            </w:r>
            <w:r w:rsidR="001C297F">
              <w:rPr>
                <w:lang w:val="ro-MD"/>
              </w:rPr>
              <w:t xml:space="preserve"> </w:t>
            </w:r>
            <w:r w:rsidR="005312EE">
              <w:rPr>
                <w:lang w:val="ro-MD"/>
              </w:rPr>
              <w:t>9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40C0B92B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5312EE">
              <w:rPr>
                <w:lang w:val="ro-MD"/>
              </w:rPr>
              <w:t>8</w:t>
            </w:r>
            <w:r w:rsidR="006C5C89">
              <w:rPr>
                <w:lang w:val="ro-MD"/>
              </w:rPr>
              <w:t xml:space="preserve"> </w:t>
            </w:r>
            <w:r w:rsidR="005312EE">
              <w:rPr>
                <w:lang w:val="ro-MD"/>
              </w:rPr>
              <w:t>9</w:t>
            </w:r>
            <w:r w:rsidR="006C5C89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AF6E528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911D4F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B876ADF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911D4F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39ABCD9C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027E9C">
        <w:rPr>
          <w:b/>
          <w:iCs/>
          <w:noProof w:val="0"/>
          <w:color w:val="000000" w:themeColor="text1"/>
          <w:lang w:val="ro-MD" w:eastAsia="ru-RU"/>
        </w:rPr>
        <w:t>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6A4FFC82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027E9C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27E9C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7F520A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27E9C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12EE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20A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1D4F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061942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2023-08-15T07:36:00Z</cp:lastPrinted>
  <dcterms:created xsi:type="dcterms:W3CDTF">2023-07-28T12:12:00Z</dcterms:created>
  <dcterms:modified xsi:type="dcterms:W3CDTF">2023-08-15T07:36:00Z</dcterms:modified>
</cp:coreProperties>
</file>