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2CD5F83F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C24B9F" w:rsidRPr="00C24B9F">
        <w:rPr>
          <w:b/>
          <w:color w:val="000000" w:themeColor="text1"/>
        </w:rPr>
        <w:t>de  reparație a îmbrăcămintei rutiere pe drumul G39 R14 - Hirtop - Cuhuresti de Sus - Tipordei - R19, raionul Florești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BB5C66A" w:rsidR="009C7F19" w:rsidRPr="00174339" w:rsidRDefault="009C7F19" w:rsidP="00174339">
      <w:pPr>
        <w:pStyle w:val="a"/>
        <w:numPr>
          <w:ilvl w:val="0"/>
          <w:numId w:val="3"/>
        </w:numPr>
        <w:ind w:left="284" w:hanging="284"/>
      </w:pPr>
      <w:r w:rsidRPr="00174339">
        <w:rPr>
          <w:b/>
          <w:lang w:val="ro-MD"/>
        </w:rPr>
        <w:t xml:space="preserve">Adresa de e-mail sau de internet de la care se va putea obține accesul la documentația de atribuire: </w:t>
      </w:r>
      <w:r w:rsidRPr="00174339">
        <w:rPr>
          <w:b/>
          <w:i/>
          <w:lang w:val="ro-MD"/>
        </w:rPr>
        <w:t>documentația de atribuire este anexată în cadrul procedurii în SIA RSAP</w:t>
      </w:r>
      <w:r w:rsidRPr="00174339">
        <w:rPr>
          <w:b/>
          <w:lang w:val="ro-MD"/>
        </w:rPr>
        <w:t xml:space="preserve">             nr. </w:t>
      </w:r>
      <w:r w:rsidR="00174339" w:rsidRPr="00174339">
        <w:rPr>
          <w:b/>
          <w:lang w:val="ro-MD"/>
        </w:rPr>
        <w:t xml:space="preserve"> </w:t>
      </w:r>
      <w:r w:rsidR="00174339" w:rsidRPr="00174339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174339" w:rsidRPr="00174339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ocds-b3wdp1-MD-1691415682924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7B46D4C" w:rsidR="00C24B9F" w:rsidRPr="000D5B70" w:rsidRDefault="00C24B9F" w:rsidP="00C24B9F">
            <w:pPr>
              <w:jc w:val="both"/>
              <w:rPr>
                <w:bCs/>
              </w:rPr>
            </w:pPr>
            <w:r w:rsidRPr="00D314C6">
              <w:rPr>
                <w:color w:val="000000"/>
                <w:lang w:eastAsia="ro-RO"/>
              </w:rPr>
              <w:t xml:space="preserve">Lucrări de  reparație a îmbrăcămintei rutiere pe drumul G39 R14 - Hirtop - Cuhuresti de Sus - Tipordei - R19, </w:t>
            </w:r>
            <w:r w:rsidRPr="00D314C6">
              <w:rPr>
                <w:b/>
                <w:bCs/>
                <w:color w:val="000000"/>
                <w:lang w:eastAsia="ro-RO"/>
              </w:rPr>
              <w:t>raionul Florești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4D5A62B3" w:rsidR="00C24B9F" w:rsidRPr="00F71F78" w:rsidRDefault="00EC778F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7 514 320</w:t>
            </w:r>
            <w:r w:rsidR="00C24B9F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4D6F9851" w:rsidR="00C24B9F" w:rsidRPr="00F71F78" w:rsidRDefault="00EC778F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C778F">
              <w:rPr>
                <w:b/>
                <w:bCs/>
                <w:lang w:val="ro-MD"/>
              </w:rPr>
              <w:t>7 514 320,00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3FAF0D76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C24B9F">
              <w:rPr>
                <w:lang w:val="ro-MD"/>
              </w:rPr>
              <w:t>7</w:t>
            </w:r>
            <w:r w:rsidR="001C297F">
              <w:rPr>
                <w:lang w:val="ro-MD"/>
              </w:rPr>
              <w:t xml:space="preserve"> </w:t>
            </w:r>
            <w:r w:rsidR="00EC778F">
              <w:rPr>
                <w:lang w:val="ro-MD"/>
              </w:rPr>
              <w:t>5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6F95F61C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C24B9F">
              <w:rPr>
                <w:lang w:val="ro-MD"/>
              </w:rPr>
              <w:t xml:space="preserve">7 </w:t>
            </w:r>
            <w:r w:rsidR="00EC778F">
              <w:rPr>
                <w:lang w:val="ro-MD"/>
              </w:rPr>
              <w:t>5</w:t>
            </w:r>
            <w:r w:rsidR="00C24B9F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2268E32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A45110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59EA4939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A45110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5AD0EB81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174339">
        <w:rPr>
          <w:b/>
          <w:iCs/>
          <w:noProof w:val="0"/>
          <w:color w:val="000000" w:themeColor="text1"/>
          <w:lang w:val="ro-MD" w:eastAsia="ru-RU"/>
        </w:rPr>
        <w:t>22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3CBE262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174339">
        <w:rPr>
          <w:b/>
          <w:noProof w:val="0"/>
          <w:shd w:val="clear" w:color="auto" w:fill="FFFFFF" w:themeFill="background1"/>
          <w:lang w:val="ro-MD" w:eastAsia="ru-RU"/>
        </w:rPr>
        <w:t>07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174339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471431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339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1431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10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78F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415682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2023-08-15T07:40:00Z</cp:lastPrinted>
  <dcterms:created xsi:type="dcterms:W3CDTF">2023-07-28T12:22:00Z</dcterms:created>
  <dcterms:modified xsi:type="dcterms:W3CDTF">2023-08-15T07:40:00Z</dcterms:modified>
</cp:coreProperties>
</file>