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7AAEFBFC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7D0826" w:rsidRPr="007D0826">
        <w:rPr>
          <w:b/>
          <w:color w:val="000000" w:themeColor="text1"/>
        </w:rPr>
        <w:t>de  reparație a îmbrăcămintei rutiere pe drumul G55 G50 – Drăgănești – Cotiujenii Mici – Copăceni – R6,  raionul Sîngerei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14E3F4F" w:rsidR="009C7F19" w:rsidRPr="007511E6" w:rsidRDefault="009C7F19" w:rsidP="007511E6">
      <w:pPr>
        <w:pStyle w:val="a"/>
        <w:numPr>
          <w:ilvl w:val="0"/>
          <w:numId w:val="3"/>
        </w:numPr>
        <w:ind w:left="284" w:hanging="284"/>
      </w:pPr>
      <w:r w:rsidRPr="007511E6">
        <w:rPr>
          <w:b/>
          <w:lang w:val="ro-MD"/>
        </w:rPr>
        <w:t xml:space="preserve">Adresa de e-mail sau de internet de la care se va putea obține accesul la documentația de atribuire: </w:t>
      </w:r>
      <w:r w:rsidRPr="007511E6">
        <w:rPr>
          <w:b/>
          <w:i/>
          <w:lang w:val="ro-MD"/>
        </w:rPr>
        <w:t>documentația de atribuire este anexată în cadrul procedurii în SIA RSAP</w:t>
      </w:r>
      <w:r w:rsidRPr="007511E6">
        <w:rPr>
          <w:b/>
          <w:lang w:val="ro-MD"/>
        </w:rPr>
        <w:t xml:space="preserve">             nr. </w:t>
      </w:r>
      <w:r w:rsidR="007511E6" w:rsidRPr="007511E6">
        <w:rPr>
          <w:b/>
          <w:lang w:val="ro-MD"/>
        </w:rPr>
        <w:t xml:space="preserve">  </w:t>
      </w:r>
      <w:r w:rsidR="007511E6" w:rsidRPr="007511E6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7511E6" w:rsidRPr="007511E6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ocds-b3wdp1-MD-1691588242872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A43DDAE" w:rsidR="00C24B9F" w:rsidRPr="000D5B70" w:rsidRDefault="007D0826" w:rsidP="00C24B9F">
            <w:pPr>
              <w:jc w:val="both"/>
              <w:rPr>
                <w:bCs/>
              </w:rPr>
            </w:pPr>
            <w:r w:rsidRPr="007D0826">
              <w:rPr>
                <w:color w:val="000000"/>
                <w:lang w:eastAsia="ro-RO"/>
              </w:rPr>
              <w:t xml:space="preserve">Lucrări </w:t>
            </w:r>
            <w:bookmarkStart w:id="0" w:name="_Hlk141451701"/>
            <w:r w:rsidRPr="007D0826">
              <w:rPr>
                <w:color w:val="000000"/>
                <w:lang w:eastAsia="ro-RO"/>
              </w:rPr>
              <w:t xml:space="preserve">de  reparație a îmbrăcămintei rutiere pe drumul G55 G50 – Drăgănești – Cotiujenii Mici – Copăceni – R6,  </w:t>
            </w:r>
            <w:r w:rsidRPr="007D0826">
              <w:rPr>
                <w:b/>
                <w:bCs/>
                <w:color w:val="000000"/>
                <w:lang w:eastAsia="ro-RO"/>
              </w:rPr>
              <w:t>raionul Sîngerei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31C10491" w:rsidR="00C24B9F" w:rsidRPr="00F71F78" w:rsidRDefault="0095009A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3 304 190</w:t>
            </w:r>
            <w:r w:rsidR="007D0826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64E1DF6E" w:rsidR="00C24B9F" w:rsidRPr="008B7BE0" w:rsidRDefault="0095009A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5009A">
              <w:rPr>
                <w:b/>
                <w:bCs/>
                <w:lang w:val="ro-MD"/>
              </w:rPr>
              <w:t>3 304 190,00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1B39A48C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95009A">
              <w:rPr>
                <w:lang w:val="ro-MD"/>
              </w:rPr>
              <w:t>3</w:t>
            </w:r>
            <w:r w:rsidR="00336815">
              <w:rPr>
                <w:lang w:val="ro-MD"/>
              </w:rPr>
              <w:t xml:space="preserve"> </w:t>
            </w:r>
            <w:r w:rsidR="0095009A">
              <w:rPr>
                <w:lang w:val="ro-MD"/>
              </w:rPr>
              <w:t>3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1A59631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95009A">
              <w:rPr>
                <w:lang w:val="ro-MD"/>
              </w:rPr>
              <w:t>3 300 000,00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DBD01CE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6044A9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693D24E8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6044A9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4302A56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4629FA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20514D3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95009A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95009A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9B777A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29FA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4A9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1E6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BE0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09A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B777A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8242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8</cp:revision>
  <cp:lastPrinted>2023-08-15T08:00:00Z</cp:lastPrinted>
  <dcterms:created xsi:type="dcterms:W3CDTF">2023-07-28T12:49:00Z</dcterms:created>
  <dcterms:modified xsi:type="dcterms:W3CDTF">2023-08-15T08:00:00Z</dcterms:modified>
</cp:coreProperties>
</file>