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0B2FB309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B709DC" w:rsidRPr="00B709DC">
        <w:rPr>
          <w:b/>
          <w:color w:val="000000" w:themeColor="text1"/>
        </w:rPr>
        <w:t>de  reparație a îmbrăcămintei rutiere pe drumul G65 G64 - Telenesti - Ciulucani - Mindresti - Ghiliceni - M5,  raionul Telenești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195E82CA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  <w:hyperlink r:id="rId10" w:tgtFrame="_blank" w:history="1">
        <w:r w:rsidR="00075E70">
          <w:rPr>
            <w:rStyle w:val="af3"/>
            <w:rFonts w:ascii="Helvetica" w:eastAsiaTheme="majorEastAsia" w:hAnsi="Helvetica"/>
            <w:color w:val="3560B9"/>
            <w:sz w:val="23"/>
            <w:szCs w:val="23"/>
            <w:bdr w:val="none" w:sz="0" w:space="0" w:color="auto" w:frame="1"/>
            <w:shd w:val="clear" w:color="auto" w:fill="FFFFFF"/>
          </w:rPr>
          <w:t>ocds-b3wdp1-MD-1691758019027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B709DC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B709DC" w:rsidRPr="00A63D88" w:rsidRDefault="00B709DC" w:rsidP="00B709DC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B709DC" w:rsidRPr="00FD3696" w:rsidRDefault="00B709DC" w:rsidP="00B709D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185F33EE" w:rsidR="00B709DC" w:rsidRPr="000D5B70" w:rsidRDefault="00B709DC" w:rsidP="00B709DC">
            <w:pPr>
              <w:jc w:val="both"/>
              <w:rPr>
                <w:bCs/>
              </w:rPr>
            </w:pPr>
            <w:r w:rsidRPr="00BE02E7">
              <w:rPr>
                <w:color w:val="000000"/>
                <w:lang w:eastAsia="ro-RO"/>
              </w:rPr>
              <w:t xml:space="preserve">Lucrări de  reparație a îmbrăcămintei rutiere pe drumul G65 G64 - Telenesti - Ciulucani - Mindresti - Ghiliceni - M5,  </w:t>
            </w:r>
            <w:r w:rsidRPr="00BE02E7">
              <w:rPr>
                <w:b/>
                <w:bCs/>
                <w:color w:val="000000"/>
                <w:lang w:eastAsia="ro-RO"/>
              </w:rPr>
              <w:t>raionul Telenești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B709DC" w:rsidRPr="00A63D88" w:rsidRDefault="00B709DC" w:rsidP="00B709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B709DC" w:rsidRPr="00A63D88" w:rsidRDefault="00B709DC" w:rsidP="00B709DC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B709DC" w:rsidRPr="00A63D88" w:rsidRDefault="00B709DC" w:rsidP="00B709DC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B709DC" w:rsidRPr="00F71F78" w:rsidRDefault="00B709DC" w:rsidP="00B709DC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268202A8" w:rsidR="00B709DC" w:rsidRPr="00F71F78" w:rsidRDefault="00B040AF" w:rsidP="00B709DC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14 873 930</w:t>
            </w:r>
            <w:r w:rsidR="00B709DC">
              <w:rPr>
                <w:lang w:val="ro-MD"/>
              </w:rPr>
              <w:t>,00</w:t>
            </w:r>
          </w:p>
        </w:tc>
      </w:tr>
      <w:tr w:rsidR="00B709DC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B709DC" w:rsidRPr="00A63D88" w:rsidRDefault="00B709DC" w:rsidP="00B709DC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6D903D18" w:rsidR="00B709DC" w:rsidRPr="000825EF" w:rsidRDefault="00B040AF" w:rsidP="00B709DC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B040AF">
              <w:rPr>
                <w:b/>
                <w:bCs/>
                <w:lang w:val="ro-MD"/>
              </w:rPr>
              <w:t>14 873 930,00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6DEF17F5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B709DC">
              <w:rPr>
                <w:lang w:val="ro-MD"/>
              </w:rPr>
              <w:t>1</w:t>
            </w:r>
            <w:r w:rsidR="00B040AF">
              <w:rPr>
                <w:lang w:val="ro-MD"/>
              </w:rPr>
              <w:t>4</w:t>
            </w:r>
            <w:r w:rsidR="00336815">
              <w:rPr>
                <w:lang w:val="ro-MD"/>
              </w:rPr>
              <w:t xml:space="preserve"> </w:t>
            </w:r>
            <w:r w:rsidR="00B040AF">
              <w:rPr>
                <w:lang w:val="ro-MD"/>
              </w:rPr>
              <w:t>8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0B764C49" w14:textId="5AE2AE59" w:rsidR="00A907C4" w:rsidRPr="00FF430B" w:rsidRDefault="00AF0079" w:rsidP="00F71F78">
            <w:pPr>
              <w:contextualSpacing/>
              <w:jc w:val="both"/>
              <w:rPr>
                <w:lang w:val="ro-MD" w:eastAsia="ru-RU"/>
              </w:rPr>
            </w:pPr>
            <w:r>
              <w:rPr>
                <w:lang w:val="ro-MD"/>
              </w:rPr>
              <w:t xml:space="preserve">Minim: </w:t>
            </w:r>
            <w:r w:rsidR="00B709DC">
              <w:rPr>
                <w:lang w:val="ro-MD"/>
              </w:rPr>
              <w:t>1</w:t>
            </w:r>
            <w:r w:rsidR="00B040AF">
              <w:rPr>
                <w:lang w:val="ro-MD"/>
              </w:rPr>
              <w:t>4</w:t>
            </w:r>
            <w:r w:rsidR="00B709DC">
              <w:rPr>
                <w:lang w:val="ro-MD"/>
              </w:rPr>
              <w:t xml:space="preserve"> </w:t>
            </w:r>
            <w:r w:rsidR="00B040AF">
              <w:rPr>
                <w:lang w:val="ro-MD"/>
              </w:rPr>
              <w:t>8</w:t>
            </w:r>
            <w:r w:rsidR="00B709DC">
              <w:rPr>
                <w:lang w:val="ro-MD"/>
              </w:rPr>
              <w:t>00 000,00</w:t>
            </w: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0EB490CB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427876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51BEAD79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427876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5CE8A804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075E70">
        <w:rPr>
          <w:b/>
          <w:iCs/>
          <w:noProof w:val="0"/>
          <w:color w:val="000000" w:themeColor="text1"/>
          <w:lang w:val="ro-MD" w:eastAsia="ru-RU"/>
        </w:rPr>
        <w:t>28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548CA32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</w:t>
      </w:r>
      <w:r w:rsidR="00075E70">
        <w:rPr>
          <w:b/>
          <w:noProof w:val="0"/>
          <w:shd w:val="clear" w:color="auto" w:fill="FFFFFF" w:themeFill="background1"/>
          <w:lang w:val="ro-MD" w:eastAsia="ru-RU"/>
        </w:rPr>
        <w:t>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075E70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2826AF9B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B040AF">
        <w:rPr>
          <w:b/>
          <w:noProof w:val="0"/>
          <w:shd w:val="clear" w:color="auto" w:fill="FFFFFF" w:themeFill="background1"/>
          <w:lang w:val="ro-MD" w:eastAsia="ru-RU"/>
        </w:rPr>
        <w:t>11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B040AF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6222B0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379F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75E70"/>
    <w:rsid w:val="00080063"/>
    <w:rsid w:val="0008191D"/>
    <w:rsid w:val="000825EF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E6310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1A2A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36815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27876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1C65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2B0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DEF"/>
    <w:rsid w:val="00650E1C"/>
    <w:rsid w:val="006514A0"/>
    <w:rsid w:val="00651EB9"/>
    <w:rsid w:val="006526E7"/>
    <w:rsid w:val="00652A1B"/>
    <w:rsid w:val="006537B3"/>
    <w:rsid w:val="00653E70"/>
    <w:rsid w:val="00657833"/>
    <w:rsid w:val="006618CB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3484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0826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35C3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0B85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4F6B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47F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0AF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09DC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201E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4B9F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1A32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12C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0AC0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4AE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758019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6</cp:revision>
  <cp:lastPrinted>2023-08-15T08:10:00Z</cp:lastPrinted>
  <dcterms:created xsi:type="dcterms:W3CDTF">2023-07-28T12:59:00Z</dcterms:created>
  <dcterms:modified xsi:type="dcterms:W3CDTF">2023-08-15T08:10:00Z</dcterms:modified>
</cp:coreProperties>
</file>