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0047C854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023F8C" w:rsidRPr="00023F8C">
        <w:rPr>
          <w:b/>
          <w:color w:val="000000" w:themeColor="text1"/>
        </w:rPr>
        <w:t xml:space="preserve">de  </w:t>
      </w:r>
      <w:r w:rsidR="0080764B" w:rsidRPr="0080764B">
        <w:rPr>
          <w:b/>
          <w:color w:val="000000" w:themeColor="text1"/>
        </w:rPr>
        <w:t>reparație a îmbrăcămintei rutiere pe drumul  G69 G68 - Ustia - Mașcăuți - G72, raionul Criuleni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682096DA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071DB4">
        <w:rPr>
          <w:b/>
          <w:lang w:val="ro-MD"/>
        </w:rPr>
        <w:t xml:space="preserve"> </w:t>
      </w:r>
      <w:hyperlink r:id="rId10" w:tgtFrame="_blank" w:history="1">
        <w:r w:rsidR="00071DB4">
          <w:rPr>
            <w:rStyle w:val="af3"/>
            <w:rFonts w:ascii="Helvetica" w:eastAsiaTheme="majorEastAsia" w:hAnsi="Helvetica"/>
            <w:color w:val="2771C5"/>
            <w:sz w:val="23"/>
            <w:szCs w:val="23"/>
            <w:bdr w:val="none" w:sz="0" w:space="0" w:color="auto" w:frame="1"/>
            <w:shd w:val="clear" w:color="auto" w:fill="FFFFFF"/>
          </w:rPr>
          <w:t>ocds-b3wdp1-MD-1690983353132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9C7F19" w:rsidRPr="00A63D88" w:rsidRDefault="00F71F78" w:rsidP="0097086A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9C7F19" w:rsidRPr="00FD3696" w:rsidRDefault="00FD3696" w:rsidP="00311C6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 w:rsidR="00422520"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50F41764" w:rsidR="009C7F19" w:rsidRPr="000D5B70" w:rsidRDefault="0080764B" w:rsidP="00806FC4">
            <w:pPr>
              <w:jc w:val="both"/>
              <w:rPr>
                <w:bCs/>
              </w:rPr>
            </w:pPr>
            <w:r w:rsidRPr="0080764B">
              <w:rPr>
                <w:color w:val="000000"/>
                <w:lang w:eastAsia="ro-RO"/>
              </w:rPr>
              <w:t xml:space="preserve">Lucrări de  reparație a îmbrăcămintei rutiere pe drumul  G69 G68 - Ustia - Mașcăuți - G72, </w:t>
            </w:r>
            <w:r w:rsidRPr="0080764B">
              <w:rPr>
                <w:b/>
                <w:bCs/>
                <w:color w:val="000000"/>
                <w:lang w:eastAsia="ro-RO"/>
              </w:rPr>
              <w:t>raionul Criuleni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33B26" w:rsidRPr="00F71F78" w:rsidRDefault="00C33B26" w:rsidP="00806FC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3F0FFB6B" w:rsidR="009C7F19" w:rsidRPr="00F71F78" w:rsidRDefault="00971A4E" w:rsidP="00806FC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6 271 450</w:t>
            </w:r>
            <w:r w:rsidR="0080764B">
              <w:rPr>
                <w:lang w:val="ro-MD"/>
              </w:rPr>
              <w:t>,00</w:t>
            </w:r>
          </w:p>
        </w:tc>
      </w:tr>
      <w:tr w:rsidR="00F71F78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F71F78" w:rsidRPr="00A63D88" w:rsidRDefault="00F71F78" w:rsidP="00F71F78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1C5F6B99" w:rsidR="00F71F78" w:rsidRPr="00F71F78" w:rsidRDefault="00971A4E" w:rsidP="00F71F7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71A4E">
              <w:rPr>
                <w:b/>
                <w:bCs/>
                <w:lang w:val="ro-MD"/>
              </w:rPr>
              <w:t>6 271 450,00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4C748F6F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971A4E">
              <w:rPr>
                <w:lang w:val="ro-MD"/>
              </w:rPr>
              <w:t>6</w:t>
            </w:r>
            <w:r w:rsidR="001C297F">
              <w:rPr>
                <w:lang w:val="ro-MD"/>
              </w:rPr>
              <w:t xml:space="preserve"> </w:t>
            </w:r>
            <w:r w:rsidR="00971A4E">
              <w:rPr>
                <w:lang w:val="ro-MD"/>
              </w:rPr>
              <w:t>2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0B764C49" w14:textId="4E5BBDD7" w:rsidR="00A907C4" w:rsidRPr="00FF430B" w:rsidRDefault="00AF0079" w:rsidP="00F71F78">
            <w:pPr>
              <w:contextualSpacing/>
              <w:jc w:val="both"/>
              <w:rPr>
                <w:lang w:val="ro-MD" w:eastAsia="ru-RU"/>
              </w:rPr>
            </w:pPr>
            <w:r>
              <w:rPr>
                <w:lang w:val="ro-MD"/>
              </w:rPr>
              <w:t xml:space="preserve">Minim: </w:t>
            </w:r>
            <w:r w:rsidR="00971A4E" w:rsidRPr="00971A4E">
              <w:rPr>
                <w:lang w:val="ro-MD"/>
              </w:rPr>
              <w:t>6 200 000,00</w:t>
            </w: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23754E14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864865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1AE302A4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864865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66D53A0D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071DB4">
        <w:rPr>
          <w:b/>
          <w:iCs/>
          <w:noProof w:val="0"/>
          <w:color w:val="000000" w:themeColor="text1"/>
          <w:lang w:val="ro-MD" w:eastAsia="ru-RU"/>
        </w:rPr>
        <w:t>8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5987BC89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071DB4">
        <w:rPr>
          <w:b/>
          <w:noProof w:val="0"/>
          <w:shd w:val="clear" w:color="auto" w:fill="FFFFFF" w:themeFill="background1"/>
          <w:lang w:val="ro-MD" w:eastAsia="ru-RU"/>
        </w:rPr>
        <w:t>02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071DB4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52705D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1DB4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2705D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865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1A4E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983353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2023-03-10T12:36:00Z</cp:lastPrinted>
  <dcterms:created xsi:type="dcterms:W3CDTF">2023-07-28T12:06:00Z</dcterms:created>
  <dcterms:modified xsi:type="dcterms:W3CDTF">2023-08-15T07:32:00Z</dcterms:modified>
</cp:coreProperties>
</file>