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5686ACEC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6379F" w:rsidRPr="0006379F">
        <w:rPr>
          <w:b/>
          <w:color w:val="000000" w:themeColor="text1"/>
        </w:rPr>
        <w:t>de  reparație a îmbrăcămintei rutiere pe drumul G8 R11 – Bîrnova – Gîrbova – Sauca – R8,  raionul Ocnița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275D2DA9" w:rsidR="009C7F19" w:rsidRPr="00D0054F" w:rsidRDefault="009C7F19" w:rsidP="00D0054F">
      <w:pPr>
        <w:pStyle w:val="a"/>
        <w:numPr>
          <w:ilvl w:val="0"/>
          <w:numId w:val="3"/>
        </w:numPr>
        <w:ind w:left="284" w:hanging="284"/>
      </w:pPr>
      <w:r w:rsidRPr="00D0054F">
        <w:rPr>
          <w:b/>
          <w:lang w:val="ro-MD"/>
        </w:rPr>
        <w:t xml:space="preserve">Adresa de e-mail sau de internet de la care se va putea obține accesul la documentația de atribuire: </w:t>
      </w:r>
      <w:r w:rsidRPr="00D0054F">
        <w:rPr>
          <w:b/>
          <w:i/>
          <w:lang w:val="ro-MD"/>
        </w:rPr>
        <w:t>documentația de atribuire este anexată în cadrul procedurii în SIA RSAP</w:t>
      </w:r>
      <w:r w:rsidRPr="00D0054F">
        <w:rPr>
          <w:b/>
          <w:lang w:val="ro-MD"/>
        </w:rPr>
        <w:t xml:space="preserve">             nr. </w:t>
      </w:r>
      <w:r w:rsidR="00D0054F" w:rsidRPr="00D0054F">
        <w:rPr>
          <w:b/>
          <w:lang w:val="ro-MD"/>
        </w:rPr>
        <w:t xml:space="preserve"> </w:t>
      </w:r>
      <w:r w:rsidR="00D0054F" w:rsidRPr="00D0054F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D0054F" w:rsidRPr="00D0054F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ocds-b3wdp1-MD-1691587357042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307C3988" w:rsidR="00C24B9F" w:rsidRPr="000D5B70" w:rsidRDefault="0006379F" w:rsidP="00C24B9F">
            <w:pPr>
              <w:jc w:val="both"/>
              <w:rPr>
                <w:bCs/>
              </w:rPr>
            </w:pPr>
            <w:r w:rsidRPr="00E36D36">
              <w:rPr>
                <w:color w:val="000000"/>
                <w:lang w:eastAsia="ro-RO"/>
              </w:rPr>
              <w:t xml:space="preserve">Lucrări de  reparație a îmbrăcămintei rutiere pe drumul G8 R11 – Bîrnova – Gîrbova – Sauca – R8,  </w:t>
            </w:r>
            <w:r w:rsidRPr="00E36D36">
              <w:rPr>
                <w:b/>
                <w:bCs/>
                <w:color w:val="000000"/>
                <w:lang w:eastAsia="ro-RO"/>
              </w:rPr>
              <w:t>raionul Ocnița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7F9804F8" w:rsidR="00C24B9F" w:rsidRPr="00F71F78" w:rsidRDefault="0006379F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6</w:t>
            </w:r>
            <w:r w:rsidR="00FE2A30">
              <w:rPr>
                <w:lang w:val="ro-MD"/>
              </w:rPr>
              <w:t> 638 540</w:t>
            </w:r>
            <w:r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24BD70CE" w:rsidR="00C24B9F" w:rsidRPr="00F71F78" w:rsidRDefault="00FE2A30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E2A30">
              <w:rPr>
                <w:b/>
                <w:bCs/>
                <w:lang w:val="ro-MD"/>
              </w:rPr>
              <w:t>6 638 540,00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376478F5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06379F">
              <w:rPr>
                <w:lang w:val="ro-MD"/>
              </w:rPr>
              <w:t>6</w:t>
            </w:r>
            <w:r w:rsidR="00336815">
              <w:rPr>
                <w:lang w:val="ro-MD"/>
              </w:rPr>
              <w:t xml:space="preserve"> </w:t>
            </w:r>
            <w:r w:rsidR="00FE2A30">
              <w:rPr>
                <w:lang w:val="ro-MD"/>
              </w:rPr>
              <w:t>6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095C3FE7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06379F">
              <w:rPr>
                <w:lang w:val="ro-MD"/>
              </w:rPr>
              <w:t xml:space="preserve">6 </w:t>
            </w:r>
            <w:r w:rsidR="00FE2A30">
              <w:rPr>
                <w:lang w:val="ro-MD"/>
              </w:rPr>
              <w:t>6</w:t>
            </w:r>
            <w:r w:rsidR="0006379F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3B79B48C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56206D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05B8B873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56206D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4584163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936D23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76F6F3A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FE2A30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FE2A30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0E6974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974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06D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36D23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054F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2A30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7357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2023-08-15T07:56:00Z</cp:lastPrinted>
  <dcterms:created xsi:type="dcterms:W3CDTF">2023-07-28T12:45:00Z</dcterms:created>
  <dcterms:modified xsi:type="dcterms:W3CDTF">2023-08-15T07:56:00Z</dcterms:modified>
</cp:coreProperties>
</file>