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7E581037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E472A8" w:rsidRPr="00E472A8">
        <w:rPr>
          <w:b/>
          <w:color w:val="000000" w:themeColor="text1"/>
        </w:rPr>
        <w:t>de  reparație a îmbrăcămintei rutiere pe drumul G91 Ungheni – Bărboieni – Nemțeni – M1,  raionul Ungheni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3C9BB69D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ED0ECF">
        <w:rPr>
          <w:b/>
          <w:lang w:val="ro-MD"/>
        </w:rPr>
        <w:t xml:space="preserve"> </w:t>
      </w:r>
      <w:hyperlink r:id="rId10" w:tgtFrame="_blank" w:history="1">
        <w:r w:rsidR="00ED0ECF">
          <w:rPr>
            <w:rStyle w:val="af3"/>
            <w:rFonts w:ascii="Helvetica" w:eastAsiaTheme="majorEastAsia" w:hAnsi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ocds-b3wdp1-MD-1691758854758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B709DC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B709DC" w:rsidRPr="00A63D88" w:rsidRDefault="00B709DC" w:rsidP="00B709DC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B709DC" w:rsidRPr="00FD3696" w:rsidRDefault="00B709DC" w:rsidP="00B709D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0976A072" w:rsidR="00B709DC" w:rsidRPr="000D5B70" w:rsidRDefault="00E472A8" w:rsidP="00B709DC">
            <w:pPr>
              <w:jc w:val="both"/>
              <w:rPr>
                <w:bCs/>
              </w:rPr>
            </w:pPr>
            <w:r w:rsidRPr="00212FB1">
              <w:rPr>
                <w:color w:val="000000"/>
                <w:lang w:eastAsia="ro-RO"/>
              </w:rPr>
              <w:t xml:space="preserve">Lucrări de  reparație a îmbrăcămintei rutiere pe drumul G91 Ungheni – Bărboieni – Nemțeni – M1,  </w:t>
            </w:r>
            <w:r w:rsidRPr="00212FB1">
              <w:rPr>
                <w:b/>
                <w:bCs/>
                <w:color w:val="000000"/>
                <w:lang w:eastAsia="ro-RO"/>
              </w:rPr>
              <w:t>raionul Ungheni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B709DC" w:rsidRPr="00A63D88" w:rsidRDefault="00B709DC" w:rsidP="00B709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B709DC" w:rsidRPr="00A63D88" w:rsidRDefault="00B709DC" w:rsidP="00B709DC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B709DC" w:rsidRPr="00A63D88" w:rsidRDefault="00B709DC" w:rsidP="00B709DC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B709DC" w:rsidRPr="00F71F78" w:rsidRDefault="00B709DC" w:rsidP="00B709DC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0737C310" w:rsidR="00B709DC" w:rsidRPr="00F71F78" w:rsidRDefault="00932AEF" w:rsidP="00B709D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8 195 340</w:t>
            </w:r>
            <w:r w:rsidR="00E472A8">
              <w:rPr>
                <w:lang w:val="ro-MD"/>
              </w:rPr>
              <w:t>,00</w:t>
            </w:r>
          </w:p>
        </w:tc>
      </w:tr>
      <w:tr w:rsidR="00B709DC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B709DC" w:rsidRPr="00A63D88" w:rsidRDefault="00B709DC" w:rsidP="00B709DC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3890D8DF" w:rsidR="00B709DC" w:rsidRPr="000825EF" w:rsidRDefault="00E472A8" w:rsidP="00B709DC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472A8">
              <w:rPr>
                <w:b/>
                <w:bCs/>
                <w:lang w:val="ro-MD"/>
              </w:rPr>
              <w:t xml:space="preserve">  </w:t>
            </w:r>
            <w:r w:rsidR="00932AEF" w:rsidRPr="00932AEF">
              <w:rPr>
                <w:b/>
                <w:bCs/>
                <w:lang w:val="ro-MD"/>
              </w:rPr>
              <w:t>8 195 340,00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3D8719C2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932AEF">
              <w:rPr>
                <w:lang w:val="ro-MD"/>
              </w:rPr>
              <w:t>8</w:t>
            </w:r>
            <w:r w:rsidR="00336815">
              <w:rPr>
                <w:lang w:val="ro-MD"/>
              </w:rPr>
              <w:t xml:space="preserve"> </w:t>
            </w:r>
            <w:r w:rsidR="00932AEF">
              <w:rPr>
                <w:lang w:val="ro-MD"/>
              </w:rPr>
              <w:t>0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B764C49" w14:textId="7E5CD35B" w:rsidR="00A907C4" w:rsidRPr="00FF430B" w:rsidRDefault="00AF0079" w:rsidP="00F71F78">
            <w:pPr>
              <w:contextualSpacing/>
              <w:jc w:val="both"/>
              <w:rPr>
                <w:lang w:val="ro-MD" w:eastAsia="ru-RU"/>
              </w:rPr>
            </w:pPr>
            <w:r>
              <w:rPr>
                <w:lang w:val="ro-MD"/>
              </w:rPr>
              <w:t xml:space="preserve">Minim: </w:t>
            </w:r>
            <w:r w:rsidR="00932AEF">
              <w:rPr>
                <w:lang w:val="ro-MD"/>
              </w:rPr>
              <w:t>8</w:t>
            </w:r>
            <w:r w:rsidR="00E472A8">
              <w:rPr>
                <w:lang w:val="ro-MD"/>
              </w:rPr>
              <w:t xml:space="preserve"> </w:t>
            </w:r>
            <w:r w:rsidR="00932AEF">
              <w:rPr>
                <w:lang w:val="ro-MD"/>
              </w:rPr>
              <w:t>0</w:t>
            </w:r>
            <w:r w:rsidR="00E472A8">
              <w:rPr>
                <w:lang w:val="ro-MD"/>
              </w:rPr>
              <w:t>00 000,00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0BBF4489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E230FB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69E20FDF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E230FB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2BDF637B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261642">
        <w:rPr>
          <w:b/>
          <w:iCs/>
          <w:noProof w:val="0"/>
          <w:color w:val="000000" w:themeColor="text1"/>
          <w:lang w:val="ro-MD" w:eastAsia="ru-RU"/>
        </w:rPr>
        <w:t>28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0FF21FF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</w:t>
      </w:r>
      <w:r w:rsidR="00D0058F">
        <w:rPr>
          <w:b/>
          <w:noProof w:val="0"/>
          <w:shd w:val="clear" w:color="auto" w:fill="FFFFFF" w:themeFill="background1"/>
          <w:lang w:val="ro-MD" w:eastAsia="ru-RU"/>
        </w:rPr>
        <w:t>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D0058F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3A8AFB9C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932AEF">
        <w:rPr>
          <w:b/>
          <w:noProof w:val="0"/>
          <w:shd w:val="clear" w:color="auto" w:fill="FFFFFF" w:themeFill="background1"/>
          <w:lang w:val="ro-MD" w:eastAsia="ru-RU"/>
        </w:rPr>
        <w:t>11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932AEF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D1352E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379F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25EF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E6310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1A2A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1642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0826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0B85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4F6B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2AEF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09DC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058F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352E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0AC0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30FB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2A8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0ECF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7588547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8</cp:revision>
  <cp:lastPrinted>2023-08-15T08:10:00Z</cp:lastPrinted>
  <dcterms:created xsi:type="dcterms:W3CDTF">2023-07-28T13:01:00Z</dcterms:created>
  <dcterms:modified xsi:type="dcterms:W3CDTF">2023-08-15T08:11:00Z</dcterms:modified>
</cp:coreProperties>
</file>