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071A1EC2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BA201E" w:rsidRPr="00BA201E">
        <w:rPr>
          <w:b/>
          <w:color w:val="000000" w:themeColor="text1"/>
        </w:rPr>
        <w:t>de  reparație a îmbrăcămintei rutiere pe drumul G92 G91 – Marinici – Șișcani – M1,  raionul Nisporeni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768F78ED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hyperlink r:id="rId10" w:tgtFrame="_blank" w:history="1">
        <w:r w:rsidR="005D7B0E">
          <w:rPr>
            <w:rStyle w:val="af3"/>
            <w:rFonts w:ascii="Helvetica" w:eastAsiaTheme="majorEastAsia" w:hAnsi="Helvetica"/>
            <w:color w:val="3560B9"/>
            <w:sz w:val="23"/>
            <w:szCs w:val="23"/>
            <w:bdr w:val="none" w:sz="0" w:space="0" w:color="auto" w:frame="1"/>
            <w:shd w:val="clear" w:color="auto" w:fill="FFFFFF"/>
          </w:rPr>
          <w:t>ocds-b3wdp1-MD-1691582927712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C24B9F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C24B9F" w:rsidRPr="00A63D88" w:rsidRDefault="00C24B9F" w:rsidP="00C24B9F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C24B9F" w:rsidRPr="00FD3696" w:rsidRDefault="00C24B9F" w:rsidP="00C24B9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5F19CFAD" w:rsidR="00C24B9F" w:rsidRPr="000D5B70" w:rsidRDefault="00BA201E" w:rsidP="00C24B9F">
            <w:pPr>
              <w:jc w:val="both"/>
              <w:rPr>
                <w:bCs/>
              </w:rPr>
            </w:pPr>
            <w:r w:rsidRPr="00EB19E9">
              <w:rPr>
                <w:color w:val="000000"/>
                <w:lang w:eastAsia="ro-RO"/>
              </w:rPr>
              <w:t xml:space="preserve">Lucrări de  reparație a îmbrăcămintei rutiere pe drumul G92 G91 – Marinici – Șișcani – M1, </w:t>
            </w:r>
            <w:r w:rsidRPr="00EB19E9">
              <w:rPr>
                <w:b/>
                <w:bCs/>
                <w:color w:val="000000"/>
                <w:lang w:eastAsia="ro-RO"/>
              </w:rPr>
              <w:t xml:space="preserve"> raionul Nisporeni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24B9F" w:rsidRPr="00F71F78" w:rsidRDefault="00C24B9F" w:rsidP="00C24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6C5C5E73" w:rsidR="00C24B9F" w:rsidRPr="00F71F78" w:rsidRDefault="007933CB" w:rsidP="00C24B9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23 764 570</w:t>
            </w:r>
            <w:r w:rsidR="00BA201E">
              <w:rPr>
                <w:lang w:val="ro-MD"/>
              </w:rPr>
              <w:t>,00</w:t>
            </w:r>
          </w:p>
        </w:tc>
      </w:tr>
      <w:tr w:rsidR="00C24B9F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C24B9F" w:rsidRPr="00A63D88" w:rsidRDefault="00C24B9F" w:rsidP="00C24B9F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6C8E310F" w:rsidR="00C24B9F" w:rsidRPr="00F71F78" w:rsidRDefault="007933CB" w:rsidP="00C24B9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933CB">
              <w:rPr>
                <w:b/>
                <w:bCs/>
                <w:lang w:val="ro-MD"/>
              </w:rPr>
              <w:t>23 764 570,00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5A1E7107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BA201E">
              <w:rPr>
                <w:lang w:val="ro-MD"/>
              </w:rPr>
              <w:t>2</w:t>
            </w:r>
            <w:r w:rsidR="007933CB">
              <w:rPr>
                <w:lang w:val="ro-MD"/>
              </w:rPr>
              <w:t>3</w:t>
            </w:r>
            <w:r w:rsidR="001C297F">
              <w:rPr>
                <w:lang w:val="ro-MD"/>
              </w:rPr>
              <w:t xml:space="preserve"> </w:t>
            </w:r>
            <w:r w:rsidR="007933CB">
              <w:rPr>
                <w:lang w:val="ro-MD"/>
              </w:rPr>
              <w:t>7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0D01015A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BA201E">
              <w:rPr>
                <w:lang w:val="ro-MD"/>
              </w:rPr>
              <w:t>2</w:t>
            </w:r>
            <w:r w:rsidR="007933CB">
              <w:rPr>
                <w:lang w:val="ro-MD"/>
              </w:rPr>
              <w:t>3</w:t>
            </w:r>
            <w:r w:rsidR="00BA201E">
              <w:rPr>
                <w:lang w:val="ro-MD"/>
              </w:rPr>
              <w:t xml:space="preserve"> </w:t>
            </w:r>
            <w:r w:rsidR="007933CB">
              <w:rPr>
                <w:lang w:val="ro-MD"/>
              </w:rPr>
              <w:t>7</w:t>
            </w:r>
            <w:r w:rsidR="00BA201E">
              <w:rPr>
                <w:lang w:val="ro-MD"/>
              </w:rPr>
              <w:t>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1E239EF1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DA6F60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37720841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DA6F60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3758FFD8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0F2CAF">
        <w:rPr>
          <w:b/>
          <w:iCs/>
          <w:noProof w:val="0"/>
          <w:color w:val="000000" w:themeColor="text1"/>
          <w:lang w:val="ro-MD" w:eastAsia="ru-RU"/>
        </w:rPr>
        <w:t>25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5DD035DD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7933CB">
        <w:rPr>
          <w:b/>
          <w:noProof w:val="0"/>
          <w:shd w:val="clear" w:color="auto" w:fill="FFFFFF" w:themeFill="background1"/>
          <w:lang w:val="ro-MD" w:eastAsia="ru-RU"/>
        </w:rPr>
        <w:t>09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7933CB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721AE5">
      <w:footerReference w:type="default" r:id="rId11"/>
      <w:pgSz w:w="11906" w:h="16838" w:code="9"/>
      <w:pgMar w:top="709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2CAF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D7B0E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DEF"/>
    <w:rsid w:val="00650E1C"/>
    <w:rsid w:val="006514A0"/>
    <w:rsid w:val="00651EB9"/>
    <w:rsid w:val="006526E7"/>
    <w:rsid w:val="00652A1B"/>
    <w:rsid w:val="006537B3"/>
    <w:rsid w:val="00653E70"/>
    <w:rsid w:val="00657833"/>
    <w:rsid w:val="006618CB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AE5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3484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3CB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47F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201E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1A32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12C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A6F60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4AE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5829277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7</cp:revision>
  <cp:lastPrinted>2023-08-15T07:54:00Z</cp:lastPrinted>
  <dcterms:created xsi:type="dcterms:W3CDTF">2023-07-28T12:41:00Z</dcterms:created>
  <dcterms:modified xsi:type="dcterms:W3CDTF">2023-08-15T07:54:00Z</dcterms:modified>
</cp:coreProperties>
</file>