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07281DC9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36815" w:rsidRPr="00336815">
        <w:rPr>
          <w:b/>
          <w:color w:val="000000" w:themeColor="text1"/>
        </w:rPr>
        <w:t>de  reparație a îmbrăcămintei rutiere pe drumul G94.1 G94–Boldurești–G89,  raionul Nisporeni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2893E1D5" w:rsidR="009C7F19" w:rsidRPr="009F3395" w:rsidRDefault="009C7F19" w:rsidP="009F3395">
      <w:pPr>
        <w:pStyle w:val="a"/>
        <w:numPr>
          <w:ilvl w:val="0"/>
          <w:numId w:val="3"/>
        </w:numPr>
        <w:ind w:left="284" w:hanging="284"/>
      </w:pPr>
      <w:r w:rsidRPr="009F3395">
        <w:rPr>
          <w:b/>
          <w:lang w:val="ro-MD"/>
        </w:rPr>
        <w:t xml:space="preserve">Adresa de e-mail sau de internet de la care se va putea obține accesul la documentația de atribuire: </w:t>
      </w:r>
      <w:r w:rsidRPr="009F3395">
        <w:rPr>
          <w:b/>
          <w:i/>
          <w:lang w:val="ro-MD"/>
        </w:rPr>
        <w:t>documentația de atribuire este anexată în cadrul procedurii în SIA RSAP</w:t>
      </w:r>
      <w:r w:rsidRPr="009F3395">
        <w:rPr>
          <w:b/>
          <w:lang w:val="ro-MD"/>
        </w:rPr>
        <w:t xml:space="preserve">             nr. </w:t>
      </w:r>
      <w:r w:rsidR="009F3395" w:rsidRPr="009F3395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9F3395" w:rsidRPr="009F3395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ocds-b3wdp1-MD-1691585649271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A3B44FA" w:rsidR="00C24B9F" w:rsidRPr="000D5B70" w:rsidRDefault="00336815" w:rsidP="00C24B9F">
            <w:pPr>
              <w:jc w:val="both"/>
              <w:rPr>
                <w:bCs/>
              </w:rPr>
            </w:pPr>
            <w:r w:rsidRPr="00EF2559">
              <w:rPr>
                <w:color w:val="000000"/>
                <w:lang w:eastAsia="ro-RO"/>
              </w:rPr>
              <w:t xml:space="preserve">Lucrări </w:t>
            </w:r>
            <w:bookmarkStart w:id="0" w:name="_Hlk141451372"/>
            <w:r w:rsidRPr="00EF2559">
              <w:rPr>
                <w:color w:val="000000"/>
                <w:lang w:eastAsia="ro-RO"/>
              </w:rPr>
              <w:t xml:space="preserve">de  reparație a îmbrăcămintei rutiere pe drumul G94.1 G94–Boldurești–G89,  </w:t>
            </w:r>
            <w:r w:rsidRPr="00EF2559">
              <w:rPr>
                <w:b/>
                <w:bCs/>
                <w:color w:val="000000"/>
                <w:lang w:eastAsia="ro-RO"/>
              </w:rPr>
              <w:t>raionul Nisporeni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0C3B6AED" w:rsidR="00C24B9F" w:rsidRPr="00F71F78" w:rsidRDefault="00793CD2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7 197 430</w:t>
            </w:r>
            <w:r w:rsidR="00336815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0E8AF787" w:rsidR="00C24B9F" w:rsidRPr="00F71F78" w:rsidRDefault="00793CD2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93CD2">
              <w:rPr>
                <w:b/>
                <w:bCs/>
                <w:lang w:val="ro-MD"/>
              </w:rPr>
              <w:t>7 197 430,00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28718781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793CD2">
              <w:rPr>
                <w:lang w:val="ro-MD"/>
              </w:rPr>
              <w:t>7</w:t>
            </w:r>
            <w:r w:rsidR="00336815">
              <w:rPr>
                <w:lang w:val="ro-MD"/>
              </w:rPr>
              <w:t xml:space="preserve"> 0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494E16F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793CD2">
              <w:rPr>
                <w:lang w:val="ro-MD"/>
              </w:rPr>
              <w:t>7</w:t>
            </w:r>
            <w:r w:rsidR="00336815">
              <w:rPr>
                <w:lang w:val="ro-MD"/>
              </w:rPr>
              <w:t xml:space="preserve"> 000 000,00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32CBFF5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C23992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35083950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C23992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218D25C1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43E86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0F00FA29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93CD2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93CD2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3505F6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5F6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3CD2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395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3992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3E86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5649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2023-08-15T07:55:00Z</cp:lastPrinted>
  <dcterms:created xsi:type="dcterms:W3CDTF">2023-07-28T12:43:00Z</dcterms:created>
  <dcterms:modified xsi:type="dcterms:W3CDTF">2023-08-15T07:55:00Z</dcterms:modified>
</cp:coreProperties>
</file>