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3791E374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FA14AE" w:rsidRPr="00FA14AE">
        <w:rPr>
          <w:b/>
          <w:color w:val="000000" w:themeColor="text1"/>
        </w:rPr>
        <w:t>de  reparație a îmbrăcămintei rutiere pe drumul G99 M1 – Leușeni – Leova – R34,  raionul Leova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51A9FB5E" w:rsidR="009C7F19" w:rsidRPr="000D0E45" w:rsidRDefault="009C7F19" w:rsidP="000D0E45">
      <w:pPr>
        <w:pStyle w:val="a"/>
        <w:numPr>
          <w:ilvl w:val="0"/>
          <w:numId w:val="3"/>
        </w:numPr>
        <w:ind w:left="426" w:hanging="426"/>
      </w:pPr>
      <w:r w:rsidRPr="000D0E45">
        <w:rPr>
          <w:b/>
          <w:lang w:val="ro-MD"/>
        </w:rPr>
        <w:t xml:space="preserve">Adresa de e-mail sau de internet de la care se va putea obține accesul la documentația de atribuire: </w:t>
      </w:r>
      <w:r w:rsidRPr="000D0E45">
        <w:rPr>
          <w:b/>
          <w:i/>
          <w:lang w:val="ro-MD"/>
        </w:rPr>
        <w:t>documentația de atribuire este anexată în cadrul procedurii în SIA RSAP</w:t>
      </w:r>
      <w:r w:rsidRPr="000D0E45">
        <w:rPr>
          <w:b/>
          <w:lang w:val="ro-MD"/>
        </w:rPr>
        <w:t xml:space="preserve">             nr. </w:t>
      </w:r>
      <w:r w:rsidR="000D0E45" w:rsidRPr="000D0E45">
        <w:rPr>
          <w:b/>
          <w:lang w:val="ro-MD"/>
        </w:rPr>
        <w:t xml:space="preserve"> </w:t>
      </w:r>
      <w:r w:rsidR="000D0E45" w:rsidRPr="000D0E45">
        <w:rPr>
          <w:rFonts w:ascii="Helvetica" w:hAnsi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0D0E45" w:rsidRPr="000D0E45">
          <w:rPr>
            <w:rStyle w:val="af3"/>
            <w:rFonts w:ascii="inherit" w:eastAsiaTheme="majorEastAsia" w:hAnsi="inherit"/>
            <w:color w:val="3560B9"/>
            <w:sz w:val="23"/>
            <w:szCs w:val="23"/>
            <w:bdr w:val="none" w:sz="0" w:space="0" w:color="auto" w:frame="1"/>
          </w:rPr>
          <w:t>ocds-b3wdp1-MD-1691579584953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6B24F585" w:rsidR="00C24B9F" w:rsidRPr="000D5B70" w:rsidRDefault="00FA14AE" w:rsidP="00C24B9F">
            <w:pPr>
              <w:jc w:val="both"/>
              <w:rPr>
                <w:bCs/>
              </w:rPr>
            </w:pPr>
            <w:r w:rsidRPr="00E25520">
              <w:rPr>
                <w:color w:val="000000"/>
                <w:lang w:eastAsia="ro-RO"/>
              </w:rPr>
              <w:t xml:space="preserve">Lucrări </w:t>
            </w:r>
            <w:bookmarkStart w:id="0" w:name="_Hlk141451132"/>
            <w:r w:rsidRPr="00E25520">
              <w:rPr>
                <w:color w:val="000000"/>
                <w:lang w:eastAsia="ro-RO"/>
              </w:rPr>
              <w:t xml:space="preserve">de  reparație a îmbrăcămintei rutiere pe drumul G99 M1 – Leușeni – Leova – R34,  </w:t>
            </w:r>
            <w:r w:rsidRPr="00E25520">
              <w:rPr>
                <w:b/>
                <w:bCs/>
                <w:color w:val="000000"/>
                <w:lang w:eastAsia="ro-RO"/>
              </w:rPr>
              <w:t>raionul Leova</w:t>
            </w:r>
            <w:bookmarkEnd w:id="0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373726E4" w:rsidR="00C24B9F" w:rsidRPr="00F71F78" w:rsidRDefault="00FA14AE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8</w:t>
            </w:r>
            <w:r w:rsidR="004455FD">
              <w:rPr>
                <w:lang w:val="ro-MD"/>
              </w:rPr>
              <w:t> 435 220</w:t>
            </w:r>
            <w:r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35E2453A" w:rsidR="00C24B9F" w:rsidRPr="00F71F78" w:rsidRDefault="004455FD" w:rsidP="00C24B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455FD">
              <w:rPr>
                <w:b/>
                <w:bCs/>
                <w:lang w:val="ro-MD"/>
              </w:rPr>
              <w:t>8 435 220,00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772158F7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FA14AE">
              <w:rPr>
                <w:lang w:val="ro-MD"/>
              </w:rPr>
              <w:t>8</w:t>
            </w:r>
            <w:r w:rsidR="001C297F">
              <w:rPr>
                <w:lang w:val="ro-MD"/>
              </w:rPr>
              <w:t xml:space="preserve"> </w:t>
            </w:r>
            <w:r w:rsidR="004455FD">
              <w:rPr>
                <w:lang w:val="ro-MD"/>
              </w:rPr>
              <w:t>4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376CB793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FA14AE">
              <w:rPr>
                <w:lang w:val="ro-MD"/>
              </w:rPr>
              <w:t xml:space="preserve">8 </w:t>
            </w:r>
            <w:r w:rsidR="004455FD">
              <w:rPr>
                <w:lang w:val="ro-MD"/>
              </w:rPr>
              <w:t>4</w:t>
            </w:r>
            <w:r w:rsidR="00FA14AE">
              <w:rPr>
                <w:lang w:val="ro-MD"/>
              </w:rPr>
              <w:t>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4992168B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C675F2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15FADCC5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C675F2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1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1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5012A6E7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4455FD">
        <w:rPr>
          <w:b/>
          <w:iCs/>
          <w:noProof w:val="0"/>
          <w:color w:val="000000" w:themeColor="text1"/>
          <w:lang w:val="ro-MD" w:eastAsia="ru-RU"/>
        </w:rPr>
        <w:t>2</w:t>
      </w:r>
      <w:r w:rsidR="000D0E45">
        <w:rPr>
          <w:b/>
          <w:iCs/>
          <w:noProof w:val="0"/>
          <w:color w:val="000000" w:themeColor="text1"/>
          <w:lang w:val="ro-MD" w:eastAsia="ru-RU"/>
        </w:rPr>
        <w:t>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4FF5AC2F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4455FD">
        <w:rPr>
          <w:b/>
          <w:noProof w:val="0"/>
          <w:shd w:val="clear" w:color="auto" w:fill="FFFFFF" w:themeFill="background1"/>
          <w:lang w:val="ro-MD" w:eastAsia="ru-RU"/>
        </w:rPr>
        <w:t>09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4455FD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6B78C6">
      <w:footerReference w:type="default" r:id="rId11"/>
      <w:pgSz w:w="11906" w:h="16838" w:code="9"/>
      <w:pgMar w:top="709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0E45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55FD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8C6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5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4AE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579584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2023-08-15T07:50:00Z</cp:lastPrinted>
  <dcterms:created xsi:type="dcterms:W3CDTF">2023-07-28T12:39:00Z</dcterms:created>
  <dcterms:modified xsi:type="dcterms:W3CDTF">2023-08-15T07:52:00Z</dcterms:modified>
</cp:coreProperties>
</file>