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53555E1E"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r w:rsidR="00694C03">
        <w:rPr>
          <w:b/>
          <w:noProof w:val="0"/>
          <w:lang w:val="ro-MD" w:eastAsia="ru-RU"/>
        </w:rPr>
        <w:t xml:space="preserve"> </w:t>
      </w:r>
      <w:r w:rsidR="00F27E97">
        <w:rPr>
          <w:b/>
          <w:noProof w:val="0"/>
          <w:lang w:val="ro-MD" w:eastAsia="ru-RU"/>
        </w:rPr>
        <w:t xml:space="preserve"> </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0164A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0164A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0164A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0164A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31173D" w:rsidRDefault="00922F8A" w:rsidP="000164A2">
      <w:pPr>
        <w:pStyle w:val="a"/>
        <w:numPr>
          <w:ilvl w:val="0"/>
          <w:numId w:val="36"/>
        </w:numPr>
        <w:tabs>
          <w:tab w:val="left" w:pos="-284"/>
          <w:tab w:val="left" w:pos="426"/>
        </w:tabs>
        <w:ind w:left="-284" w:firstLine="284"/>
        <w:rPr>
          <w:lang w:val="ro-MD"/>
        </w:rPr>
      </w:pPr>
      <w:r w:rsidRPr="0031173D">
        <w:rPr>
          <w:lang w:val="ro-MD"/>
        </w:rPr>
        <w:t>S</w:t>
      </w:r>
      <w:r w:rsidR="0072565E" w:rsidRPr="0031173D">
        <w:rPr>
          <w:lang w:val="ro-MD"/>
        </w:rPr>
        <w:t xml:space="preserve">crisoare  de  </w:t>
      </w:r>
      <w:proofErr w:type="spellStart"/>
      <w:r w:rsidR="0072565E" w:rsidRPr="0031173D">
        <w:rPr>
          <w:lang w:val="ro-MD"/>
        </w:rPr>
        <w:t>garanţie</w:t>
      </w:r>
      <w:proofErr w:type="spellEnd"/>
      <w:r w:rsidR="0072565E" w:rsidRPr="0031173D">
        <w:rPr>
          <w:lang w:val="ro-MD"/>
        </w:rPr>
        <w:t xml:space="preserve">  bancară (anexa nr.</w:t>
      </w:r>
      <w:r w:rsidR="00E322C9" w:rsidRPr="0031173D">
        <w:rPr>
          <w:lang w:val="ro-MD"/>
        </w:rPr>
        <w:t xml:space="preserve"> </w:t>
      </w:r>
      <w:r w:rsidR="0072565E" w:rsidRPr="0031173D">
        <w:rPr>
          <w:lang w:val="ro-MD"/>
        </w:rPr>
        <w:t>9);</w:t>
      </w:r>
    </w:p>
    <w:p w14:paraId="64FE7006" w14:textId="3D183BBC"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Grafic d</w:t>
      </w:r>
      <w:r w:rsidR="0072565E" w:rsidRPr="0031173D">
        <w:rPr>
          <w:lang w:val="ro-MD"/>
        </w:rPr>
        <w:t>e executare a lucrărilor (anexa nr.</w:t>
      </w:r>
      <w:r w:rsidR="00FF430B" w:rsidRPr="0031173D">
        <w:rPr>
          <w:lang w:val="ro-MD"/>
        </w:rPr>
        <w:t xml:space="preserve"> </w:t>
      </w:r>
      <w:r w:rsidR="0072565E" w:rsidRPr="0031173D">
        <w:rPr>
          <w:lang w:val="ro-MD"/>
        </w:rPr>
        <w:t>10.);</w:t>
      </w:r>
    </w:p>
    <w:p w14:paraId="101C76C4" w14:textId="219AEBBE"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Grafic de  executare a documentației de proiect</w:t>
      </w:r>
      <w:r w:rsidR="0072565E" w:rsidRPr="0031173D">
        <w:rPr>
          <w:lang w:val="ro-MD"/>
        </w:rPr>
        <w:t xml:space="preserve"> (anexa nr.</w:t>
      </w:r>
      <w:r w:rsidR="00E322C9" w:rsidRPr="0031173D">
        <w:rPr>
          <w:lang w:val="ro-MD"/>
        </w:rPr>
        <w:t xml:space="preserve"> </w:t>
      </w:r>
      <w:r w:rsidR="0072565E" w:rsidRPr="0031173D">
        <w:rPr>
          <w:lang w:val="ro-MD"/>
        </w:rPr>
        <w:t>11);</w:t>
      </w:r>
    </w:p>
    <w:p w14:paraId="2F04F5DA" w14:textId="4F52AB7E"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Declara</w:t>
      </w:r>
      <w:r w:rsidR="0072565E" w:rsidRPr="0031173D">
        <w:rPr>
          <w:lang w:val="ro-MD"/>
        </w:rPr>
        <w:t xml:space="preserve">ție privind </w:t>
      </w:r>
      <w:proofErr w:type="spellStart"/>
      <w:r w:rsidR="0072565E" w:rsidRPr="0031173D">
        <w:rPr>
          <w:lang w:val="ro-MD"/>
        </w:rPr>
        <w:t>experienţa</w:t>
      </w:r>
      <w:proofErr w:type="spellEnd"/>
      <w:r w:rsidR="0072565E" w:rsidRPr="0031173D">
        <w:rPr>
          <w:lang w:val="ro-MD"/>
        </w:rPr>
        <w:t xml:space="preserve"> similară (anexa nr.</w:t>
      </w:r>
      <w:r w:rsidR="00E322C9" w:rsidRPr="0031173D">
        <w:rPr>
          <w:lang w:val="ro-MD"/>
        </w:rPr>
        <w:t xml:space="preserve"> </w:t>
      </w:r>
      <w:r w:rsidR="0072565E" w:rsidRPr="0031173D">
        <w:rPr>
          <w:lang w:val="ro-MD"/>
        </w:rPr>
        <w:t>12);</w:t>
      </w:r>
    </w:p>
    <w:p w14:paraId="6C586BF5" w14:textId="3189E7F3"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0164A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0164A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0164A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0164A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0164A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0164A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0164A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0164A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0164A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186806" w:rsidP="000164A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0164A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0164A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0164A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0164A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0164A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0164A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0164A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0164A2">
      <w:pPr>
        <w:numPr>
          <w:ilvl w:val="0"/>
          <w:numId w:val="22"/>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0164A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0164A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0164A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0164A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0164A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164A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164A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0164A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0164A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0164A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0164A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0164A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0164A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0164A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0164A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lastRenderedPageBreak/>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0164A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207AC144" w:rsidR="00B65C93" w:rsidRDefault="00B65C93" w:rsidP="00950D18">
      <w:pPr>
        <w:pStyle w:val="a7"/>
        <w:tabs>
          <w:tab w:val="left" w:pos="567"/>
        </w:tabs>
        <w:spacing w:line="360" w:lineRule="auto"/>
        <w:rPr>
          <w:rFonts w:ascii="Times New Roman" w:hAnsi="Times New Roman"/>
          <w:szCs w:val="24"/>
          <w:lang w:val="ro-MD"/>
        </w:rPr>
      </w:pPr>
    </w:p>
    <w:p w14:paraId="20550A3F" w14:textId="7976E3BB" w:rsidR="003C1491" w:rsidRDefault="003C1491" w:rsidP="00950D18">
      <w:pPr>
        <w:pStyle w:val="a7"/>
        <w:tabs>
          <w:tab w:val="left" w:pos="567"/>
        </w:tabs>
        <w:spacing w:line="360" w:lineRule="auto"/>
        <w:rPr>
          <w:rFonts w:ascii="Times New Roman" w:hAnsi="Times New Roman"/>
          <w:szCs w:val="24"/>
          <w:lang w:val="ro-MD"/>
        </w:rPr>
      </w:pPr>
    </w:p>
    <w:p w14:paraId="610B7CC2" w14:textId="10BE1A30" w:rsidR="003C1491" w:rsidRDefault="003C1491" w:rsidP="00950D18">
      <w:pPr>
        <w:pStyle w:val="a7"/>
        <w:tabs>
          <w:tab w:val="left" w:pos="567"/>
        </w:tabs>
        <w:spacing w:line="360" w:lineRule="auto"/>
        <w:rPr>
          <w:rFonts w:ascii="Times New Roman" w:hAnsi="Times New Roman"/>
          <w:szCs w:val="24"/>
          <w:lang w:val="ro-MD"/>
        </w:rPr>
      </w:pPr>
    </w:p>
    <w:p w14:paraId="67FF52A4" w14:textId="4912480D" w:rsidR="003C1491" w:rsidRDefault="003C1491" w:rsidP="00950D18">
      <w:pPr>
        <w:pStyle w:val="a7"/>
        <w:tabs>
          <w:tab w:val="left" w:pos="567"/>
        </w:tabs>
        <w:spacing w:line="360" w:lineRule="auto"/>
        <w:rPr>
          <w:rFonts w:ascii="Times New Roman" w:hAnsi="Times New Roman"/>
          <w:szCs w:val="24"/>
          <w:lang w:val="ro-MD"/>
        </w:rPr>
      </w:pPr>
    </w:p>
    <w:p w14:paraId="5D62F8D5" w14:textId="77777777" w:rsidR="003C1491" w:rsidRPr="00FF430B" w:rsidRDefault="003C1491"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bookmarkStart w:id="48" w:name="_Hlk95761543"/>
    </w:p>
    <w:p w14:paraId="2FE154B9" w14:textId="2923E5E2" w:rsidR="00BE49DD" w:rsidRPr="0031173D" w:rsidRDefault="00BE49DD" w:rsidP="00BE49DD">
      <w:pPr>
        <w:jc w:val="right"/>
        <w:rPr>
          <w:noProof w:val="0"/>
          <w:sz w:val="22"/>
          <w:szCs w:val="22"/>
          <w:lang w:val="ro-MD"/>
        </w:rPr>
      </w:pPr>
      <w:r w:rsidRPr="0031173D">
        <w:rPr>
          <w:noProof w:val="0"/>
          <w:lang w:val="ro-MD"/>
        </w:rPr>
        <w:lastRenderedPageBreak/>
        <w:t>Anexa nr.</w:t>
      </w:r>
      <w:r w:rsidR="00FF430B" w:rsidRPr="0031173D">
        <w:rPr>
          <w:noProof w:val="0"/>
          <w:lang w:val="ro-MD"/>
        </w:rPr>
        <w:t xml:space="preserve"> </w:t>
      </w:r>
      <w:r w:rsidRPr="0031173D">
        <w:rPr>
          <w:noProof w:val="0"/>
          <w:lang w:val="ro-MD"/>
        </w:rPr>
        <w:t>9</w:t>
      </w:r>
    </w:p>
    <w:p w14:paraId="727C02E3" w14:textId="77777777" w:rsidR="00BE49DD" w:rsidRPr="0031173D" w:rsidRDefault="00BE49DD" w:rsidP="00BE49DD">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1A87BBD3" w14:textId="77777777" w:rsidR="00BE49DD" w:rsidRPr="0031173D" w:rsidRDefault="00BE49DD" w:rsidP="00BE49DD">
      <w:pPr>
        <w:jc w:val="right"/>
        <w:rPr>
          <w:noProof w:val="0"/>
          <w:lang w:val="ro-MD"/>
        </w:rPr>
      </w:pPr>
      <w:r w:rsidRPr="0031173D">
        <w:rPr>
          <w:noProof w:val="0"/>
          <w:lang w:val="ro-MD"/>
        </w:rPr>
        <w:t>din “____” ________ 20___</w:t>
      </w:r>
    </w:p>
    <w:p w14:paraId="643D3CC8" w14:textId="77777777" w:rsidR="00BB1EC7" w:rsidRPr="0031173D"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31173D" w:rsidRDefault="00AA1372" w:rsidP="00950D18">
      <w:pPr>
        <w:pStyle w:val="a7"/>
        <w:tabs>
          <w:tab w:val="left" w:pos="567"/>
        </w:tabs>
        <w:rPr>
          <w:rFonts w:ascii="Times New Roman" w:hAnsi="Times New Roman"/>
          <w:b/>
          <w:szCs w:val="24"/>
          <w:lang w:val="ro-MD"/>
        </w:rPr>
      </w:pPr>
    </w:p>
    <w:p w14:paraId="03AD0F21" w14:textId="77777777" w:rsidR="00AA1372" w:rsidRPr="0031173D" w:rsidRDefault="00A227F2" w:rsidP="00950D18">
      <w:pPr>
        <w:pStyle w:val="a7"/>
        <w:tabs>
          <w:tab w:val="left" w:pos="567"/>
        </w:tabs>
        <w:rPr>
          <w:rFonts w:ascii="Times New Roman" w:hAnsi="Times New Roman"/>
          <w:b/>
          <w:szCs w:val="24"/>
          <w:lang w:val="ro-MD"/>
        </w:rPr>
      </w:pPr>
      <w:r w:rsidRPr="0031173D">
        <w:rPr>
          <w:rFonts w:ascii="Times New Roman" w:hAnsi="Times New Roman"/>
          <w:b/>
          <w:szCs w:val="24"/>
          <w:lang w:val="ro-MD"/>
        </w:rPr>
        <w:tab/>
      </w:r>
      <w:r w:rsidRPr="0031173D">
        <w:rPr>
          <w:rFonts w:ascii="Times New Roman" w:hAnsi="Times New Roman"/>
          <w:b/>
          <w:szCs w:val="24"/>
          <w:lang w:val="ro-MD"/>
        </w:rPr>
        <w:tab/>
      </w:r>
      <w:r w:rsidRPr="0031173D">
        <w:rPr>
          <w:rFonts w:ascii="Times New Roman" w:hAnsi="Times New Roman"/>
          <w:b/>
          <w:szCs w:val="24"/>
          <w:lang w:val="ro-MD"/>
        </w:rPr>
        <w:tab/>
        <w:t>BANCA</w:t>
      </w:r>
    </w:p>
    <w:p w14:paraId="212A1D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w:t>
      </w:r>
    </w:p>
    <w:p w14:paraId="67B9F63C"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 xml:space="preserve">                        (denumirea)</w:t>
      </w:r>
    </w:p>
    <w:p w14:paraId="642853FB" w14:textId="77777777" w:rsidR="00AA1372" w:rsidRPr="0031173D" w:rsidRDefault="00AA1372" w:rsidP="00950D18">
      <w:pPr>
        <w:pStyle w:val="a7"/>
        <w:tabs>
          <w:tab w:val="left" w:pos="567"/>
        </w:tabs>
        <w:rPr>
          <w:rFonts w:ascii="Times New Roman" w:hAnsi="Times New Roman"/>
          <w:b/>
          <w:szCs w:val="24"/>
          <w:lang w:val="ro-MD"/>
        </w:rPr>
      </w:pPr>
    </w:p>
    <w:p w14:paraId="7A2AAB82" w14:textId="77777777" w:rsidR="00AA1372" w:rsidRPr="0031173D"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 xml:space="preserve">pentru participare cu ofertă la procedura de atribuire a contractului de </w:t>
      </w:r>
      <w:proofErr w:type="spellStart"/>
      <w:r w:rsidRPr="0031173D">
        <w:rPr>
          <w:rFonts w:ascii="Times New Roman" w:hAnsi="Times New Roman"/>
          <w:szCs w:val="24"/>
          <w:lang w:val="ro-MD"/>
        </w:rPr>
        <w:t>achiziţie</w:t>
      </w:r>
      <w:proofErr w:type="spellEnd"/>
      <w:r w:rsidRPr="0031173D">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16E971D6" w:rsidR="00950D18" w:rsidRDefault="00950D18" w:rsidP="00196AB4">
      <w:pPr>
        <w:spacing w:after="200" w:line="276" w:lineRule="auto"/>
        <w:jc w:val="center"/>
        <w:rPr>
          <w:lang w:val="ro-MD" w:eastAsia="zh-CN"/>
        </w:rPr>
      </w:pPr>
      <w:bookmarkStart w:id="49" w:name="_Toc449692097"/>
    </w:p>
    <w:p w14:paraId="14C0E208" w14:textId="46AC04BA" w:rsidR="0031173D" w:rsidRDefault="0031173D" w:rsidP="00196AB4">
      <w:pPr>
        <w:spacing w:after="200" w:line="276" w:lineRule="auto"/>
        <w:jc w:val="center"/>
        <w:rPr>
          <w:lang w:val="ro-MD" w:eastAsia="zh-CN"/>
        </w:rPr>
      </w:pPr>
    </w:p>
    <w:p w14:paraId="503E39C6" w14:textId="7E3B3179" w:rsidR="0031173D" w:rsidRDefault="0031173D" w:rsidP="00196AB4">
      <w:pPr>
        <w:spacing w:after="200" w:line="276" w:lineRule="auto"/>
        <w:jc w:val="center"/>
        <w:rPr>
          <w:lang w:val="ro-MD" w:eastAsia="zh-CN"/>
        </w:rPr>
      </w:pPr>
    </w:p>
    <w:p w14:paraId="3FE5F946" w14:textId="77777777" w:rsidR="0031173D" w:rsidRPr="00FF430B" w:rsidRDefault="0031173D" w:rsidP="00196AB4">
      <w:pPr>
        <w:spacing w:after="200" w:line="276" w:lineRule="auto"/>
        <w:jc w:val="center"/>
        <w:rPr>
          <w:lang w:val="ro-MD" w:eastAsia="zh-CN"/>
        </w:rPr>
      </w:pPr>
    </w:p>
    <w:p w14:paraId="610DC900" w14:textId="77777777" w:rsidR="0031173D" w:rsidRPr="00747E8A" w:rsidRDefault="0031173D" w:rsidP="0031173D">
      <w:pPr>
        <w:jc w:val="both"/>
        <w:rPr>
          <w:i/>
          <w:iCs/>
          <w:noProof w:val="0"/>
        </w:rPr>
      </w:pPr>
      <w:r w:rsidRPr="00747E8A">
        <w:rPr>
          <w:i/>
          <w:iCs/>
          <w:noProof w:val="0"/>
        </w:rPr>
        <w:t xml:space="preserve">[Banca comercială, la cererea ofertantului </w:t>
      </w:r>
      <w:proofErr w:type="spellStart"/>
      <w:r w:rsidRPr="00747E8A">
        <w:rPr>
          <w:i/>
          <w:iCs/>
          <w:noProof w:val="0"/>
        </w:rPr>
        <w:t>cîştigător</w:t>
      </w:r>
      <w:proofErr w:type="spellEnd"/>
      <w:r w:rsidRPr="00747E8A">
        <w:rPr>
          <w:i/>
          <w:iCs/>
          <w:noProof w:val="0"/>
        </w:rPr>
        <w:t xml:space="preserve">, va completa acest formular pe foaie cu antet, în conformitate cu </w:t>
      </w:r>
      <w:proofErr w:type="spellStart"/>
      <w:r w:rsidRPr="00747E8A">
        <w:rPr>
          <w:i/>
          <w:iCs/>
          <w:noProof w:val="0"/>
        </w:rPr>
        <w:t>instrucţiunile</w:t>
      </w:r>
      <w:proofErr w:type="spellEnd"/>
      <w:r w:rsidRPr="00747E8A">
        <w:rPr>
          <w:i/>
          <w:iCs/>
          <w:noProof w:val="0"/>
        </w:rPr>
        <w:t xml:space="preserve"> de mai jos.]</w:t>
      </w:r>
    </w:p>
    <w:p w14:paraId="68E4E68E" w14:textId="77777777" w:rsidR="0031173D" w:rsidRPr="00747E8A" w:rsidRDefault="0031173D" w:rsidP="0031173D">
      <w:pPr>
        <w:jc w:val="both"/>
        <w:rPr>
          <w:i/>
          <w:iCs/>
          <w:noProof w:val="0"/>
        </w:rPr>
      </w:pPr>
    </w:p>
    <w:p w14:paraId="306DC275" w14:textId="77777777" w:rsidR="0031173D" w:rsidRPr="00747E8A" w:rsidRDefault="0031173D" w:rsidP="0031173D">
      <w:pPr>
        <w:tabs>
          <w:tab w:val="right" w:pos="6000"/>
          <w:tab w:val="right" w:pos="9360"/>
        </w:tabs>
        <w:spacing w:line="360" w:lineRule="auto"/>
        <w:ind w:right="990"/>
        <w:jc w:val="both"/>
      </w:pPr>
      <w:r w:rsidRPr="00747E8A">
        <w:t>Data: “___” _____________________ 20__</w:t>
      </w:r>
    </w:p>
    <w:p w14:paraId="7DC9D96B" w14:textId="77777777" w:rsidR="0031173D" w:rsidRPr="00747E8A" w:rsidRDefault="0031173D" w:rsidP="0031173D">
      <w:pPr>
        <w:tabs>
          <w:tab w:val="right" w:pos="6000"/>
          <w:tab w:val="right" w:pos="9360"/>
        </w:tabs>
        <w:spacing w:line="360" w:lineRule="auto"/>
        <w:ind w:right="660"/>
        <w:jc w:val="both"/>
      </w:pPr>
      <w:r w:rsidRPr="00747E8A">
        <w:t xml:space="preserve">Procedura de achiziție Nr.: </w:t>
      </w:r>
      <w:r w:rsidRPr="00747E8A">
        <w:tab/>
      </w:r>
      <w:r w:rsidRPr="00747E8A">
        <w:rPr>
          <w:iCs/>
        </w:rPr>
        <w:t>_______________________________________</w:t>
      </w:r>
    </w:p>
    <w:p w14:paraId="43A6D2AF" w14:textId="77777777" w:rsidR="0031173D" w:rsidRPr="00747E8A" w:rsidRDefault="0031173D" w:rsidP="0031173D">
      <w:pPr>
        <w:tabs>
          <w:tab w:val="right" w:pos="6000"/>
        </w:tabs>
        <w:spacing w:line="360" w:lineRule="auto"/>
        <w:jc w:val="both"/>
        <w:rPr>
          <w:b/>
        </w:rPr>
      </w:pPr>
    </w:p>
    <w:p w14:paraId="71ED644E" w14:textId="77777777" w:rsidR="0031173D" w:rsidRPr="00747E8A" w:rsidRDefault="0031173D" w:rsidP="0031173D">
      <w:pPr>
        <w:tabs>
          <w:tab w:val="right" w:pos="6000"/>
        </w:tabs>
        <w:jc w:val="both"/>
        <w:rPr>
          <w:iCs/>
        </w:rPr>
      </w:pPr>
      <w:r w:rsidRPr="00747E8A">
        <w:rPr>
          <w:b/>
        </w:rPr>
        <w:t>Oficiul Băncii</w:t>
      </w:r>
      <w:r w:rsidRPr="00747E8A">
        <w:t>:</w:t>
      </w:r>
      <w:r w:rsidRPr="00747E8A">
        <w:tab/>
      </w:r>
      <w:r w:rsidRPr="00747E8A">
        <w:rPr>
          <w:iCs/>
        </w:rPr>
        <w:t>_____________________________________</w:t>
      </w:r>
    </w:p>
    <w:p w14:paraId="3B2DF148" w14:textId="77777777" w:rsidR="0031173D" w:rsidRPr="00747E8A" w:rsidRDefault="0031173D" w:rsidP="0031173D">
      <w:pPr>
        <w:tabs>
          <w:tab w:val="right" w:pos="6000"/>
        </w:tabs>
        <w:spacing w:line="360" w:lineRule="auto"/>
        <w:ind w:right="3574" w:firstLine="1560"/>
        <w:jc w:val="center"/>
        <w:rPr>
          <w:sz w:val="18"/>
          <w:szCs w:val="18"/>
        </w:rPr>
      </w:pPr>
      <w:r w:rsidRPr="00747E8A">
        <w:rPr>
          <w:i/>
          <w:iCs/>
          <w:sz w:val="18"/>
          <w:szCs w:val="18"/>
        </w:rPr>
        <w:t>[introduceţi numele complet al garantului]</w:t>
      </w:r>
    </w:p>
    <w:p w14:paraId="6C8E3530" w14:textId="77777777" w:rsidR="0031173D" w:rsidRPr="00747E8A" w:rsidRDefault="0031173D" w:rsidP="0031173D">
      <w:pPr>
        <w:tabs>
          <w:tab w:val="right" w:pos="6000"/>
          <w:tab w:val="right" w:pos="9360"/>
        </w:tabs>
        <w:ind w:right="658"/>
        <w:jc w:val="both"/>
        <w:rPr>
          <w:iCs/>
        </w:rPr>
      </w:pPr>
      <w:r w:rsidRPr="00747E8A">
        <w:rPr>
          <w:b/>
        </w:rPr>
        <w:t>Beneficiar</w:t>
      </w:r>
      <w:r w:rsidRPr="00747E8A">
        <w:t xml:space="preserve">: </w:t>
      </w:r>
      <w:r w:rsidRPr="00747E8A">
        <w:tab/>
        <w:t>_</w:t>
      </w:r>
      <w:r w:rsidRPr="00747E8A">
        <w:rPr>
          <w:iCs/>
        </w:rPr>
        <w:t>_______________________________________</w:t>
      </w:r>
    </w:p>
    <w:p w14:paraId="269B7111" w14:textId="77777777" w:rsidR="0031173D" w:rsidRPr="00747E8A" w:rsidRDefault="0031173D" w:rsidP="0031173D">
      <w:pPr>
        <w:tabs>
          <w:tab w:val="right" w:pos="6000"/>
          <w:tab w:val="right" w:pos="9360"/>
        </w:tabs>
        <w:spacing w:line="360" w:lineRule="auto"/>
        <w:ind w:right="3574" w:firstLine="1134"/>
        <w:jc w:val="center"/>
        <w:rPr>
          <w:iCs/>
          <w:sz w:val="18"/>
          <w:szCs w:val="18"/>
        </w:rPr>
      </w:pPr>
      <w:r w:rsidRPr="00747E8A">
        <w:rPr>
          <w:i/>
          <w:iCs/>
          <w:sz w:val="18"/>
          <w:szCs w:val="18"/>
        </w:rPr>
        <w:t>[introduceţi numele complet al autorităţii contractante]</w:t>
      </w:r>
    </w:p>
    <w:p w14:paraId="344D721E" w14:textId="77777777" w:rsidR="0031173D" w:rsidRPr="00747E8A" w:rsidRDefault="0031173D" w:rsidP="0031173D">
      <w:pPr>
        <w:tabs>
          <w:tab w:val="right" w:pos="6000"/>
          <w:tab w:val="right" w:pos="9360"/>
        </w:tabs>
        <w:spacing w:line="360" w:lineRule="auto"/>
        <w:ind w:right="660"/>
        <w:jc w:val="both"/>
      </w:pPr>
    </w:p>
    <w:p w14:paraId="1A1FB3AE" w14:textId="77777777" w:rsidR="0031173D" w:rsidRPr="00747E8A" w:rsidRDefault="0031173D" w:rsidP="0031173D">
      <w:pPr>
        <w:jc w:val="center"/>
        <w:rPr>
          <w:b/>
          <w:bCs/>
          <w:sz w:val="28"/>
          <w:szCs w:val="28"/>
        </w:rPr>
      </w:pPr>
      <w:bookmarkStart w:id="50" w:name="_Hlk77771126"/>
      <w:r w:rsidRPr="00747E8A">
        <w:rPr>
          <w:b/>
          <w:bCs/>
          <w:sz w:val="28"/>
          <w:szCs w:val="28"/>
        </w:rPr>
        <w:t>GARANŢIA DE BUNĂ EXECUŢIE</w:t>
      </w:r>
      <w:bookmarkEnd w:id="50"/>
    </w:p>
    <w:p w14:paraId="4D3CD853" w14:textId="77777777" w:rsidR="0031173D" w:rsidRPr="00747E8A" w:rsidRDefault="0031173D" w:rsidP="0031173D">
      <w:pPr>
        <w:jc w:val="center"/>
        <w:rPr>
          <w:i/>
          <w:iCs/>
          <w:sz w:val="28"/>
          <w:szCs w:val="28"/>
        </w:rPr>
      </w:pPr>
      <w:r w:rsidRPr="00747E8A">
        <w:rPr>
          <w:b/>
          <w:bCs/>
          <w:sz w:val="28"/>
          <w:szCs w:val="28"/>
        </w:rPr>
        <w:t xml:space="preserve">Nr. </w:t>
      </w:r>
      <w:r w:rsidRPr="00747E8A">
        <w:rPr>
          <w:i/>
          <w:iCs/>
          <w:sz w:val="28"/>
          <w:szCs w:val="28"/>
        </w:rPr>
        <w:t>_______________</w:t>
      </w:r>
    </w:p>
    <w:p w14:paraId="3243D83F" w14:textId="77777777" w:rsidR="0031173D" w:rsidRPr="00747E8A" w:rsidRDefault="0031173D" w:rsidP="0031173D">
      <w:pPr>
        <w:ind w:firstLine="720"/>
        <w:jc w:val="both"/>
      </w:pPr>
    </w:p>
    <w:p w14:paraId="6FCBB888" w14:textId="77777777" w:rsidR="0031173D" w:rsidRPr="00747E8A" w:rsidRDefault="0031173D" w:rsidP="0031173D">
      <w:pPr>
        <w:jc w:val="both"/>
      </w:pPr>
      <w:r w:rsidRPr="00747E8A">
        <w:t xml:space="preserve">Noi, </w:t>
      </w:r>
      <w:r w:rsidRPr="00747E8A">
        <w:rPr>
          <w:i/>
          <w:iCs/>
        </w:rPr>
        <w:t>[introduceţi numele legal şi adresa băncii],</w:t>
      </w:r>
      <w:r w:rsidRPr="00747E8A">
        <w:t xml:space="preserve"> am fost informaţi că </w:t>
      </w:r>
      <w:r w:rsidRPr="00747E8A">
        <w:rPr>
          <w:b/>
        </w:rPr>
        <w:t>companiei</w:t>
      </w:r>
      <w:r w:rsidRPr="00747E8A">
        <w:t xml:space="preserve"> </w:t>
      </w:r>
      <w:r w:rsidRPr="00747E8A">
        <w:rPr>
          <w:i/>
          <w:iCs/>
        </w:rPr>
        <w:t xml:space="preserve">[introduceţi numele deplin al </w:t>
      </w:r>
      <w:r w:rsidRPr="00747E8A">
        <w:rPr>
          <w:b/>
          <w:i/>
          <w:iCs/>
        </w:rPr>
        <w:t>Antreprenorului</w:t>
      </w:r>
      <w:r w:rsidRPr="00747E8A">
        <w:rPr>
          <w:i/>
          <w:iCs/>
        </w:rPr>
        <w:t>]</w:t>
      </w:r>
      <w:r w:rsidRPr="00747E8A">
        <w:rPr>
          <w:b/>
          <w:i/>
          <w:iCs/>
        </w:rPr>
        <w:t xml:space="preserve"> </w:t>
      </w:r>
      <w:r w:rsidRPr="00747E8A">
        <w:t xml:space="preserve">(numit în continuare </w:t>
      </w:r>
      <w:r w:rsidRPr="00747E8A">
        <w:rPr>
          <w:b/>
        </w:rPr>
        <w:t xml:space="preserve">„Antreprenor,, </w:t>
      </w:r>
      <w:r w:rsidRPr="00747E8A">
        <w:t xml:space="preserve">i-a fost adjudecat </w:t>
      </w:r>
      <w:r w:rsidRPr="00747E8A">
        <w:rPr>
          <w:b/>
        </w:rPr>
        <w:t>Contractul de antrepriză privind achiziția ____________________</w:t>
      </w:r>
      <w:r w:rsidRPr="00747E8A">
        <w:t>[</w:t>
      </w:r>
      <w:r w:rsidRPr="00747E8A">
        <w:rPr>
          <w:i/>
        </w:rPr>
        <w:t>obiectul achiziţiei,</w:t>
      </w:r>
      <w:r w:rsidRPr="00747E8A">
        <w:rPr>
          <w:i/>
          <w:iCs/>
        </w:rPr>
        <w:t xml:space="preserve"> descrieţi lucrările] </w:t>
      </w:r>
      <w:r w:rsidRPr="00747E8A">
        <w:t>conform anunțului/invitaţiei la procedura de achiziție nr.______ din _________ 20_ [</w:t>
      </w:r>
      <w:r w:rsidRPr="00747E8A">
        <w:rPr>
          <w:i/>
        </w:rPr>
        <w:t>numărul şi data procedurii de achiziție</w:t>
      </w:r>
      <w:r w:rsidRPr="00747E8A">
        <w:t xml:space="preserve">] (numit în continuare „Contract”). </w:t>
      </w:r>
    </w:p>
    <w:p w14:paraId="75733CD4" w14:textId="77777777" w:rsidR="0031173D" w:rsidRPr="00747E8A" w:rsidRDefault="0031173D" w:rsidP="0031173D">
      <w:pPr>
        <w:jc w:val="both"/>
      </w:pPr>
    </w:p>
    <w:p w14:paraId="60F181EE" w14:textId="77777777" w:rsidR="0031173D" w:rsidRPr="00747E8A" w:rsidRDefault="0031173D" w:rsidP="0031173D">
      <w:pPr>
        <w:jc w:val="both"/>
      </w:pPr>
      <w:r w:rsidRPr="00747E8A">
        <w:t xml:space="preserve">Prin urmare, noi înţelegem că </w:t>
      </w:r>
      <w:r w:rsidRPr="00747E8A">
        <w:rPr>
          <w:b/>
        </w:rPr>
        <w:t xml:space="preserve">Antreprenorul </w:t>
      </w:r>
      <w:r w:rsidRPr="00747E8A">
        <w:t xml:space="preserve"> trebuie să depună o Garanţie de bună execuţie în conformitate cu prevederile documentației de atribuire.</w:t>
      </w:r>
    </w:p>
    <w:p w14:paraId="2C127D79" w14:textId="77777777" w:rsidR="0031173D" w:rsidRPr="00747E8A" w:rsidRDefault="0031173D" w:rsidP="0031173D">
      <w:pPr>
        <w:jc w:val="both"/>
      </w:pPr>
    </w:p>
    <w:p w14:paraId="5C646804" w14:textId="77777777" w:rsidR="0031173D" w:rsidRPr="00747E8A" w:rsidRDefault="0031173D" w:rsidP="0031173D">
      <w:pPr>
        <w:jc w:val="both"/>
      </w:pPr>
      <w:r w:rsidRPr="00747E8A">
        <w:t xml:space="preserve">În urma solicitării </w:t>
      </w:r>
      <w:r w:rsidRPr="00747E8A">
        <w:rPr>
          <w:b/>
        </w:rPr>
        <w:t>Antreprenorului</w:t>
      </w:r>
      <w:r w:rsidRPr="00747E8A">
        <w:t xml:space="preserve">, noi, prin prezenta, ne angajăm irevocabil să vă plătim orice sumă(e) ce nu depăşeşte </w:t>
      </w:r>
      <w:r w:rsidRPr="00747E8A">
        <w:rPr>
          <w:i/>
          <w:iCs/>
        </w:rPr>
        <w:t xml:space="preserve">[introduceţi suma(ele) în cifre şi cuvinte] </w:t>
      </w:r>
      <w:r w:rsidRPr="00747E8A">
        <w:rPr>
          <w:iCs/>
        </w:rPr>
        <w:t xml:space="preserve">la primirea primei cereri în scris din partea Dvs., prin care declaraţi că </w:t>
      </w:r>
      <w:r w:rsidRPr="00747E8A">
        <w:rPr>
          <w:b/>
        </w:rPr>
        <w:t xml:space="preserve">Antreprenorul </w:t>
      </w:r>
      <w:r w:rsidRPr="00747E8A">
        <w:rPr>
          <w:iCs/>
        </w:rPr>
        <w:t xml:space="preserve"> nu îndeplineşte una sau mai multe obligaţii conform Contractului, fără necesitatea de a demonstra sau arăta temeiurile sau motivele pentru cererea Dvs. sau pentru suma indicată în aceasta</w:t>
      </w:r>
      <w:r w:rsidRPr="00747E8A">
        <w:t>.</w:t>
      </w:r>
    </w:p>
    <w:p w14:paraId="12F75239" w14:textId="77777777" w:rsidR="0031173D" w:rsidRPr="00747E8A" w:rsidRDefault="0031173D" w:rsidP="0031173D">
      <w:pPr>
        <w:jc w:val="both"/>
      </w:pPr>
    </w:p>
    <w:p w14:paraId="351A1658" w14:textId="77777777" w:rsidR="0031173D" w:rsidRPr="00747E8A" w:rsidRDefault="0031173D" w:rsidP="0031173D">
      <w:pPr>
        <w:jc w:val="both"/>
      </w:pPr>
      <w:r w:rsidRPr="00747E8A">
        <w:t xml:space="preserve">Această Garanţie </w:t>
      </w:r>
      <w:r w:rsidRPr="00747E8A">
        <w:rPr>
          <w:i/>
          <w:iCs/>
        </w:rPr>
        <w:t>[introduceţi numărul]</w:t>
      </w:r>
      <w:r w:rsidRPr="00747E8A">
        <w:t xml:space="preserve"> va expira nu mai tîrziu de data de </w:t>
      </w:r>
      <w:r w:rsidRPr="00747E8A">
        <w:rPr>
          <w:i/>
          <w:iCs/>
        </w:rPr>
        <w:t>[introduceţi luna][introduceţi anul]</w:t>
      </w:r>
      <w:r w:rsidRPr="00747E8A">
        <w:t xml:space="preserve">, şi orice cerere de plată ce ţine de aceasta trebuie recepţionată de către noi la oficiu pînă la această dată inclusiv. </w:t>
      </w:r>
    </w:p>
    <w:p w14:paraId="44D80C4E" w14:textId="77777777" w:rsidR="0031173D" w:rsidRPr="00747E8A" w:rsidRDefault="0031173D" w:rsidP="0031173D">
      <w:pPr>
        <w:tabs>
          <w:tab w:val="left" w:pos="3175"/>
        </w:tabs>
        <w:ind w:firstLine="720"/>
        <w:jc w:val="both"/>
        <w:rPr>
          <w:i/>
          <w:iCs/>
        </w:rPr>
      </w:pPr>
    </w:p>
    <w:p w14:paraId="2F5CDA1D" w14:textId="77777777" w:rsidR="0031173D" w:rsidRDefault="0031173D" w:rsidP="0031173D">
      <w:pPr>
        <w:tabs>
          <w:tab w:val="left" w:pos="3175"/>
        </w:tabs>
        <w:jc w:val="both"/>
        <w:rPr>
          <w:i/>
        </w:rPr>
      </w:pPr>
      <w:r w:rsidRPr="00747E8A">
        <w:rPr>
          <w:i/>
        </w:rPr>
        <w:t xml:space="preserve">[semnăturile reprezentanţilor autorizaţi ai băncii şi ai </w:t>
      </w:r>
      <w:r w:rsidRPr="00747E8A">
        <w:rPr>
          <w:b/>
          <w:i/>
        </w:rPr>
        <w:t>Antreprenorului</w:t>
      </w:r>
      <w:r w:rsidRPr="00747E8A">
        <w:rPr>
          <w:i/>
        </w:rPr>
        <w:t>]</w:t>
      </w:r>
    </w:p>
    <w:p w14:paraId="72C753EB" w14:textId="77777777" w:rsidR="008726D2" w:rsidRPr="0031173D" w:rsidRDefault="008726D2" w:rsidP="00196AB4">
      <w:pPr>
        <w:spacing w:after="200" w:line="276" w:lineRule="auto"/>
        <w:jc w:val="center"/>
        <w:rPr>
          <w:lang w:eastAsia="zh-CN"/>
        </w:rPr>
      </w:pPr>
    </w:p>
    <w:p w14:paraId="63EB4698" w14:textId="7498D841" w:rsidR="002927B7" w:rsidRDefault="002927B7" w:rsidP="00196AB4">
      <w:pPr>
        <w:spacing w:after="200" w:line="276" w:lineRule="auto"/>
        <w:jc w:val="center"/>
        <w:rPr>
          <w:lang w:val="ro-MD" w:eastAsia="zh-CN"/>
        </w:rPr>
      </w:pPr>
    </w:p>
    <w:p w14:paraId="26AD300C" w14:textId="5D190EB4" w:rsidR="0031173D" w:rsidRDefault="0031173D" w:rsidP="00196AB4">
      <w:pPr>
        <w:spacing w:after="200" w:line="276" w:lineRule="auto"/>
        <w:jc w:val="center"/>
        <w:rPr>
          <w:lang w:val="ro-MD" w:eastAsia="zh-CN"/>
        </w:rPr>
      </w:pPr>
    </w:p>
    <w:p w14:paraId="25560122" w14:textId="6F7644D9" w:rsidR="0031173D" w:rsidRDefault="0031173D" w:rsidP="00196AB4">
      <w:pPr>
        <w:spacing w:after="200" w:line="276" w:lineRule="auto"/>
        <w:jc w:val="center"/>
        <w:rPr>
          <w:lang w:val="ro-MD" w:eastAsia="zh-CN"/>
        </w:rPr>
      </w:pPr>
    </w:p>
    <w:p w14:paraId="273C2E52" w14:textId="4AC9D26F" w:rsidR="0031173D" w:rsidRDefault="0031173D" w:rsidP="00196AB4">
      <w:pPr>
        <w:spacing w:after="200" w:line="276" w:lineRule="auto"/>
        <w:jc w:val="center"/>
        <w:rPr>
          <w:lang w:val="ro-MD" w:eastAsia="zh-CN"/>
        </w:rPr>
      </w:pPr>
    </w:p>
    <w:p w14:paraId="3B9AD393" w14:textId="3DB393C8" w:rsidR="0031173D" w:rsidRDefault="0031173D" w:rsidP="00196AB4">
      <w:pPr>
        <w:spacing w:after="200" w:line="276" w:lineRule="auto"/>
        <w:jc w:val="center"/>
        <w:rPr>
          <w:lang w:val="ro-MD" w:eastAsia="zh-CN"/>
        </w:rPr>
      </w:pPr>
    </w:p>
    <w:p w14:paraId="2D393048" w14:textId="05FDFEB8" w:rsidR="0031173D" w:rsidRDefault="0031173D" w:rsidP="00196AB4">
      <w:pPr>
        <w:spacing w:after="200" w:line="276" w:lineRule="auto"/>
        <w:jc w:val="center"/>
        <w:rPr>
          <w:lang w:val="ro-MD" w:eastAsia="zh-CN"/>
        </w:rPr>
      </w:pPr>
    </w:p>
    <w:p w14:paraId="7C219409" w14:textId="2F390A24" w:rsidR="0031173D" w:rsidRDefault="0031173D" w:rsidP="00196AB4">
      <w:pPr>
        <w:spacing w:after="200" w:line="276" w:lineRule="auto"/>
        <w:jc w:val="center"/>
        <w:rPr>
          <w:lang w:val="ro-MD" w:eastAsia="zh-CN"/>
        </w:rPr>
      </w:pPr>
    </w:p>
    <w:p w14:paraId="3A46DE12" w14:textId="4BC22DF5" w:rsidR="0031173D" w:rsidRDefault="0031173D" w:rsidP="00196AB4">
      <w:pPr>
        <w:spacing w:after="200" w:line="276" w:lineRule="auto"/>
        <w:jc w:val="center"/>
        <w:rPr>
          <w:lang w:val="ro-MD" w:eastAsia="zh-CN"/>
        </w:rPr>
      </w:pPr>
    </w:p>
    <w:p w14:paraId="7369EC8A" w14:textId="77777777" w:rsidR="0031173D" w:rsidRDefault="0031173D" w:rsidP="00196AB4">
      <w:pPr>
        <w:spacing w:after="200" w:line="276" w:lineRule="auto"/>
        <w:jc w:val="center"/>
        <w:rPr>
          <w:lang w:val="ro-MD" w:eastAsia="zh-CN"/>
        </w:rPr>
      </w:pPr>
    </w:p>
    <w:p w14:paraId="0AFDC6B1" w14:textId="77777777" w:rsidR="0031173D" w:rsidRPr="00FF430B" w:rsidRDefault="0031173D" w:rsidP="00196AB4">
      <w:pPr>
        <w:spacing w:after="200" w:line="276" w:lineRule="auto"/>
        <w:jc w:val="center"/>
        <w:rPr>
          <w:lang w:val="ro-MD" w:eastAsia="zh-CN"/>
        </w:rPr>
      </w:pPr>
    </w:p>
    <w:p w14:paraId="54002888" w14:textId="6136D6BB" w:rsidR="00BA7FF4" w:rsidRPr="0031173D" w:rsidRDefault="00BA7FF4" w:rsidP="00BA7FF4">
      <w:pPr>
        <w:jc w:val="right"/>
        <w:rPr>
          <w:noProof w:val="0"/>
          <w:sz w:val="22"/>
          <w:szCs w:val="22"/>
          <w:lang w:val="ro-MD"/>
        </w:rPr>
      </w:pPr>
      <w:r w:rsidRPr="0031173D">
        <w:rPr>
          <w:noProof w:val="0"/>
          <w:lang w:val="ro-MD"/>
        </w:rPr>
        <w:t>Anexa nr.</w:t>
      </w:r>
      <w:r w:rsidR="00FF430B" w:rsidRPr="0031173D">
        <w:rPr>
          <w:noProof w:val="0"/>
          <w:lang w:val="ro-MD"/>
        </w:rPr>
        <w:t xml:space="preserve"> </w:t>
      </w:r>
      <w:r w:rsidR="00BE49DD" w:rsidRPr="0031173D">
        <w:rPr>
          <w:noProof w:val="0"/>
          <w:lang w:val="ro-MD"/>
        </w:rPr>
        <w:t>10</w:t>
      </w:r>
    </w:p>
    <w:p w14:paraId="251FD827" w14:textId="77777777" w:rsidR="00BA7FF4" w:rsidRPr="0031173D" w:rsidRDefault="00BA7FF4" w:rsidP="00BA7FF4">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51B4157A" w14:textId="77777777" w:rsidR="00BA7FF4" w:rsidRPr="0031173D" w:rsidRDefault="00BA7FF4" w:rsidP="00BA7FF4">
      <w:pPr>
        <w:jc w:val="right"/>
        <w:rPr>
          <w:noProof w:val="0"/>
          <w:lang w:val="ro-MD"/>
        </w:rPr>
      </w:pPr>
      <w:r w:rsidRPr="0031173D">
        <w:rPr>
          <w:noProof w:val="0"/>
          <w:lang w:val="ro-MD"/>
        </w:rPr>
        <w:t>din “____” ________ 20___</w:t>
      </w:r>
    </w:p>
    <w:p w14:paraId="04A8C3D6" w14:textId="77777777" w:rsidR="00B65C93" w:rsidRPr="0031173D" w:rsidRDefault="00B65C93" w:rsidP="00196AB4">
      <w:pPr>
        <w:spacing w:after="200" w:line="276" w:lineRule="auto"/>
        <w:jc w:val="center"/>
        <w:rPr>
          <w:lang w:val="ro-MD" w:eastAsia="zh-CN"/>
        </w:rPr>
      </w:pPr>
    </w:p>
    <w:p w14:paraId="596DAC67" w14:textId="77777777" w:rsidR="00950D18" w:rsidRPr="0031173D" w:rsidRDefault="00950D18" w:rsidP="00950D18">
      <w:pPr>
        <w:rPr>
          <w:lang w:val="ro-MD" w:eastAsia="zh-CN"/>
        </w:rPr>
      </w:pPr>
    </w:p>
    <w:bookmarkEnd w:id="49"/>
    <w:p w14:paraId="5F7BC614" w14:textId="77777777" w:rsidR="008B330F" w:rsidRPr="0031173D" w:rsidRDefault="008B330F" w:rsidP="00950D18">
      <w:pPr>
        <w:jc w:val="center"/>
        <w:rPr>
          <w:b/>
          <w:lang w:val="ro-MD"/>
        </w:rPr>
      </w:pPr>
    </w:p>
    <w:p w14:paraId="2A6AE53A" w14:textId="77777777" w:rsidR="00AA1372" w:rsidRPr="0031173D" w:rsidRDefault="00A227F2" w:rsidP="00950D18">
      <w:pPr>
        <w:pStyle w:val="a7"/>
        <w:tabs>
          <w:tab w:val="left" w:pos="567"/>
        </w:tabs>
        <w:jc w:val="center"/>
        <w:rPr>
          <w:rFonts w:ascii="Times New Roman" w:hAnsi="Times New Roman"/>
          <w:b/>
          <w:szCs w:val="24"/>
          <w:lang w:val="ro-MD"/>
        </w:rPr>
      </w:pPr>
      <w:r w:rsidRPr="0031173D">
        <w:rPr>
          <w:rFonts w:ascii="Times New Roman" w:hAnsi="Times New Roman"/>
          <w:b/>
          <w:szCs w:val="24"/>
          <w:lang w:val="ro-MD"/>
        </w:rPr>
        <w:t>GRAFIC DE  EXECUTARE A LUCRĂRILOR</w:t>
      </w:r>
    </w:p>
    <w:p w14:paraId="61E8B4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0E8EB90A"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273AD3">
              <w:rPr>
                <w:rFonts w:ascii="Times New Roman" w:hAnsi="Times New Roman"/>
                <w:b/>
                <w:szCs w:val="24"/>
                <w:lang w:val="ro-MD"/>
              </w:rPr>
              <w:t>....</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320359A4"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15FACB2B" w14:textId="76AFC8EA"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5150E658" w14:textId="5FBF4633"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51"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47F4F3EF" w:rsidR="00B65C93" w:rsidRDefault="00B65C93" w:rsidP="00F43D02">
      <w:pPr>
        <w:jc w:val="both"/>
        <w:rPr>
          <w:rFonts w:eastAsia="PMingLiU"/>
          <w:lang w:val="ro-MD" w:eastAsia="zh-CN"/>
        </w:rPr>
      </w:pPr>
    </w:p>
    <w:p w14:paraId="1B3EF6C3" w14:textId="598D4FA2" w:rsidR="00273AD3" w:rsidRDefault="00273AD3" w:rsidP="00F43D02">
      <w:pPr>
        <w:jc w:val="both"/>
        <w:rPr>
          <w:rFonts w:eastAsia="PMingLiU"/>
          <w:lang w:val="ro-MD" w:eastAsia="zh-CN"/>
        </w:rPr>
      </w:pPr>
    </w:p>
    <w:p w14:paraId="1D34EDEB" w14:textId="129811B6" w:rsidR="00273AD3" w:rsidRDefault="00273AD3" w:rsidP="00F43D02">
      <w:pPr>
        <w:jc w:val="both"/>
        <w:rPr>
          <w:rFonts w:eastAsia="PMingLiU"/>
          <w:lang w:val="ro-MD" w:eastAsia="zh-CN"/>
        </w:rPr>
      </w:pPr>
    </w:p>
    <w:p w14:paraId="6EEC3593" w14:textId="76D04D06" w:rsidR="00273AD3" w:rsidRDefault="00273AD3" w:rsidP="00F43D02">
      <w:pPr>
        <w:jc w:val="both"/>
        <w:rPr>
          <w:rFonts w:eastAsia="PMingLiU"/>
          <w:lang w:val="ro-MD" w:eastAsia="zh-CN"/>
        </w:rPr>
      </w:pPr>
    </w:p>
    <w:p w14:paraId="3027CC80" w14:textId="01DD24F1" w:rsidR="00273AD3" w:rsidRDefault="00273AD3" w:rsidP="00F43D02">
      <w:pPr>
        <w:jc w:val="both"/>
        <w:rPr>
          <w:rFonts w:eastAsia="PMingLiU"/>
          <w:lang w:val="ro-MD" w:eastAsia="zh-CN"/>
        </w:rPr>
      </w:pPr>
    </w:p>
    <w:p w14:paraId="1BDEEE3F" w14:textId="52669F4F" w:rsidR="00273AD3" w:rsidRDefault="00273AD3" w:rsidP="00F43D02">
      <w:pPr>
        <w:jc w:val="both"/>
        <w:rPr>
          <w:rFonts w:eastAsia="PMingLiU"/>
          <w:lang w:val="ro-MD" w:eastAsia="zh-CN"/>
        </w:rPr>
      </w:pPr>
    </w:p>
    <w:p w14:paraId="45FA81ED" w14:textId="77777777" w:rsidR="00273AD3" w:rsidRPr="00FF430B" w:rsidRDefault="00273AD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661CADE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w:t>
            </w:r>
            <w:r w:rsidR="00273AD3">
              <w:rPr>
                <w:rFonts w:ascii="Times New Roman" w:hAnsi="Times New Roman"/>
                <w:b/>
                <w:szCs w:val="24"/>
                <w:lang w:val="ro-MD"/>
              </w:rPr>
              <w:t>...</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252AAF36"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46C87A76" w14:textId="68B31744"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140EE7E6" w14:textId="5EA7AE3E"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bookmarkEnd w:id="48"/>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51"/>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2"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2"/>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3"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3"/>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4" w:name="_Toc449632664"/>
      <w:bookmarkStart w:id="55" w:name="_Toc449633156"/>
      <w:bookmarkStart w:id="56" w:name="_Toc449692111"/>
      <w:r w:rsidRPr="00FF430B">
        <w:rPr>
          <w:rFonts w:eastAsia="PMingLiU"/>
          <w:b/>
          <w:bCs/>
          <w:iCs/>
          <w:lang w:val="ro-MD" w:eastAsia="zh-CN"/>
        </w:rPr>
        <w:t>DECLARAŢIE</w:t>
      </w:r>
      <w:bookmarkEnd w:id="54"/>
      <w:bookmarkEnd w:id="55"/>
      <w:bookmarkEnd w:id="56"/>
    </w:p>
    <w:p w14:paraId="65E0A4FA" w14:textId="77777777" w:rsidR="00AA1372" w:rsidRPr="00FF430B" w:rsidRDefault="00A227F2" w:rsidP="00284ED0">
      <w:pPr>
        <w:tabs>
          <w:tab w:val="left" w:pos="720"/>
        </w:tabs>
        <w:jc w:val="center"/>
        <w:outlineLvl w:val="1"/>
        <w:rPr>
          <w:rFonts w:eastAsia="PMingLiU"/>
          <w:b/>
          <w:lang w:val="ro-MD" w:eastAsia="zh-CN"/>
        </w:rPr>
      </w:pPr>
      <w:bookmarkStart w:id="57" w:name="_Toc449632665"/>
      <w:bookmarkStart w:id="58" w:name="_Toc449633157"/>
      <w:bookmarkStart w:id="59"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7"/>
      <w:bookmarkEnd w:id="58"/>
      <w:bookmarkEnd w:id="59"/>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60"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60"/>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61"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61"/>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2"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2"/>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lastRenderedPageBreak/>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0164A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3" w:name="_Toc449692118"/>
      <w:bookmarkStart w:id="64" w:name="_Toc390252621"/>
      <w:r w:rsidRPr="00FF430B">
        <w:rPr>
          <w:rFonts w:ascii="Times New Roman" w:hAnsi="Times New Roman" w:cs="Times New Roman"/>
          <w:bCs w:val="0"/>
          <w:color w:val="auto"/>
          <w:sz w:val="24"/>
          <w:szCs w:val="24"/>
          <w:lang w:val="ro-MD"/>
        </w:rPr>
        <w:t>CAIET DE SARCINI</w:t>
      </w:r>
      <w:bookmarkEnd w:id="63"/>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4"/>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tbl>
      <w:tblPr>
        <w:tblW w:w="9748" w:type="dxa"/>
        <w:tblInd w:w="-426" w:type="dxa"/>
        <w:tblLayout w:type="fixed"/>
        <w:tblLook w:val="04A0" w:firstRow="1" w:lastRow="0" w:firstColumn="1" w:lastColumn="0" w:noHBand="0" w:noVBand="1"/>
      </w:tblPr>
      <w:tblGrid>
        <w:gridCol w:w="9748"/>
      </w:tblGrid>
      <w:tr w:rsidR="003C1491" w:rsidRPr="00EC30C2" w14:paraId="4B17B942" w14:textId="77777777" w:rsidTr="00283820">
        <w:trPr>
          <w:trHeight w:val="697"/>
        </w:trPr>
        <w:tc>
          <w:tcPr>
            <w:tcW w:w="9748" w:type="dxa"/>
            <w:vAlign w:val="center"/>
          </w:tcPr>
          <w:p w14:paraId="7FD89EF7" w14:textId="77777777" w:rsidR="00912843" w:rsidRPr="00C71145" w:rsidRDefault="00912843" w:rsidP="00912843">
            <w:pPr>
              <w:jc w:val="right"/>
              <w:rPr>
                <w:noProof w:val="0"/>
                <w:sz w:val="22"/>
                <w:szCs w:val="22"/>
              </w:rPr>
            </w:pPr>
            <w:bookmarkStart w:id="65" w:name="_Hlk95761682"/>
            <w:r w:rsidRPr="00C71145">
              <w:rPr>
                <w:noProof w:val="0"/>
              </w:rPr>
              <w:lastRenderedPageBreak/>
              <w:t>Anexa nr. 25</w:t>
            </w:r>
          </w:p>
          <w:p w14:paraId="3457552E" w14:textId="77777777" w:rsidR="00912843" w:rsidRPr="00C71145" w:rsidRDefault="00912843" w:rsidP="00912843">
            <w:pPr>
              <w:jc w:val="right"/>
              <w:rPr>
                <w:noProof w:val="0"/>
              </w:rPr>
            </w:pPr>
            <w:r w:rsidRPr="00C71145">
              <w:rPr>
                <w:noProof w:val="0"/>
              </w:rPr>
              <w:t>la Documentația standard nr._____</w:t>
            </w:r>
          </w:p>
          <w:p w14:paraId="156B8B79" w14:textId="77777777" w:rsidR="00912843" w:rsidRPr="00C71145" w:rsidRDefault="00912843" w:rsidP="00912843">
            <w:pPr>
              <w:jc w:val="right"/>
              <w:rPr>
                <w:noProof w:val="0"/>
              </w:rPr>
            </w:pPr>
            <w:r w:rsidRPr="00C71145">
              <w:rPr>
                <w:noProof w:val="0"/>
              </w:rPr>
              <w:t>din “____” ________ 20___</w:t>
            </w:r>
          </w:p>
          <w:p w14:paraId="59D2588D" w14:textId="77777777" w:rsidR="00912843" w:rsidRPr="00C71145" w:rsidRDefault="00912843" w:rsidP="00912843">
            <w:pPr>
              <w:pStyle w:val="a"/>
              <w:numPr>
                <w:ilvl w:val="0"/>
                <w:numId w:val="0"/>
              </w:numPr>
              <w:ind w:right="-1"/>
              <w:rPr>
                <w:i/>
                <w:lang w:val="ro-RO"/>
              </w:rPr>
            </w:pPr>
          </w:p>
          <w:p w14:paraId="759C10E1" w14:textId="77777777" w:rsidR="00912843" w:rsidRPr="00C71145" w:rsidRDefault="00912843" w:rsidP="00912843">
            <w:pPr>
              <w:pStyle w:val="a"/>
              <w:numPr>
                <w:ilvl w:val="0"/>
                <w:numId w:val="0"/>
              </w:numPr>
              <w:ind w:right="-1"/>
              <w:rPr>
                <w:i/>
                <w:lang w:val="ro-RO"/>
              </w:rPr>
            </w:pPr>
          </w:p>
          <w:p w14:paraId="7F408B02" w14:textId="77777777" w:rsidR="00912843" w:rsidRPr="00C71145" w:rsidRDefault="00912843" w:rsidP="00912843">
            <w:pPr>
              <w:pStyle w:val="a"/>
              <w:numPr>
                <w:ilvl w:val="0"/>
                <w:numId w:val="0"/>
              </w:numPr>
              <w:ind w:right="-1"/>
              <w:rPr>
                <w:i/>
                <w:lang w:val="ro-RO"/>
              </w:rPr>
            </w:pPr>
          </w:p>
          <w:p w14:paraId="6A21D4EB" w14:textId="77777777" w:rsidR="00912843" w:rsidRPr="00C71145" w:rsidRDefault="00912843" w:rsidP="00912843">
            <w:pPr>
              <w:jc w:val="center"/>
              <w:rPr>
                <w:b/>
                <w:noProof w:val="0"/>
              </w:rPr>
            </w:pPr>
          </w:p>
          <w:p w14:paraId="2EF22BB1" w14:textId="77777777" w:rsidR="00912843" w:rsidRPr="00C71145" w:rsidRDefault="00912843" w:rsidP="00912843">
            <w:pPr>
              <w:jc w:val="center"/>
              <w:rPr>
                <w:b/>
                <w:noProof w:val="0"/>
              </w:rPr>
            </w:pPr>
            <w:r w:rsidRPr="00C71145">
              <w:rPr>
                <w:b/>
                <w:noProof w:val="0"/>
              </w:rPr>
              <w:t>CONTRACT – MODEL</w:t>
            </w:r>
          </w:p>
          <w:p w14:paraId="1B82E37E" w14:textId="77777777" w:rsidR="00912843" w:rsidRPr="00C71145" w:rsidRDefault="00912843" w:rsidP="00912843">
            <w:pPr>
              <w:pStyle w:val="a"/>
              <w:numPr>
                <w:ilvl w:val="0"/>
                <w:numId w:val="0"/>
              </w:numPr>
              <w:ind w:right="-1"/>
              <w:rPr>
                <w:lang w:val="ro-RO"/>
              </w:rPr>
            </w:pPr>
          </w:p>
          <w:p w14:paraId="075E297A" w14:textId="77777777" w:rsidR="00912843" w:rsidRPr="00C71145" w:rsidRDefault="00912843" w:rsidP="00912843">
            <w:pPr>
              <w:pStyle w:val="a"/>
              <w:numPr>
                <w:ilvl w:val="0"/>
                <w:numId w:val="0"/>
              </w:numPr>
              <w:ind w:right="-1"/>
              <w:rPr>
                <w:i/>
                <w:lang w:val="ro-RO"/>
              </w:rPr>
            </w:pPr>
          </w:p>
          <w:tbl>
            <w:tblPr>
              <w:tblW w:w="9748" w:type="dxa"/>
              <w:tblLayout w:type="fixed"/>
              <w:tblLook w:val="04A0" w:firstRow="1" w:lastRow="0" w:firstColumn="1" w:lastColumn="0" w:noHBand="0" w:noVBand="1"/>
            </w:tblPr>
            <w:tblGrid>
              <w:gridCol w:w="9748"/>
            </w:tblGrid>
            <w:tr w:rsidR="00912843" w:rsidRPr="00C71145" w14:paraId="44651FC4" w14:textId="77777777" w:rsidTr="003545EA">
              <w:trPr>
                <w:trHeight w:val="697"/>
              </w:trPr>
              <w:tc>
                <w:tcPr>
                  <w:tcW w:w="9748" w:type="dxa"/>
                  <w:vAlign w:val="center"/>
                </w:tcPr>
                <w:p w14:paraId="4269D27C" w14:textId="77777777" w:rsidR="00912843" w:rsidRPr="00C71145" w:rsidRDefault="00912843" w:rsidP="00912843">
                  <w:pPr>
                    <w:jc w:val="both"/>
                  </w:pPr>
                </w:p>
                <w:p w14:paraId="70BCBC7B" w14:textId="77777777" w:rsidR="00912843" w:rsidRPr="00C71145" w:rsidRDefault="00912843" w:rsidP="00912843">
                  <w:pPr>
                    <w:jc w:val="both"/>
                    <w:rPr>
                      <w:b/>
                      <w:caps/>
                      <w:sz w:val="28"/>
                      <w:szCs w:val="28"/>
                    </w:rPr>
                  </w:pPr>
                </w:p>
                <w:p w14:paraId="1397A7EF" w14:textId="77777777" w:rsidR="00912843" w:rsidRPr="00C71145" w:rsidRDefault="00912843" w:rsidP="00912843">
                  <w:pPr>
                    <w:jc w:val="center"/>
                    <w:rPr>
                      <w:b/>
                      <w:sz w:val="28"/>
                      <w:szCs w:val="28"/>
                      <w:u w:val="single"/>
                    </w:rPr>
                  </w:pPr>
                  <w:r w:rsidRPr="00C71145">
                    <w:rPr>
                      <w:b/>
                      <w:caps/>
                      <w:sz w:val="28"/>
                      <w:szCs w:val="28"/>
                    </w:rPr>
                    <w:t>Contract</w:t>
                  </w:r>
                  <w:r w:rsidRPr="00C71145">
                    <w:rPr>
                      <w:b/>
                      <w:sz w:val="28"/>
                      <w:szCs w:val="28"/>
                    </w:rPr>
                    <w:t xml:space="preserve"> DE ANTREPRIZĂ Nr.</w:t>
                  </w:r>
                </w:p>
                <w:p w14:paraId="3C122902" w14:textId="77777777" w:rsidR="00912843" w:rsidRPr="00C71145" w:rsidRDefault="00912843" w:rsidP="00912843">
                  <w:pPr>
                    <w:jc w:val="center"/>
                    <w:rPr>
                      <w:b/>
                    </w:rPr>
                  </w:pPr>
                  <w:r w:rsidRPr="00C71145">
                    <w:rPr>
                      <w:b/>
                    </w:rPr>
                    <w:t>privind achiziţia prin</w:t>
                  </w:r>
                  <w:r w:rsidRPr="00C71145">
                    <w:rPr>
                      <w:b/>
                    </w:rPr>
                    <w:softHyphen/>
                  </w:r>
                  <w:r w:rsidRPr="00C71145">
                    <w:rPr>
                      <w:b/>
                    </w:rPr>
                    <w:softHyphen/>
                  </w:r>
                  <w:r w:rsidRPr="00C71145">
                    <w:rPr>
                      <w:b/>
                    </w:rPr>
                    <w:softHyphen/>
                    <w:t>________________</w:t>
                  </w:r>
                </w:p>
                <w:p w14:paraId="1FBBF983" w14:textId="77777777" w:rsidR="00912843" w:rsidRPr="00C71145" w:rsidRDefault="00912843" w:rsidP="00912843">
                  <w:pPr>
                    <w:jc w:val="both"/>
                    <w:rPr>
                      <w:b/>
                      <w:i/>
                    </w:rPr>
                  </w:pPr>
                </w:p>
                <w:p w14:paraId="095FCA85" w14:textId="77777777" w:rsidR="00912843" w:rsidRPr="00C71145" w:rsidRDefault="00912843" w:rsidP="00912843">
                  <w:pPr>
                    <w:jc w:val="both"/>
                    <w:rPr>
                      <w:b/>
                      <w:i/>
                    </w:rPr>
                  </w:pPr>
                </w:p>
                <w:p w14:paraId="3AE8FF13" w14:textId="77777777" w:rsidR="00912843" w:rsidRPr="00C71145" w:rsidRDefault="00912843" w:rsidP="00912843">
                  <w:pPr>
                    <w:tabs>
                      <w:tab w:val="center" w:pos="-6663"/>
                      <w:tab w:val="left" w:pos="567"/>
                      <w:tab w:val="right" w:pos="10206"/>
                    </w:tabs>
                  </w:pPr>
                  <w:r w:rsidRPr="00C71145">
                    <w:t>„___”_________20__                                                                                  _________________</w:t>
                  </w:r>
                </w:p>
                <w:p w14:paraId="178E3C91" w14:textId="77777777" w:rsidR="00912843" w:rsidRPr="00C71145" w:rsidRDefault="00912843" w:rsidP="00912843">
                  <w:pPr>
                    <w:jc w:val="center"/>
                  </w:pPr>
                  <w:r w:rsidRPr="00C71145">
                    <w:rPr>
                      <w:sz w:val="20"/>
                      <w:szCs w:val="20"/>
                    </w:rPr>
                    <w:t xml:space="preserve">                                                                                                                                    (municipiu, oraş)</w:t>
                  </w:r>
                </w:p>
                <w:p w14:paraId="46B65726" w14:textId="77777777" w:rsidR="00912843" w:rsidRPr="00C71145" w:rsidRDefault="00912843" w:rsidP="00912843">
                  <w:pPr>
                    <w:jc w:val="both"/>
                  </w:pPr>
                </w:p>
                <w:p w14:paraId="5C3A29CA" w14:textId="77777777" w:rsidR="00912843" w:rsidRPr="00C71145" w:rsidRDefault="00912843" w:rsidP="00912843">
                  <w:pPr>
                    <w:jc w:val="both"/>
                  </w:pPr>
                </w:p>
                <w:p w14:paraId="3E62142F" w14:textId="77777777" w:rsidR="00912843" w:rsidRPr="00C71145" w:rsidRDefault="00912843" w:rsidP="00912843">
                  <w:pPr>
                    <w:pStyle w:val="a"/>
                    <w:numPr>
                      <w:ilvl w:val="3"/>
                      <w:numId w:val="3"/>
                    </w:numPr>
                    <w:rPr>
                      <w:b/>
                      <w:kern w:val="28"/>
                      <w:lang w:val="ro-RO"/>
                    </w:rPr>
                  </w:pPr>
                  <w:r w:rsidRPr="00C71145">
                    <w:rPr>
                      <w:b/>
                      <w:kern w:val="28"/>
                      <w:lang w:val="ro-RO"/>
                    </w:rPr>
                    <w:t>PARTEA GENERALĂ</w:t>
                  </w:r>
                </w:p>
                <w:p w14:paraId="53AD14D5" w14:textId="77777777" w:rsidR="00912843" w:rsidRPr="00C71145" w:rsidRDefault="00912843" w:rsidP="00912843">
                  <w:pPr>
                    <w:pStyle w:val="a"/>
                    <w:numPr>
                      <w:ilvl w:val="0"/>
                      <w:numId w:val="0"/>
                    </w:numPr>
                    <w:ind w:left="3240"/>
                    <w:rPr>
                      <w:kern w:val="28"/>
                      <w:sz w:val="20"/>
                      <w:szCs w:val="20"/>
                      <w:lang w:val="ro-RO"/>
                    </w:rPr>
                  </w:pPr>
                  <w:r w:rsidRPr="00C71145">
                    <w:rPr>
                      <w:kern w:val="28"/>
                      <w:sz w:val="20"/>
                      <w:szCs w:val="20"/>
                      <w:lang w:val="ro-RO"/>
                    </w:rPr>
                    <w:t xml:space="preserve"> (OBLIGATORIU)</w:t>
                  </w:r>
                </w:p>
                <w:p w14:paraId="32050D57" w14:textId="77777777" w:rsidR="00912843" w:rsidRPr="00C71145" w:rsidRDefault="00912843" w:rsidP="00912843">
                  <w:pPr>
                    <w:rPr>
                      <w:b/>
                      <w:kern w:val="28"/>
                    </w:rPr>
                  </w:pPr>
                </w:p>
                <w:p w14:paraId="06DD93E8" w14:textId="77777777" w:rsidR="00912843" w:rsidRPr="00C71145" w:rsidRDefault="00912843" w:rsidP="00912843">
                  <w:pPr>
                    <w:rPr>
                      <w:b/>
                      <w:kern w:val="28"/>
                    </w:rPr>
                  </w:pPr>
                  <w:r w:rsidRPr="00C71145">
                    <w:rPr>
                      <w:b/>
                      <w:kern w:val="28"/>
                    </w:rPr>
                    <w:t>PĂRŢILE CONTRACTANTE</w:t>
                  </w:r>
                </w:p>
                <w:p w14:paraId="7D7FE1D3" w14:textId="77777777" w:rsidR="00912843" w:rsidRPr="00C71145" w:rsidRDefault="00912843" w:rsidP="00912843">
                  <w:pPr>
                    <w:rPr>
                      <w:b/>
                      <w:kern w:val="28"/>
                    </w:rPr>
                  </w:pPr>
                </w:p>
                <w:p w14:paraId="2E0764D9" w14:textId="77777777" w:rsidR="00912843" w:rsidRPr="00C71145" w:rsidRDefault="00912843" w:rsidP="00912843">
                  <w:pPr>
                    <w:pStyle w:val="aff2"/>
                    <w:tabs>
                      <w:tab w:val="left" w:pos="567"/>
                      <w:tab w:val="right" w:pos="9531"/>
                    </w:tabs>
                    <w:ind w:firstLine="0"/>
                    <w:rPr>
                      <w:lang w:val="ro-RO"/>
                    </w:rPr>
                  </w:pPr>
                  <w:r w:rsidRPr="00C71145">
                    <w:rPr>
                      <w:lang w:val="ro-RO"/>
                    </w:rPr>
                    <w:t>Prezentul contract este încheiat în urma procedurii de achiziție nr. ________________ din data___________________, între____________________________________________________</w:t>
                  </w:r>
                </w:p>
                <w:p w14:paraId="6CB4A2C9" w14:textId="77777777" w:rsidR="00912843" w:rsidRPr="00C71145" w:rsidRDefault="00912843" w:rsidP="00912843">
                  <w:pPr>
                    <w:tabs>
                      <w:tab w:val="left" w:pos="567"/>
                      <w:tab w:val="right" w:pos="10205"/>
                    </w:tabs>
                    <w:jc w:val="both"/>
                  </w:pPr>
                  <w:r w:rsidRPr="00C71145">
                    <w:t>_____________________________________________________________________, cu sediul în</w:t>
                  </w:r>
                </w:p>
                <w:p w14:paraId="68D5DD92" w14:textId="77777777" w:rsidR="00912843" w:rsidRPr="00C71145" w:rsidRDefault="00912843" w:rsidP="00912843">
                  <w:pPr>
                    <w:tabs>
                      <w:tab w:val="left" w:pos="567"/>
                      <w:tab w:val="right" w:pos="10205"/>
                    </w:tabs>
                    <w:jc w:val="both"/>
                    <w:rPr>
                      <w:sz w:val="20"/>
                      <w:szCs w:val="20"/>
                    </w:rPr>
                  </w:pPr>
                  <w:r w:rsidRPr="00C71145">
                    <w:rPr>
                      <w:sz w:val="20"/>
                      <w:szCs w:val="20"/>
                    </w:rPr>
                    <w:t xml:space="preserve">                                                          (denumirea autorităţii contractante) </w:t>
                  </w:r>
                </w:p>
                <w:p w14:paraId="6FA2213F" w14:textId="77777777" w:rsidR="00912843" w:rsidRPr="00C71145" w:rsidRDefault="00912843" w:rsidP="00912843">
                  <w:pPr>
                    <w:tabs>
                      <w:tab w:val="left" w:pos="567"/>
                      <w:tab w:val="right" w:pos="9531"/>
                    </w:tabs>
                    <w:jc w:val="both"/>
                  </w:pPr>
                  <w:r w:rsidRPr="00C71145">
                    <w:t>______________________________________________________________________________</w:t>
                  </w:r>
                </w:p>
                <w:p w14:paraId="39E26DB7" w14:textId="77777777" w:rsidR="00912843" w:rsidRPr="00C71145" w:rsidRDefault="00912843" w:rsidP="00912843">
                  <w:pPr>
                    <w:pStyle w:val="cn"/>
                    <w:tabs>
                      <w:tab w:val="left" w:pos="567"/>
                    </w:tabs>
                    <w:jc w:val="both"/>
                    <w:rPr>
                      <w:sz w:val="20"/>
                      <w:szCs w:val="20"/>
                      <w:lang w:val="ro-RO"/>
                    </w:rPr>
                  </w:pPr>
                  <w:r w:rsidRPr="00C71145">
                    <w:rPr>
                      <w:sz w:val="20"/>
                      <w:szCs w:val="20"/>
                      <w:lang w:val="ro-RO"/>
                    </w:rPr>
                    <w:t xml:space="preserve">                                                                   (localitatea) </w:t>
                  </w:r>
                </w:p>
                <w:p w14:paraId="3E97DAD3" w14:textId="77777777" w:rsidR="00912843" w:rsidRPr="00C71145" w:rsidRDefault="00912843" w:rsidP="00912843">
                  <w:pPr>
                    <w:tabs>
                      <w:tab w:val="left" w:pos="567"/>
                      <w:tab w:val="right" w:pos="9531"/>
                    </w:tabs>
                    <w:jc w:val="both"/>
                  </w:pPr>
                  <w:r w:rsidRPr="00C71145">
                    <w:t xml:space="preserve">str._____________________________________, </w:t>
                  </w:r>
                  <w:r w:rsidRPr="00C71145">
                    <w:tab/>
                    <w:t>telefon: ______________, fax: _____________,</w:t>
                  </w:r>
                </w:p>
                <w:p w14:paraId="62B2A638" w14:textId="77777777" w:rsidR="00912843" w:rsidRPr="00C71145" w:rsidRDefault="00912843" w:rsidP="00912843">
                  <w:pPr>
                    <w:pStyle w:val="aff2"/>
                    <w:tabs>
                      <w:tab w:val="left" w:pos="567"/>
                      <w:tab w:val="right" w:pos="9531"/>
                    </w:tabs>
                    <w:ind w:firstLine="0"/>
                    <w:rPr>
                      <w:lang w:val="ro-RO"/>
                    </w:rPr>
                  </w:pPr>
                  <w:r w:rsidRPr="00C71145">
                    <w:rPr>
                      <w:lang w:val="ro-RO"/>
                    </w:rPr>
                    <w:t xml:space="preserve">IDNO ________________ reprezentat prin ______________________________________________________________________________,    </w:t>
                  </w:r>
                </w:p>
                <w:p w14:paraId="7A9F9CD0" w14:textId="77777777" w:rsidR="00912843" w:rsidRPr="00C71145" w:rsidRDefault="00912843" w:rsidP="00912843">
                  <w:pPr>
                    <w:pStyle w:val="aff2"/>
                    <w:tabs>
                      <w:tab w:val="left" w:pos="567"/>
                    </w:tabs>
                    <w:ind w:firstLine="0"/>
                    <w:rPr>
                      <w:sz w:val="20"/>
                      <w:szCs w:val="20"/>
                      <w:lang w:val="ro-RO"/>
                    </w:rPr>
                  </w:pPr>
                  <w:r w:rsidRPr="00C71145">
                    <w:rPr>
                      <w:sz w:val="20"/>
                      <w:szCs w:val="20"/>
                      <w:lang w:val="ro-RO"/>
                    </w:rPr>
                    <w:t xml:space="preserve">                                                    (numele, prenumele </w:t>
                  </w:r>
                  <w:proofErr w:type="spellStart"/>
                  <w:r w:rsidRPr="00C71145">
                    <w:rPr>
                      <w:sz w:val="20"/>
                      <w:szCs w:val="20"/>
                      <w:lang w:val="ro-RO"/>
                    </w:rPr>
                    <w:t>şi</w:t>
                  </w:r>
                  <w:proofErr w:type="spellEnd"/>
                  <w:r w:rsidRPr="00C71145">
                    <w:rPr>
                      <w:sz w:val="20"/>
                      <w:szCs w:val="20"/>
                      <w:lang w:val="ro-RO"/>
                    </w:rPr>
                    <w:t xml:space="preserve"> </w:t>
                  </w:r>
                  <w:proofErr w:type="spellStart"/>
                  <w:r w:rsidRPr="00C71145">
                    <w:rPr>
                      <w:sz w:val="20"/>
                      <w:szCs w:val="20"/>
                      <w:lang w:val="ro-RO"/>
                    </w:rPr>
                    <w:t>funcţia</w:t>
                  </w:r>
                  <w:proofErr w:type="spellEnd"/>
                  <w:r w:rsidRPr="00C71145">
                    <w:rPr>
                      <w:sz w:val="20"/>
                      <w:szCs w:val="20"/>
                      <w:lang w:val="ro-RO"/>
                    </w:rPr>
                    <w:t xml:space="preserve"> conducătorului) </w:t>
                  </w:r>
                </w:p>
                <w:p w14:paraId="584FDC09" w14:textId="77777777" w:rsidR="00912843" w:rsidRPr="00C71145" w:rsidRDefault="00912843" w:rsidP="00912843">
                  <w:pPr>
                    <w:tabs>
                      <w:tab w:val="left" w:pos="567"/>
                      <w:tab w:val="right" w:pos="9531"/>
                    </w:tabs>
                    <w:jc w:val="both"/>
                  </w:pPr>
                  <w:r w:rsidRPr="00C71145">
                    <w:t xml:space="preserve">în calitate de Beneficiar, pe de o parte, şi______________________________________________, </w:t>
                  </w:r>
                </w:p>
                <w:p w14:paraId="0AB92482" w14:textId="77777777" w:rsidR="00912843" w:rsidRPr="00C71145" w:rsidRDefault="00912843" w:rsidP="00912843">
                  <w:pPr>
                    <w:tabs>
                      <w:tab w:val="left" w:pos="567"/>
                      <w:tab w:val="right" w:pos="10205"/>
                    </w:tabs>
                    <w:jc w:val="both"/>
                    <w:rPr>
                      <w:sz w:val="20"/>
                      <w:szCs w:val="20"/>
                    </w:rPr>
                  </w:pPr>
                  <w:r w:rsidRPr="00C71145">
                    <w:rPr>
                      <w:sz w:val="20"/>
                      <w:szCs w:val="20"/>
                    </w:rPr>
                    <w:t xml:space="preserve">                                                                                                (denumirea operatorului economic) </w:t>
                  </w:r>
                </w:p>
                <w:p w14:paraId="7BBA3D87" w14:textId="77777777" w:rsidR="00912843" w:rsidRPr="00C71145" w:rsidRDefault="00912843" w:rsidP="00912843">
                  <w:pPr>
                    <w:tabs>
                      <w:tab w:val="left" w:pos="567"/>
                      <w:tab w:val="right" w:pos="9531"/>
                    </w:tabs>
                    <w:jc w:val="both"/>
                  </w:pPr>
                  <w:r w:rsidRPr="00C71145">
                    <w:t>cu sediul în _________________________________str._________________________________,</w:t>
                  </w:r>
                </w:p>
                <w:p w14:paraId="32D76DFD" w14:textId="77777777" w:rsidR="00912843" w:rsidRPr="00C71145" w:rsidRDefault="00912843" w:rsidP="00912843">
                  <w:pPr>
                    <w:tabs>
                      <w:tab w:val="left" w:pos="567"/>
                      <w:tab w:val="right" w:pos="10205"/>
                    </w:tabs>
                    <w:jc w:val="both"/>
                    <w:rPr>
                      <w:sz w:val="20"/>
                      <w:szCs w:val="20"/>
                    </w:rPr>
                  </w:pPr>
                  <w:r w:rsidRPr="00C71145">
                    <w:rPr>
                      <w:sz w:val="20"/>
                      <w:szCs w:val="20"/>
                    </w:rPr>
                    <w:t xml:space="preserve">                                                    (localitatea) </w:t>
                  </w:r>
                </w:p>
                <w:p w14:paraId="0DA345D3" w14:textId="77777777" w:rsidR="00912843" w:rsidRPr="00C71145" w:rsidRDefault="00912843" w:rsidP="00912843">
                  <w:pPr>
                    <w:pStyle w:val="aff2"/>
                    <w:tabs>
                      <w:tab w:val="left" w:pos="567"/>
                    </w:tabs>
                    <w:ind w:firstLine="0"/>
                    <w:rPr>
                      <w:sz w:val="20"/>
                      <w:szCs w:val="20"/>
                      <w:lang w:val="ro-RO"/>
                    </w:rPr>
                  </w:pPr>
                  <w:r w:rsidRPr="00C71145">
                    <w:rPr>
                      <w:lang w:val="ro-RO"/>
                    </w:rPr>
                    <w:t xml:space="preserve">telefon: ______________, fax: _____________, IDNO________________ autorizat pentru activitatea în </w:t>
                  </w:r>
                  <w:proofErr w:type="spellStart"/>
                  <w:r w:rsidRPr="00C71145">
                    <w:rPr>
                      <w:lang w:val="ro-RO"/>
                    </w:rPr>
                    <w:t>construcţii</w:t>
                  </w:r>
                  <w:proofErr w:type="spellEnd"/>
                  <w:r w:rsidRPr="00C71145">
                    <w:rPr>
                      <w:lang w:val="ro-RO"/>
                    </w:rPr>
                    <w:t xml:space="preserve">: </w:t>
                  </w:r>
                  <w:proofErr w:type="spellStart"/>
                  <w:r w:rsidRPr="00C71145">
                    <w:rPr>
                      <w:lang w:val="ro-RO"/>
                    </w:rPr>
                    <w:t>autorizaţia</w:t>
                  </w:r>
                  <w:proofErr w:type="spellEnd"/>
                  <w:r w:rsidRPr="00C71145">
                    <w:rPr>
                      <w:lang w:val="ro-RO"/>
                    </w:rPr>
                    <w:t xml:space="preserve"> nr. _______ din „__”______________20__, eliberată de __________________,pe un termen de ____ ani, pentru genurile de activitate___________________________________, reprezentat prin _____________________________________, în calitate de Antreprenor, pe de altă parte.</w:t>
                  </w:r>
                </w:p>
                <w:p w14:paraId="4BBA6AFF" w14:textId="77777777" w:rsidR="00912843" w:rsidRPr="00C71145" w:rsidRDefault="00912843" w:rsidP="00912843">
                  <w:pPr>
                    <w:pStyle w:val="aff2"/>
                    <w:tabs>
                      <w:tab w:val="left" w:pos="567"/>
                    </w:tabs>
                    <w:ind w:firstLine="0"/>
                    <w:rPr>
                      <w:sz w:val="20"/>
                      <w:szCs w:val="20"/>
                      <w:lang w:val="ro-RO"/>
                    </w:rPr>
                  </w:pPr>
                  <w:r w:rsidRPr="00C71145">
                    <w:rPr>
                      <w:sz w:val="20"/>
                      <w:szCs w:val="20"/>
                      <w:lang w:val="ro-RO"/>
                    </w:rPr>
                    <w:t xml:space="preserve"> (numele </w:t>
                  </w:r>
                  <w:proofErr w:type="spellStart"/>
                  <w:r w:rsidRPr="00C71145">
                    <w:rPr>
                      <w:sz w:val="20"/>
                      <w:szCs w:val="20"/>
                      <w:lang w:val="ro-RO"/>
                    </w:rPr>
                    <w:t>şi</w:t>
                  </w:r>
                  <w:proofErr w:type="spellEnd"/>
                  <w:r w:rsidRPr="00C71145">
                    <w:rPr>
                      <w:sz w:val="20"/>
                      <w:szCs w:val="20"/>
                      <w:lang w:val="ro-RO"/>
                    </w:rPr>
                    <w:t xml:space="preserve"> </w:t>
                  </w:r>
                  <w:proofErr w:type="spellStart"/>
                  <w:r w:rsidRPr="00C71145">
                    <w:rPr>
                      <w:sz w:val="20"/>
                      <w:szCs w:val="20"/>
                      <w:lang w:val="ro-RO"/>
                    </w:rPr>
                    <w:t>funcţia</w:t>
                  </w:r>
                  <w:proofErr w:type="spellEnd"/>
                  <w:r w:rsidRPr="00C71145">
                    <w:rPr>
                      <w:sz w:val="20"/>
                      <w:szCs w:val="20"/>
                      <w:lang w:val="ro-RO"/>
                    </w:rPr>
                    <w:t xml:space="preserve"> conducătorului)</w:t>
                  </w:r>
                </w:p>
                <w:p w14:paraId="49A78D15" w14:textId="77777777" w:rsidR="00912843" w:rsidRPr="00C71145" w:rsidRDefault="00912843" w:rsidP="00912843">
                  <w:pPr>
                    <w:pStyle w:val="a"/>
                    <w:numPr>
                      <w:ilvl w:val="0"/>
                      <w:numId w:val="0"/>
                    </w:numPr>
                    <w:tabs>
                      <w:tab w:val="clear" w:pos="1134"/>
                      <w:tab w:val="left" w:pos="3705"/>
                    </w:tabs>
                    <w:spacing w:after="200" w:line="276" w:lineRule="auto"/>
                    <w:contextualSpacing/>
                    <w:rPr>
                      <w:lang w:val="ro-RO"/>
                    </w:rPr>
                  </w:pPr>
                </w:p>
                <w:p w14:paraId="3BDC2D4E" w14:textId="77777777" w:rsidR="00912843" w:rsidRPr="00C71145" w:rsidRDefault="00912843" w:rsidP="00912843">
                  <w:pPr>
                    <w:tabs>
                      <w:tab w:val="left" w:pos="3705"/>
                    </w:tabs>
                    <w:spacing w:line="276" w:lineRule="auto"/>
                    <w:contextualSpacing/>
                  </w:pPr>
                  <w:r w:rsidRPr="00C71145">
                    <w:rPr>
                      <w:b/>
                    </w:rPr>
                    <w:t>1. OBIECTUL CONTRACTULUI</w:t>
                  </w:r>
                </w:p>
                <w:p w14:paraId="08C2D88A" w14:textId="77777777" w:rsidR="00912843" w:rsidRPr="00C71145" w:rsidRDefault="00912843" w:rsidP="00912843">
                  <w:pPr>
                    <w:spacing w:line="276" w:lineRule="auto"/>
                    <w:contextualSpacing/>
                    <w:jc w:val="both"/>
                  </w:pPr>
                  <w:r w:rsidRPr="00C71145">
                    <w:t xml:space="preserve">1.1. Antreprenorul se obligă să execute </w:t>
                  </w:r>
                  <w:r w:rsidRPr="00CF1858">
                    <w:rPr>
                      <w:b/>
                    </w:rPr>
                    <w:t xml:space="preserve">lucrări de </w:t>
                  </w:r>
                  <w:r>
                    <w:rPr>
                      <w:b/>
                    </w:rPr>
                    <w:t>__________</w:t>
                  </w:r>
                  <w:r w:rsidRPr="00C71145">
                    <w:rPr>
                      <w:i/>
                      <w:color w:val="FF0000"/>
                    </w:rPr>
                    <w:t xml:space="preserve"> </w:t>
                  </w:r>
                  <w:r w:rsidRPr="00C71145">
                    <w:t>în conformitate cu prevederile caietului de sarcini, precum şi cu normativele, standardele şi prescripţiile tehnice.</w:t>
                  </w:r>
                </w:p>
                <w:p w14:paraId="35F9D962" w14:textId="77777777" w:rsidR="00912843" w:rsidRPr="00C71145" w:rsidRDefault="00912843" w:rsidP="00912843">
                  <w:pPr>
                    <w:jc w:val="both"/>
                  </w:pPr>
                </w:p>
                <w:p w14:paraId="4D1567BB" w14:textId="77777777" w:rsidR="00912843" w:rsidRPr="00C71145" w:rsidRDefault="00912843" w:rsidP="00912843">
                  <w:pPr>
                    <w:tabs>
                      <w:tab w:val="left" w:pos="3585"/>
                    </w:tabs>
                    <w:spacing w:line="276" w:lineRule="auto"/>
                    <w:contextualSpacing/>
                  </w:pPr>
                  <w:r w:rsidRPr="00C71145">
                    <w:rPr>
                      <w:b/>
                    </w:rPr>
                    <w:t>2. PERIOADA DE EXECUŢIE</w:t>
                  </w:r>
                </w:p>
                <w:p w14:paraId="493956B0" w14:textId="77777777" w:rsidR="00912843" w:rsidRPr="00C71145" w:rsidRDefault="00912843" w:rsidP="00912843">
                  <w:pPr>
                    <w:pStyle w:val="aff2"/>
                    <w:tabs>
                      <w:tab w:val="left" w:pos="567"/>
                    </w:tabs>
                    <w:spacing w:line="276" w:lineRule="auto"/>
                    <w:ind w:firstLine="0"/>
                    <w:rPr>
                      <w:highlight w:val="yellow"/>
                      <w:lang w:val="ro-RO"/>
                    </w:rPr>
                  </w:pPr>
                  <w:r w:rsidRPr="00C71145">
                    <w:rPr>
                      <w:lang w:val="ro-RO"/>
                    </w:rPr>
                    <w:lastRenderedPageBreak/>
                    <w:t xml:space="preserve">2.1. Durata de </w:t>
                  </w:r>
                  <w:proofErr w:type="spellStart"/>
                  <w:r w:rsidRPr="00C71145">
                    <w:rPr>
                      <w:lang w:val="ro-RO"/>
                    </w:rPr>
                    <w:t>execuţie</w:t>
                  </w:r>
                  <w:proofErr w:type="spellEnd"/>
                  <w:r w:rsidRPr="00C71145">
                    <w:rPr>
                      <w:lang w:val="ro-RO"/>
                    </w:rPr>
                    <w:t xml:space="preserve"> a lucrărilor contractate până la________, lucrările vor începe  după primirea ordinului de începere a execuției.</w:t>
                  </w:r>
                </w:p>
                <w:p w14:paraId="37BF6B0A"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2.2. Graficul de execuție a lucrărilor se va efectua conform specificației din anexa la prezentul contract. </w:t>
                  </w:r>
                </w:p>
                <w:p w14:paraId="457A34F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2.3. Perioada de </w:t>
                  </w:r>
                  <w:proofErr w:type="spellStart"/>
                  <w:r w:rsidRPr="00C71145">
                    <w:rPr>
                      <w:lang w:val="ro-RO"/>
                    </w:rPr>
                    <w:t>execuţie</w:t>
                  </w:r>
                  <w:proofErr w:type="spellEnd"/>
                  <w:r w:rsidRPr="00C71145">
                    <w:rPr>
                      <w:lang w:val="ro-RO"/>
                    </w:rPr>
                    <w:t xml:space="preserve"> poate fi prelungită sau suspendată dacă constrângerea activității se datorează următoarelor cauze:</w:t>
                  </w:r>
                </w:p>
                <w:p w14:paraId="7C4E31B4" w14:textId="77777777" w:rsidR="00912843" w:rsidRPr="00C71145" w:rsidRDefault="00912843" w:rsidP="00912843">
                  <w:pPr>
                    <w:numPr>
                      <w:ilvl w:val="0"/>
                      <w:numId w:val="9"/>
                    </w:numPr>
                    <w:tabs>
                      <w:tab w:val="left" w:pos="1276"/>
                    </w:tabs>
                    <w:spacing w:line="276" w:lineRule="auto"/>
                    <w:ind w:left="0" w:firstLine="0"/>
                    <w:jc w:val="both"/>
                  </w:pPr>
                  <w:r w:rsidRPr="00C71145">
                    <w:t>generate de Beneficiar;</w:t>
                  </w:r>
                </w:p>
                <w:p w14:paraId="5ED5C804" w14:textId="17A5F52F" w:rsidR="00912843" w:rsidRPr="00C71145" w:rsidRDefault="00912843" w:rsidP="00912843">
                  <w:pPr>
                    <w:numPr>
                      <w:ilvl w:val="0"/>
                      <w:numId w:val="9"/>
                    </w:numPr>
                    <w:tabs>
                      <w:tab w:val="left" w:pos="1276"/>
                    </w:tabs>
                    <w:spacing w:line="276" w:lineRule="auto"/>
                    <w:ind w:left="0" w:firstLine="0"/>
                    <w:jc w:val="both"/>
                  </w:pPr>
                  <w:r w:rsidRPr="00C71145">
                    <w:t>datorită impedimentului care justifică neexecutarea obligației sau altei situaţii extreme neimputabile şi imprevizibile pentru Antreprenor</w:t>
                  </w:r>
                  <w:r w:rsidR="000A399F">
                    <w:t>.</w:t>
                  </w:r>
                </w:p>
                <w:p w14:paraId="1DFFA435"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2.4. Conform dispoziției scrise a Beneficiarului, Antreprenorul va sista </w:t>
                  </w:r>
                  <w:proofErr w:type="spellStart"/>
                  <w:r w:rsidRPr="00C71145">
                    <w:rPr>
                      <w:lang w:val="ro-RO"/>
                    </w:rPr>
                    <w:t>execuţia</w:t>
                  </w:r>
                  <w:proofErr w:type="spellEnd"/>
                  <w:r w:rsidRPr="00C71145">
                    <w:rPr>
                      <w:lang w:val="ro-RO"/>
                    </w:rPr>
                    <w:t xml:space="preserve"> lucrărilor sau a unor </w:t>
                  </w:r>
                  <w:proofErr w:type="spellStart"/>
                  <w:r w:rsidRPr="00C71145">
                    <w:rPr>
                      <w:lang w:val="ro-RO"/>
                    </w:rPr>
                    <w:t>părţi</w:t>
                  </w:r>
                  <w:proofErr w:type="spellEnd"/>
                  <w:r w:rsidRPr="00C71145">
                    <w:rPr>
                      <w:lang w:val="ro-RO"/>
                    </w:rPr>
                    <w:t xml:space="preserve"> ale acestora pe o durată </w:t>
                  </w:r>
                  <w:proofErr w:type="spellStart"/>
                  <w:r w:rsidRPr="00C71145">
                    <w:rPr>
                      <w:lang w:val="ro-RO"/>
                    </w:rPr>
                    <w:t>şi</w:t>
                  </w:r>
                  <w:proofErr w:type="spellEnd"/>
                  <w:r w:rsidRPr="00C71145">
                    <w:rPr>
                      <w:lang w:val="ro-RO"/>
                    </w:rPr>
                    <w:t xml:space="preserve"> în modul în care Beneficiarul consideră necesar. Pe timpul suspendării, Antreprenorul va proteja </w:t>
                  </w:r>
                  <w:proofErr w:type="spellStart"/>
                  <w:r w:rsidRPr="00C71145">
                    <w:rPr>
                      <w:lang w:val="ro-RO"/>
                    </w:rPr>
                    <w:t>şi</w:t>
                  </w:r>
                  <w:proofErr w:type="spellEnd"/>
                  <w:r w:rsidRPr="00C71145">
                    <w:rPr>
                      <w:lang w:val="ro-RO"/>
                    </w:rPr>
                    <w:t xml:space="preserve"> conserva lucrările în mod corespunzător, </w:t>
                  </w:r>
                  <w:proofErr w:type="spellStart"/>
                  <w:r w:rsidRPr="00C71145">
                    <w:rPr>
                      <w:lang w:val="ro-RO"/>
                    </w:rPr>
                    <w:t>aşa</w:t>
                  </w:r>
                  <w:proofErr w:type="spellEnd"/>
                  <w:r w:rsidRPr="00C71145">
                    <w:rPr>
                      <w:lang w:val="ro-RO"/>
                    </w:rPr>
                    <w:t xml:space="preserve"> cum va dispune Beneficiarul. Cheltuielile suplimentare generate în urma sistării lucrărilor suportate de Antreprenor vor fi plătite de către Beneficiar. În cazul sistării lucrărilor sau a unor </w:t>
                  </w:r>
                  <w:proofErr w:type="spellStart"/>
                  <w:r w:rsidRPr="00C71145">
                    <w:rPr>
                      <w:lang w:val="ro-RO"/>
                    </w:rPr>
                    <w:t>părţi</w:t>
                  </w:r>
                  <w:proofErr w:type="spellEnd"/>
                  <w:r w:rsidRPr="00C71145">
                    <w:rPr>
                      <w:lang w:val="ro-RO"/>
                    </w:rPr>
                    <w:t xml:space="preserve"> din ele, din </w:t>
                  </w:r>
                  <w:proofErr w:type="spellStart"/>
                  <w:r w:rsidRPr="00C71145">
                    <w:rPr>
                      <w:lang w:val="ro-RO"/>
                    </w:rPr>
                    <w:t>iniţiativa</w:t>
                  </w:r>
                  <w:proofErr w:type="spellEnd"/>
                  <w:r w:rsidRPr="00C71145">
                    <w:rPr>
                      <w:lang w:val="ro-RO"/>
                    </w:rPr>
                    <w:t xml:space="preserve"> Antreprenorului, acesta suportă pe timpul suspendării toate cheltuielile, privind protejarea </w:t>
                  </w:r>
                  <w:proofErr w:type="spellStart"/>
                  <w:r w:rsidRPr="00C71145">
                    <w:rPr>
                      <w:lang w:val="ro-RO"/>
                    </w:rPr>
                    <w:t>şi</w:t>
                  </w:r>
                  <w:proofErr w:type="spellEnd"/>
                  <w:r w:rsidRPr="00C71145">
                    <w:rPr>
                      <w:lang w:val="ro-RO"/>
                    </w:rPr>
                    <w:t xml:space="preserve"> conservarea lucrărilor cu bună </w:t>
                  </w:r>
                  <w:proofErr w:type="spellStart"/>
                  <w:r w:rsidRPr="00C71145">
                    <w:rPr>
                      <w:lang w:val="ro-RO"/>
                    </w:rPr>
                    <w:t>diligenţă</w:t>
                  </w:r>
                  <w:proofErr w:type="spellEnd"/>
                  <w:r w:rsidRPr="00C71145">
                    <w:rPr>
                      <w:lang w:val="ro-RO"/>
                    </w:rPr>
                    <w:t>.</w:t>
                  </w:r>
                </w:p>
                <w:p w14:paraId="734B3548" w14:textId="77777777" w:rsidR="00912843" w:rsidRPr="00602BD4" w:rsidRDefault="00912843" w:rsidP="00912843">
                  <w:pPr>
                    <w:pStyle w:val="aff2"/>
                    <w:tabs>
                      <w:tab w:val="left" w:pos="567"/>
                    </w:tabs>
                    <w:spacing w:line="276" w:lineRule="auto"/>
                    <w:ind w:firstLine="0"/>
                    <w:rPr>
                      <w:i/>
                      <w:lang w:val="en-US"/>
                    </w:rPr>
                  </w:pPr>
                  <w:r w:rsidRPr="00602BD4">
                    <w:rPr>
                      <w:lang w:val="ro-RO"/>
                    </w:rPr>
                    <w:t xml:space="preserve">2.5. La finalizarea lucrărilor, Antreprenorul va notifica Beneficiarul că sunt îndeplinite </w:t>
                  </w:r>
                  <w:proofErr w:type="spellStart"/>
                  <w:r w:rsidRPr="00602BD4">
                    <w:rPr>
                      <w:lang w:val="ro-RO"/>
                    </w:rPr>
                    <w:t>condiţiile</w:t>
                  </w:r>
                  <w:proofErr w:type="spellEnd"/>
                  <w:r w:rsidRPr="00602BD4">
                    <w:rPr>
                      <w:lang w:val="ro-RO"/>
                    </w:rPr>
                    <w:t xml:space="preserve"> de </w:t>
                  </w:r>
                  <w:proofErr w:type="spellStart"/>
                  <w:r w:rsidRPr="00602BD4">
                    <w:rPr>
                      <w:lang w:val="ro-RO"/>
                    </w:rPr>
                    <w:t>recepţie</w:t>
                  </w:r>
                  <w:proofErr w:type="spellEnd"/>
                  <w:r w:rsidRPr="00602BD4">
                    <w:rPr>
                      <w:lang w:val="ro-RO"/>
                    </w:rPr>
                    <w:t xml:space="preserve">, solicitând convocarea comisiei. În baza acestei notificări, Beneficiarul va convoca comisia de  </w:t>
                  </w:r>
                  <w:proofErr w:type="spellStart"/>
                  <w:r w:rsidRPr="00602BD4">
                    <w:rPr>
                      <w:lang w:val="ro-RO"/>
                    </w:rPr>
                    <w:t>recepţie</w:t>
                  </w:r>
                  <w:proofErr w:type="spellEnd"/>
                  <w:r w:rsidRPr="00602BD4">
                    <w:rPr>
                      <w:lang w:val="ro-RO"/>
                    </w:rPr>
                    <w:t xml:space="preserve"> a lucrărilor finalizate.  </w:t>
                  </w:r>
                </w:p>
                <w:p w14:paraId="2747F58E" w14:textId="77777777" w:rsidR="00912843" w:rsidRPr="00C71145" w:rsidRDefault="00912843" w:rsidP="00912843">
                  <w:pPr>
                    <w:spacing w:line="276" w:lineRule="auto"/>
                    <w:contextualSpacing/>
                    <w:jc w:val="both"/>
                  </w:pPr>
                  <w:r w:rsidRPr="00C71145">
                    <w:t>2.6. În baza documentelor de confirmare a execuţiei şi a constatărilor efectuate pe teren, Beneficiarul va aprecia dacă sunt întrunite condiţiile pentru anunţarea comisiei de recepţie. În cazul în care se constată că sunt lipsuri şi deficienţe, acestea vor fi aduse la cunoştinţă şi remediate din contul Antreprenorului, stabilindu-se termenele necesare pentru finalizare sau remediere. După constatarea lichidării tuturor lipsurilor şi deficienţelor, la o nouă solicitare a Antreprenorului, Beneficiarul va convoca comisia de recepţie. Comisia de recepţie va constata realizarea lucrărilor în conformitate cu</w:t>
                  </w:r>
                  <w:r w:rsidRPr="007248A7">
                    <w:t xml:space="preserve"> documentaţia de execuţie,</w:t>
                  </w:r>
                  <w:r w:rsidRPr="00C71145">
                    <w:t xml:space="preserve"> cu reglementările în vigoare şi cu clauzele din contract. În funcţie de constatările făcute, Beneficiarul va aproba sau va respinge recepţia. Recepţia poate fi făcută şi pentru părţi de construcţie distincte fizic şi funcţional.</w:t>
                  </w:r>
                </w:p>
                <w:p w14:paraId="0EA41FBB" w14:textId="77777777" w:rsidR="00912843" w:rsidRPr="00C71145" w:rsidRDefault="00912843" w:rsidP="00912843">
                  <w:pPr>
                    <w:shd w:val="clear" w:color="auto" w:fill="FFFFFF"/>
                    <w:tabs>
                      <w:tab w:val="right" w:pos="0"/>
                    </w:tabs>
                    <w:spacing w:before="120"/>
                    <w:rPr>
                      <w:noProof w:val="0"/>
                      <w:lang w:eastAsia="ru-RU"/>
                    </w:rPr>
                  </w:pPr>
                  <w:r>
                    <w:t xml:space="preserve">2.7.Se indică </w:t>
                  </w:r>
                  <w:r w:rsidRPr="00C71145">
                    <w:rPr>
                      <w:noProof w:val="0"/>
                      <w:lang w:eastAsia="ru-RU"/>
                    </w:rPr>
                    <w:t>termenul de garanție a lucrărilor – 1 an.</w:t>
                  </w:r>
                </w:p>
                <w:p w14:paraId="496205ED" w14:textId="77777777" w:rsidR="00912843" w:rsidRPr="00C71145" w:rsidRDefault="00912843" w:rsidP="00912843">
                  <w:pPr>
                    <w:pStyle w:val="a"/>
                    <w:numPr>
                      <w:ilvl w:val="0"/>
                      <w:numId w:val="0"/>
                    </w:numPr>
                    <w:rPr>
                      <w:lang w:val="ro-RO"/>
                    </w:rPr>
                  </w:pPr>
                </w:p>
                <w:p w14:paraId="508A2964" w14:textId="77777777" w:rsidR="00912843" w:rsidRPr="00C71145" w:rsidRDefault="00912843" w:rsidP="00912843">
                  <w:pPr>
                    <w:tabs>
                      <w:tab w:val="left" w:pos="3645"/>
                    </w:tabs>
                    <w:spacing w:line="276" w:lineRule="auto"/>
                    <w:contextualSpacing/>
                  </w:pPr>
                  <w:r w:rsidRPr="00C71145">
                    <w:rPr>
                      <w:b/>
                    </w:rPr>
                    <w:t>3. VALOAREA LUCRĂRILOR ŞI MODALITĂŢILE DE PLATĂ</w:t>
                  </w:r>
                </w:p>
                <w:p w14:paraId="5F62C86E" w14:textId="77777777" w:rsidR="00912843" w:rsidRPr="00C71145" w:rsidRDefault="00912843" w:rsidP="00912843">
                  <w:pPr>
                    <w:jc w:val="both"/>
                    <w:rPr>
                      <w:i/>
                      <w:sz w:val="20"/>
                      <w:szCs w:val="20"/>
                    </w:rPr>
                  </w:pPr>
                  <w:r w:rsidRPr="00C71145">
                    <w:t>3.1.Valoarea lucrărilor, ce reprezintă obiectul prezentului contract, este de_________________________lei MD, inclusiv __________ TVA lei MD</w:t>
                  </w:r>
                  <w:r w:rsidRPr="00C71145">
                    <w:rPr>
                      <w:sz w:val="20"/>
                      <w:szCs w:val="20"/>
                    </w:rPr>
                    <w:t xml:space="preserve">.                                                         </w:t>
                  </w:r>
                  <w:r>
                    <w:rPr>
                      <w:sz w:val="20"/>
                      <w:szCs w:val="20"/>
                    </w:rPr>
                    <w:t xml:space="preserve">    </w:t>
                  </w:r>
                  <w:r w:rsidRPr="00C71145">
                    <w:rPr>
                      <w:i/>
                      <w:sz w:val="20"/>
                      <w:szCs w:val="20"/>
                    </w:rPr>
                    <w:t>(suma cu cifre şi litere)                                                                     (suma cu cifre şi litere)</w:t>
                  </w:r>
                </w:p>
                <w:p w14:paraId="6BAFFB66" w14:textId="77777777" w:rsidR="00912843" w:rsidRPr="00C71145" w:rsidRDefault="00912843" w:rsidP="00912843">
                  <w:pPr>
                    <w:jc w:val="both"/>
                  </w:pPr>
                </w:p>
                <w:p w14:paraId="594C7748" w14:textId="77777777" w:rsidR="00912843" w:rsidRPr="007248A7" w:rsidRDefault="00912843" w:rsidP="00912843">
                  <w:pPr>
                    <w:pStyle w:val="aff2"/>
                    <w:tabs>
                      <w:tab w:val="left" w:pos="321"/>
                    </w:tabs>
                    <w:spacing w:line="276" w:lineRule="auto"/>
                    <w:ind w:firstLine="0"/>
                    <w:rPr>
                      <w:lang w:val="ro-RO"/>
                    </w:rPr>
                  </w:pPr>
                  <w:r w:rsidRPr="007248A7">
                    <w:rPr>
                      <w:lang w:val="ro-RO"/>
                    </w:rPr>
                    <w:t xml:space="preserve">3.2.Achitările vor fi efectuate prin transfer bancar în baza facturilor fiscale, după primirea proceselor – verbale de </w:t>
                  </w:r>
                  <w:proofErr w:type="spellStart"/>
                  <w:r w:rsidRPr="007248A7">
                    <w:rPr>
                      <w:lang w:val="ro-RO"/>
                    </w:rPr>
                    <w:t>recepţie</w:t>
                  </w:r>
                  <w:proofErr w:type="spellEnd"/>
                  <w:r w:rsidRPr="007248A7">
                    <w:rPr>
                      <w:lang w:val="ro-RO"/>
                    </w:rPr>
                    <w:t xml:space="preserve"> a lucrărilor executate, semnate </w:t>
                  </w:r>
                  <w:proofErr w:type="spellStart"/>
                  <w:r w:rsidRPr="007248A7">
                    <w:rPr>
                      <w:lang w:val="ro-RO"/>
                    </w:rPr>
                    <w:t>şi</w:t>
                  </w:r>
                  <w:proofErr w:type="spellEnd"/>
                  <w:r w:rsidRPr="007248A7">
                    <w:rPr>
                      <w:lang w:val="ro-RO"/>
                    </w:rPr>
                    <w:t xml:space="preserve"> acceptate de către Beneficiar.                   </w:t>
                  </w:r>
                </w:p>
                <w:p w14:paraId="6588EF7A" w14:textId="77777777" w:rsidR="00912843" w:rsidRPr="007248A7" w:rsidRDefault="00912843" w:rsidP="00912843">
                  <w:pPr>
                    <w:pStyle w:val="aff2"/>
                    <w:tabs>
                      <w:tab w:val="left" w:pos="37"/>
                    </w:tabs>
                    <w:spacing w:line="276" w:lineRule="auto"/>
                    <w:ind w:firstLine="0"/>
                    <w:rPr>
                      <w:lang w:val="ro-RO"/>
                    </w:rPr>
                  </w:pPr>
                  <w:r w:rsidRPr="007248A7">
                    <w:rPr>
                      <w:lang w:val="ro-RO"/>
                    </w:rPr>
                    <w:t xml:space="preserve">3.3. Beneficiarul va verifica procesele-verbale de recepție a lucrărilor executate în termen de </w:t>
                  </w:r>
                  <w:r w:rsidRPr="007248A7">
                    <w:rPr>
                      <w:color w:val="000000"/>
                      <w:lang w:val="ro-RO"/>
                    </w:rPr>
                    <w:t>20</w:t>
                  </w:r>
                  <w:r w:rsidRPr="007248A7">
                    <w:rPr>
                      <w:lang w:val="ro-RO"/>
                    </w:rPr>
                    <w:t xml:space="preserve"> zile calendaristice de la primirea acestora de la Antreprenor.</w:t>
                  </w:r>
                </w:p>
                <w:p w14:paraId="515811DB" w14:textId="77777777" w:rsidR="00912843" w:rsidRPr="00C71145" w:rsidRDefault="00912843" w:rsidP="00912843">
                  <w:pPr>
                    <w:pStyle w:val="aff2"/>
                    <w:tabs>
                      <w:tab w:val="left" w:pos="37"/>
                    </w:tabs>
                    <w:spacing w:line="276" w:lineRule="auto"/>
                    <w:ind w:firstLine="0"/>
                    <w:rPr>
                      <w:lang w:val="ro-RO"/>
                    </w:rPr>
                  </w:pPr>
                  <w:r w:rsidRPr="00C71145">
                    <w:rPr>
                      <w:lang w:val="ro-RO"/>
                    </w:rPr>
                    <w:t xml:space="preserve">3.4. Plata facturii finale se va face imediat după verificarea </w:t>
                  </w:r>
                  <w:proofErr w:type="spellStart"/>
                  <w:r w:rsidRPr="00C71145">
                    <w:rPr>
                      <w:lang w:val="ro-RO"/>
                    </w:rPr>
                    <w:t>şi</w:t>
                  </w:r>
                  <w:proofErr w:type="spellEnd"/>
                  <w:r w:rsidRPr="00C71145">
                    <w:rPr>
                      <w:lang w:val="ro-RO"/>
                    </w:rPr>
                    <w:t xml:space="preserve"> acceptarea </w:t>
                  </w:r>
                  <w:proofErr w:type="spellStart"/>
                  <w:r w:rsidRPr="00C71145">
                    <w:rPr>
                      <w:lang w:val="ro-RO"/>
                    </w:rPr>
                    <w:t>situaţiei</w:t>
                  </w:r>
                  <w:proofErr w:type="spellEnd"/>
                  <w:r w:rsidRPr="00C71145">
                    <w:rPr>
                      <w:lang w:val="ro-RO"/>
                    </w:rPr>
                    <w:t xml:space="preserve"> de plată definitive de către Beneficiar. Dacă verificarea se </w:t>
                  </w:r>
                  <w:proofErr w:type="spellStart"/>
                  <w:r w:rsidRPr="00C71145">
                    <w:rPr>
                      <w:lang w:val="ro-RO"/>
                    </w:rPr>
                    <w:t>prelungeşte</w:t>
                  </w:r>
                  <w:proofErr w:type="spellEnd"/>
                  <w:r w:rsidRPr="00C71145">
                    <w:rPr>
                      <w:lang w:val="ro-RO"/>
                    </w:rPr>
                    <w:t xml:space="preserve"> din diferite motive, dar în special datorită unor eventuale litigii, contravaloarea lucrărilor care nu sunt în litigiu va fi plătită imediat. </w:t>
                  </w:r>
                </w:p>
                <w:p w14:paraId="3AB1E609" w14:textId="77777777" w:rsidR="00912843" w:rsidRPr="00C71145" w:rsidRDefault="00912843" w:rsidP="00912843">
                  <w:pPr>
                    <w:pStyle w:val="aff2"/>
                    <w:tabs>
                      <w:tab w:val="left" w:pos="37"/>
                    </w:tabs>
                    <w:spacing w:line="276" w:lineRule="auto"/>
                    <w:ind w:firstLine="0"/>
                    <w:rPr>
                      <w:lang w:val="ro-RO"/>
                    </w:rPr>
                  </w:pPr>
                  <w:r w:rsidRPr="00C71145">
                    <w:rPr>
                      <w:lang w:val="ro-RO"/>
                    </w:rPr>
                    <w:t xml:space="preserve">3.5.Lucrările nu vor fi considerate finalizate până când </w:t>
                  </w:r>
                  <w:r w:rsidRPr="00602BD4">
                    <w:rPr>
                      <w:lang w:val="ro-RO"/>
                    </w:rPr>
                    <w:t>procesul-verbal a lucrărilor finalizate nu</w:t>
                  </w:r>
                  <w:r w:rsidRPr="00C71145">
                    <w:rPr>
                      <w:lang w:val="ro-RO"/>
                    </w:rPr>
                    <w:t xml:space="preserve"> va fi semnat de comisia de </w:t>
                  </w:r>
                  <w:proofErr w:type="spellStart"/>
                  <w:r w:rsidRPr="00C71145">
                    <w:rPr>
                      <w:lang w:val="ro-RO"/>
                    </w:rPr>
                    <w:t>recepţie</w:t>
                  </w:r>
                  <w:proofErr w:type="spellEnd"/>
                  <w:r w:rsidRPr="00C71145">
                    <w:rPr>
                      <w:lang w:val="ro-RO"/>
                    </w:rPr>
                    <w:t>, care confirmă că lucrările au fost executate conform contractului.</w:t>
                  </w:r>
                </w:p>
                <w:p w14:paraId="55D2BB30" w14:textId="0DB27A34" w:rsidR="00912843" w:rsidRPr="00C71145" w:rsidRDefault="00912843" w:rsidP="00912843">
                  <w:pPr>
                    <w:pStyle w:val="aff2"/>
                    <w:tabs>
                      <w:tab w:val="left" w:pos="37"/>
                    </w:tabs>
                    <w:spacing w:line="276" w:lineRule="auto"/>
                    <w:ind w:firstLine="0"/>
                    <w:rPr>
                      <w:i/>
                      <w:strike/>
                      <w:lang w:val="ro-RO"/>
                    </w:rPr>
                  </w:pPr>
                  <w:r w:rsidRPr="00C71145">
                    <w:rPr>
                      <w:lang w:val="ro-RO"/>
                    </w:rPr>
                    <w:t>3.6.</w:t>
                  </w:r>
                  <w:r w:rsidRPr="00C71145">
                    <w:rPr>
                      <w:color w:val="000000"/>
                      <w:lang w:val="ro-RO"/>
                    </w:rPr>
                    <w:t xml:space="preserve">Garanţia de bună </w:t>
                  </w:r>
                  <w:proofErr w:type="spellStart"/>
                  <w:r w:rsidRPr="00C71145">
                    <w:rPr>
                      <w:color w:val="000000"/>
                      <w:lang w:val="ro-RO"/>
                    </w:rPr>
                    <w:t>execuţie</w:t>
                  </w:r>
                  <w:proofErr w:type="spellEnd"/>
                  <w:r w:rsidRPr="00C71145">
                    <w:rPr>
                      <w:color w:val="000000"/>
                      <w:lang w:val="ro-RO"/>
                    </w:rPr>
                    <w:t xml:space="preserve"> se va restitui Antreprenorului </w:t>
                  </w:r>
                  <w:r w:rsidRPr="00D61A04">
                    <w:rPr>
                      <w:color w:val="000000"/>
                      <w:lang w:val="ro-RO"/>
                    </w:rPr>
                    <w:t xml:space="preserve">în baza </w:t>
                  </w:r>
                  <w:r w:rsidR="0018446B" w:rsidRPr="00D61A04">
                    <w:rPr>
                      <w:color w:val="000000"/>
                      <w:lang w:val="ro-RO"/>
                    </w:rPr>
                    <w:t>recepției finale</w:t>
                  </w:r>
                  <w:r w:rsidRPr="00D61A04">
                    <w:rPr>
                      <w:color w:val="000000"/>
                      <w:lang w:val="ro-RO"/>
                    </w:rPr>
                    <w:t xml:space="preserve">. </w:t>
                  </w:r>
                </w:p>
                <w:p w14:paraId="10640B10" w14:textId="77777777" w:rsidR="00912843" w:rsidRPr="00C71145" w:rsidRDefault="00912843" w:rsidP="00912843">
                  <w:pPr>
                    <w:pStyle w:val="aff2"/>
                    <w:tabs>
                      <w:tab w:val="left" w:pos="37"/>
                    </w:tabs>
                    <w:spacing w:line="276" w:lineRule="auto"/>
                    <w:ind w:firstLine="0"/>
                    <w:rPr>
                      <w:lang w:val="ro-RO"/>
                    </w:rPr>
                  </w:pPr>
                </w:p>
                <w:p w14:paraId="69092A7E" w14:textId="77777777" w:rsidR="00912843" w:rsidRPr="00C71145" w:rsidRDefault="00912843" w:rsidP="00912843">
                  <w:pPr>
                    <w:tabs>
                      <w:tab w:val="left" w:pos="2625"/>
                    </w:tabs>
                    <w:spacing w:line="276" w:lineRule="auto"/>
                    <w:contextualSpacing/>
                    <w:jc w:val="both"/>
                    <w:rPr>
                      <w:b/>
                    </w:rPr>
                  </w:pPr>
                  <w:r w:rsidRPr="00C71145">
                    <w:rPr>
                      <w:b/>
                    </w:rPr>
                    <w:lastRenderedPageBreak/>
                    <w:t>4. DREPTURILE ŞI OBLIGAŢIUNILE ANTREPRENORULUI ŞI ALE BENEFICIARULUI</w:t>
                  </w:r>
                </w:p>
                <w:p w14:paraId="1FB02121" w14:textId="77777777" w:rsidR="00912843" w:rsidRPr="00C71145" w:rsidRDefault="00912843" w:rsidP="00912843">
                  <w:pPr>
                    <w:tabs>
                      <w:tab w:val="left" w:pos="2625"/>
                    </w:tabs>
                    <w:spacing w:line="276" w:lineRule="auto"/>
                    <w:contextualSpacing/>
                    <w:jc w:val="both"/>
                    <w:rPr>
                      <w:b/>
                      <w:strike/>
                    </w:rPr>
                  </w:pPr>
                  <w:r w:rsidRPr="00C71145">
                    <w:t xml:space="preserve">4.1. Întreaga documentaţie necesară pentru executarea lucrărilor contractate se pune de către Beneficiar la dispoziţia Antreprenorului în două exemplare. </w:t>
                  </w:r>
                </w:p>
                <w:p w14:paraId="42F3C468" w14:textId="77777777" w:rsidR="00912843" w:rsidRPr="007248A7" w:rsidRDefault="00912843" w:rsidP="00912843">
                  <w:pPr>
                    <w:tabs>
                      <w:tab w:val="left" w:pos="2625"/>
                    </w:tabs>
                    <w:spacing w:line="276" w:lineRule="auto"/>
                    <w:contextualSpacing/>
                    <w:jc w:val="both"/>
                  </w:pPr>
                  <w:r w:rsidRPr="00C71145">
                    <w:t>4.2. Antreprenorul are obligaţia să execute, să finalizeze lucrarea în termenele stabilite în contract, pe proprie răspundere. Pentru aceasta el este obligat să respecte graficul de execuție</w:t>
                  </w:r>
                  <w:r w:rsidRPr="007248A7">
                    <w:t xml:space="preserve">, documentaţia de execuţie şi prevederile actelor normative din domeniul construcţiilor. </w:t>
                  </w:r>
                </w:p>
                <w:p w14:paraId="1CC2A652" w14:textId="77777777" w:rsidR="00912843" w:rsidRPr="00C71145" w:rsidRDefault="00912843" w:rsidP="00912843">
                  <w:pPr>
                    <w:pStyle w:val="aff2"/>
                    <w:tabs>
                      <w:tab w:val="left" w:pos="567"/>
                    </w:tabs>
                    <w:spacing w:line="276" w:lineRule="auto"/>
                    <w:ind w:firstLine="0"/>
                    <w:rPr>
                      <w:lang w:val="ro-RO"/>
                    </w:rPr>
                  </w:pPr>
                  <w:r w:rsidRPr="00C71145">
                    <w:rPr>
                      <w:lang w:val="ro-RO"/>
                    </w:rPr>
                    <w:t>4.3. 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727357C6" w14:textId="77777777" w:rsidR="00912843" w:rsidRPr="00C71145" w:rsidRDefault="00912843" w:rsidP="00912843">
                  <w:pPr>
                    <w:pStyle w:val="aff2"/>
                    <w:tabs>
                      <w:tab w:val="left" w:pos="567"/>
                    </w:tabs>
                    <w:spacing w:line="276" w:lineRule="auto"/>
                    <w:ind w:firstLine="0"/>
                    <w:rPr>
                      <w:lang w:val="ro-RO"/>
                    </w:rPr>
                  </w:pPr>
                  <w:r w:rsidRPr="00602BD4">
                    <w:rPr>
                      <w:lang w:val="ro-RO"/>
                    </w:rPr>
                    <w:t xml:space="preserve">4.4. </w:t>
                  </w:r>
                  <w:r w:rsidRPr="00C71145">
                    <w:rPr>
                      <w:lang w:val="ro-RO"/>
                    </w:rPr>
                    <w:t xml:space="preserve">Oferta adjudecată face parte integrantă din contract. Ea trebuie să fie corectă </w:t>
                  </w:r>
                  <w:proofErr w:type="spellStart"/>
                  <w:r w:rsidRPr="00C71145">
                    <w:rPr>
                      <w:lang w:val="ro-RO"/>
                    </w:rPr>
                    <w:t>şi</w:t>
                  </w:r>
                  <w:proofErr w:type="spellEnd"/>
                  <w:r w:rsidRPr="00C71145">
                    <w:rPr>
                      <w:lang w:val="ro-RO"/>
                    </w:rPr>
                    <w:t xml:space="preserve"> completă. </w:t>
                  </w:r>
                  <w:proofErr w:type="spellStart"/>
                  <w:r w:rsidRPr="00C71145">
                    <w:rPr>
                      <w:lang w:val="ro-RO"/>
                    </w:rPr>
                    <w:t>Preţurile</w:t>
                  </w:r>
                  <w:proofErr w:type="spellEnd"/>
                  <w:r w:rsidRPr="00C71145">
                    <w:rPr>
                      <w:lang w:val="ro-RO"/>
                    </w:rPr>
                    <w:t xml:space="preserve"> stabilite vor acoperi toate </w:t>
                  </w:r>
                  <w:proofErr w:type="spellStart"/>
                  <w:r w:rsidRPr="00C71145">
                    <w:rPr>
                      <w:lang w:val="ro-RO"/>
                    </w:rPr>
                    <w:t>obligaţiunile</w:t>
                  </w:r>
                  <w:proofErr w:type="spellEnd"/>
                  <w:r w:rsidRPr="00C71145">
                    <w:rPr>
                      <w:lang w:val="ro-RO"/>
                    </w:rPr>
                    <w:t xml:space="preserve"> din contract </w:t>
                  </w:r>
                  <w:proofErr w:type="spellStart"/>
                  <w:r w:rsidRPr="00C71145">
                    <w:rPr>
                      <w:lang w:val="ro-RO"/>
                    </w:rPr>
                    <w:t>şi</w:t>
                  </w:r>
                  <w:proofErr w:type="spellEnd"/>
                  <w:r w:rsidRPr="00C71145">
                    <w:rPr>
                      <w:lang w:val="ro-RO"/>
                    </w:rPr>
                    <w:t xml:space="preserve"> toate </w:t>
                  </w:r>
                  <w:proofErr w:type="spellStart"/>
                  <w:r w:rsidRPr="00C71145">
                    <w:rPr>
                      <w:lang w:val="ro-RO"/>
                    </w:rPr>
                    <w:t>operaţiunile</w:t>
                  </w:r>
                  <w:proofErr w:type="spellEnd"/>
                  <w:r w:rsidRPr="00C71145">
                    <w:rPr>
                      <w:lang w:val="ro-RO"/>
                    </w:rPr>
                    <w:t xml:space="preserve"> pentru terminarea </w:t>
                  </w:r>
                  <w:proofErr w:type="spellStart"/>
                  <w:r w:rsidRPr="00C71145">
                    <w:rPr>
                      <w:lang w:val="ro-RO"/>
                    </w:rPr>
                    <w:t>şi</w:t>
                  </w:r>
                  <w:proofErr w:type="spellEnd"/>
                  <w:r w:rsidRPr="00C71145">
                    <w:rPr>
                      <w:lang w:val="ro-RO"/>
                    </w:rPr>
                    <w:t xml:space="preserve"> </w:t>
                  </w:r>
                  <w:proofErr w:type="spellStart"/>
                  <w:r w:rsidRPr="00C71145">
                    <w:rPr>
                      <w:lang w:val="ro-RO"/>
                    </w:rPr>
                    <w:t>întreţinerea</w:t>
                  </w:r>
                  <w:proofErr w:type="spellEnd"/>
                  <w:r w:rsidRPr="00C71145">
                    <w:rPr>
                      <w:lang w:val="ro-RO"/>
                    </w:rPr>
                    <w:t xml:space="preserve"> corespunzătoare a lucrărilor. </w:t>
                  </w:r>
                </w:p>
                <w:p w14:paraId="4DFB4BC7" w14:textId="77777777" w:rsidR="00912843" w:rsidRPr="00C71145" w:rsidRDefault="00912843" w:rsidP="00912843">
                  <w:pPr>
                    <w:pStyle w:val="aff2"/>
                    <w:tabs>
                      <w:tab w:val="left" w:pos="567"/>
                    </w:tabs>
                    <w:spacing w:line="276" w:lineRule="auto"/>
                    <w:ind w:firstLine="0"/>
                    <w:rPr>
                      <w:lang w:val="ro-RO"/>
                    </w:rPr>
                  </w:pPr>
                  <w:r w:rsidRPr="00C71145">
                    <w:rPr>
                      <w:lang w:val="ro-RO"/>
                    </w:rPr>
                    <w:t>4.</w:t>
                  </w:r>
                  <w:r>
                    <w:rPr>
                      <w:lang w:val="ro-RO"/>
                    </w:rPr>
                    <w:t>5</w:t>
                  </w:r>
                  <w:r w:rsidRPr="00C71145">
                    <w:rPr>
                      <w:lang w:val="ro-RO"/>
                    </w:rPr>
                    <w:t xml:space="preserve">. Dacă Beneficiarul nu emite în timp util </w:t>
                  </w:r>
                  <w:proofErr w:type="spellStart"/>
                  <w:r w:rsidRPr="00C71145">
                    <w:rPr>
                      <w:lang w:val="ro-RO"/>
                    </w:rPr>
                    <w:t>dispoziţii</w:t>
                  </w:r>
                  <w:proofErr w:type="spellEnd"/>
                  <w:r w:rsidRPr="00C71145">
                    <w:rPr>
                      <w:lang w:val="ro-RO"/>
                    </w:rPr>
                    <w:t xml:space="preserve"> suplimentare care să </w:t>
                  </w:r>
                  <w:proofErr w:type="spellStart"/>
                  <w:r w:rsidRPr="00C71145">
                    <w:rPr>
                      <w:lang w:val="ro-RO"/>
                    </w:rPr>
                    <w:t>conţină</w:t>
                  </w:r>
                  <w:proofErr w:type="spellEnd"/>
                  <w:r w:rsidRPr="00C71145">
                    <w:rPr>
                      <w:lang w:val="ro-RO"/>
                    </w:rPr>
                    <w:t xml:space="preserve"> </w:t>
                  </w:r>
                  <w:proofErr w:type="spellStart"/>
                  <w:r w:rsidRPr="00C71145">
                    <w:rPr>
                      <w:lang w:val="ro-RO"/>
                    </w:rPr>
                    <w:t>instrucţiuni</w:t>
                  </w:r>
                  <w:proofErr w:type="spellEnd"/>
                  <w:r w:rsidRPr="00C71145">
                    <w:rPr>
                      <w:lang w:val="ro-RO"/>
                    </w:rPr>
                    <w:t xml:space="preserve"> sau aprobări, ordine, directive, sau detalii, Antreprenorul va notifica Beneficiarul prin scrisori, de câte ori este posibil, că acestea pot să provoace întârzieri sau întreruperi în </w:t>
                  </w:r>
                  <w:proofErr w:type="spellStart"/>
                  <w:r w:rsidRPr="00C71145">
                    <w:rPr>
                      <w:lang w:val="ro-RO"/>
                    </w:rPr>
                    <w:t>desfăşurarea</w:t>
                  </w:r>
                  <w:proofErr w:type="spellEnd"/>
                  <w:r w:rsidRPr="00C71145">
                    <w:rPr>
                      <w:lang w:val="ro-RO"/>
                    </w:rPr>
                    <w:t xml:space="preserve"> lucrărilor. Notificarea va </w:t>
                  </w:r>
                  <w:proofErr w:type="spellStart"/>
                  <w:r w:rsidRPr="00C71145">
                    <w:rPr>
                      <w:lang w:val="ro-RO"/>
                    </w:rPr>
                    <w:t>conţine</w:t>
                  </w:r>
                  <w:proofErr w:type="spellEnd"/>
                  <w:r w:rsidRPr="00C71145">
                    <w:rPr>
                      <w:lang w:val="ro-RO"/>
                    </w:rPr>
                    <w:t xml:space="preserve"> detaliile sau </w:t>
                  </w:r>
                  <w:proofErr w:type="spellStart"/>
                  <w:r w:rsidRPr="00C71145">
                    <w:rPr>
                      <w:lang w:val="ro-RO"/>
                    </w:rPr>
                    <w:t>dispoziţiile</w:t>
                  </w:r>
                  <w:proofErr w:type="spellEnd"/>
                  <w:r w:rsidRPr="00C71145">
                    <w:rPr>
                      <w:lang w:val="ro-RO"/>
                    </w:rPr>
                    <w:t xml:space="preserve"> ce se cer </w:t>
                  </w:r>
                  <w:proofErr w:type="spellStart"/>
                  <w:r w:rsidRPr="00C71145">
                    <w:rPr>
                      <w:lang w:val="ro-RO"/>
                    </w:rPr>
                    <w:t>şi</w:t>
                  </w:r>
                  <w:proofErr w:type="spellEnd"/>
                  <w:r w:rsidRPr="00C71145">
                    <w:rPr>
                      <w:lang w:val="ro-RO"/>
                    </w:rPr>
                    <w:t xml:space="preserve"> va specifica data la care acestea au fost necesare, precum </w:t>
                  </w:r>
                  <w:proofErr w:type="spellStart"/>
                  <w:r w:rsidRPr="00C71145">
                    <w:rPr>
                      <w:lang w:val="ro-RO"/>
                    </w:rPr>
                    <w:t>şi</w:t>
                  </w:r>
                  <w:proofErr w:type="spellEnd"/>
                  <w:r w:rsidRPr="00C71145">
                    <w:rPr>
                      <w:lang w:val="ro-RO"/>
                    </w:rPr>
                    <w:t xml:space="preserve"> întârzierile sau întreruperile ce survin datorită lipsei acestor documente. </w:t>
                  </w:r>
                </w:p>
                <w:p w14:paraId="3C96ED15" w14:textId="77777777" w:rsidR="00912843" w:rsidRPr="00C71145" w:rsidRDefault="00912843" w:rsidP="00912843">
                  <w:pPr>
                    <w:pStyle w:val="aff2"/>
                    <w:tabs>
                      <w:tab w:val="left" w:pos="567"/>
                    </w:tabs>
                    <w:spacing w:line="276" w:lineRule="auto"/>
                    <w:ind w:firstLine="0"/>
                    <w:rPr>
                      <w:lang w:val="ro-RO"/>
                    </w:rPr>
                  </w:pPr>
                  <w:r>
                    <w:rPr>
                      <w:lang w:val="ro-RO"/>
                    </w:rPr>
                    <w:t>4.6</w:t>
                  </w:r>
                  <w:r w:rsidRPr="00C71145">
                    <w:rPr>
                      <w:lang w:val="ro-RO"/>
                    </w:rPr>
                    <w:t xml:space="preserve">. Întreaga </w:t>
                  </w:r>
                  <w:proofErr w:type="spellStart"/>
                  <w:r w:rsidRPr="00C71145">
                    <w:rPr>
                      <w:lang w:val="ro-RO"/>
                    </w:rPr>
                    <w:t>documentaţie</w:t>
                  </w:r>
                  <w:proofErr w:type="spellEnd"/>
                  <w:r w:rsidRPr="00C71145">
                    <w:rPr>
                      <w:lang w:val="ro-RO"/>
                    </w:rPr>
                    <w:t xml:space="preserve"> necesară pentru executarea lucrărilor de subantrepriză va fi pusă la </w:t>
                  </w:r>
                  <w:proofErr w:type="spellStart"/>
                  <w:r w:rsidRPr="00C71145">
                    <w:rPr>
                      <w:lang w:val="ro-RO"/>
                    </w:rPr>
                    <w:t>dispoziţia</w:t>
                  </w:r>
                  <w:proofErr w:type="spellEnd"/>
                  <w:r w:rsidRPr="00C71145">
                    <w:rPr>
                      <w:lang w:val="ro-RO"/>
                    </w:rPr>
                    <w:t xml:space="preserve"> subantreprenorilor de către Antreprenor, fără plată, în termenele din subcontracte (contracte de subantrepriză), stabilite prin graficul de </w:t>
                  </w:r>
                  <w:proofErr w:type="spellStart"/>
                  <w:r w:rsidRPr="00C71145">
                    <w:rPr>
                      <w:lang w:val="ro-RO"/>
                    </w:rPr>
                    <w:t>execuţie</w:t>
                  </w:r>
                  <w:proofErr w:type="spellEnd"/>
                  <w:r w:rsidRPr="00C71145">
                    <w:rPr>
                      <w:lang w:val="ro-RO"/>
                    </w:rPr>
                    <w:t xml:space="preserve">. </w:t>
                  </w:r>
                </w:p>
                <w:p w14:paraId="051205AA" w14:textId="77777777" w:rsidR="00912843" w:rsidRPr="00C71145" w:rsidRDefault="00912843" w:rsidP="00912843">
                  <w:pPr>
                    <w:pStyle w:val="aff2"/>
                    <w:tabs>
                      <w:tab w:val="left" w:pos="567"/>
                    </w:tabs>
                    <w:spacing w:line="276" w:lineRule="auto"/>
                    <w:ind w:firstLine="0"/>
                    <w:rPr>
                      <w:lang w:val="ro-RO"/>
                    </w:rPr>
                  </w:pPr>
                  <w:r w:rsidRPr="00C71145">
                    <w:rPr>
                      <w:lang w:val="ro-RO"/>
                    </w:rPr>
                    <w:t>4.</w:t>
                  </w:r>
                  <w:r>
                    <w:rPr>
                      <w:lang w:val="ro-RO"/>
                    </w:rPr>
                    <w:t>7</w:t>
                  </w:r>
                  <w:r w:rsidRPr="00C71145">
                    <w:rPr>
                      <w:lang w:val="ro-RO"/>
                    </w:rPr>
                    <w:t xml:space="preserve">. Antreprenorul va executa </w:t>
                  </w:r>
                  <w:proofErr w:type="spellStart"/>
                  <w:r w:rsidRPr="00C71145">
                    <w:rPr>
                      <w:lang w:val="ro-RO"/>
                    </w:rPr>
                    <w:t>şi</w:t>
                  </w:r>
                  <w:proofErr w:type="spellEnd"/>
                  <w:r w:rsidRPr="00C71145">
                    <w:rPr>
                      <w:lang w:val="ro-RO"/>
                    </w:rPr>
                    <w:t xml:space="preserve"> va </w:t>
                  </w:r>
                  <w:proofErr w:type="spellStart"/>
                  <w:r w:rsidRPr="00C71145">
                    <w:rPr>
                      <w:lang w:val="ro-RO"/>
                    </w:rPr>
                    <w:t>întreţine</w:t>
                  </w:r>
                  <w:proofErr w:type="spellEnd"/>
                  <w:r w:rsidRPr="00C71145">
                    <w:rPr>
                      <w:lang w:val="ro-RO"/>
                    </w:rPr>
                    <w:t xml:space="preserve"> toate lucrările, va asigura </w:t>
                  </w:r>
                  <w:proofErr w:type="spellStart"/>
                  <w:r w:rsidRPr="00C71145">
                    <w:rPr>
                      <w:lang w:val="ro-RO"/>
                    </w:rPr>
                    <w:t>forţa</w:t>
                  </w:r>
                  <w:proofErr w:type="spellEnd"/>
                  <w:r w:rsidRPr="00C71145">
                    <w:rPr>
                      <w:lang w:val="ro-RO"/>
                    </w:rPr>
                    <w:t xml:space="preserve"> de muncă, materialele, utilajele de </w:t>
                  </w:r>
                  <w:proofErr w:type="spellStart"/>
                  <w:r w:rsidRPr="00C71145">
                    <w:rPr>
                      <w:lang w:val="ro-RO"/>
                    </w:rPr>
                    <w:t>construcţii</w:t>
                  </w:r>
                  <w:proofErr w:type="spellEnd"/>
                  <w:r w:rsidRPr="00C71145">
                    <w:rPr>
                      <w:lang w:val="ro-RO"/>
                    </w:rPr>
                    <w:t xml:space="preserve"> </w:t>
                  </w:r>
                  <w:proofErr w:type="spellStart"/>
                  <w:r w:rsidRPr="00C71145">
                    <w:rPr>
                      <w:lang w:val="ro-RO"/>
                    </w:rPr>
                    <w:t>şi</w:t>
                  </w:r>
                  <w:proofErr w:type="spellEnd"/>
                  <w:r w:rsidRPr="00C71145">
                    <w:rPr>
                      <w:lang w:val="ro-RO"/>
                    </w:rPr>
                    <w:t xml:space="preserve"> obiectele cu caracter provizoriu pentru executarea lucrărilor. Acesta </w:t>
                  </w:r>
                  <w:proofErr w:type="spellStart"/>
                  <w:r w:rsidRPr="00C71145">
                    <w:rPr>
                      <w:lang w:val="ro-RO"/>
                    </w:rPr>
                    <w:t>îşi</w:t>
                  </w:r>
                  <w:proofErr w:type="spellEnd"/>
                  <w:r w:rsidRPr="00C71145">
                    <w:rPr>
                      <w:lang w:val="ro-RO"/>
                    </w:rPr>
                    <w:t xml:space="preserve"> asumă întreaga responsabilitate pentru toate </w:t>
                  </w:r>
                  <w:proofErr w:type="spellStart"/>
                  <w:r w:rsidRPr="00C71145">
                    <w:rPr>
                      <w:lang w:val="ro-RO"/>
                    </w:rPr>
                    <w:t>operaţiunile</w:t>
                  </w:r>
                  <w:proofErr w:type="spellEnd"/>
                  <w:r w:rsidRPr="00C71145">
                    <w:rPr>
                      <w:lang w:val="ro-RO"/>
                    </w:rPr>
                    <w:t xml:space="preserve"> executate pe </w:t>
                  </w:r>
                  <w:proofErr w:type="spellStart"/>
                  <w:r w:rsidRPr="00C71145">
                    <w:rPr>
                      <w:lang w:val="ro-RO"/>
                    </w:rPr>
                    <w:t>şantier</w:t>
                  </w:r>
                  <w:proofErr w:type="spellEnd"/>
                  <w:r w:rsidRPr="00C71145">
                    <w:rPr>
                      <w:lang w:val="ro-RO"/>
                    </w:rPr>
                    <w:t xml:space="preserve"> </w:t>
                  </w:r>
                  <w:proofErr w:type="spellStart"/>
                  <w:r w:rsidRPr="00C71145">
                    <w:rPr>
                      <w:lang w:val="ro-RO"/>
                    </w:rPr>
                    <w:t>şi</w:t>
                  </w:r>
                  <w:proofErr w:type="spellEnd"/>
                  <w:r w:rsidRPr="00C71145">
                    <w:rPr>
                      <w:lang w:val="ro-RO"/>
                    </w:rPr>
                    <w:t xml:space="preserve"> pentru procedeele de </w:t>
                  </w:r>
                  <w:proofErr w:type="spellStart"/>
                  <w:r w:rsidRPr="00C71145">
                    <w:rPr>
                      <w:lang w:val="ro-RO"/>
                    </w:rPr>
                    <w:t>execuţie</w:t>
                  </w:r>
                  <w:proofErr w:type="spellEnd"/>
                  <w:r w:rsidRPr="00C71145">
                    <w:rPr>
                      <w:lang w:val="ro-RO"/>
                    </w:rPr>
                    <w:t xml:space="preserve"> utilizate. </w:t>
                  </w:r>
                </w:p>
                <w:p w14:paraId="1F7005BB" w14:textId="28D64AF4" w:rsidR="00912843" w:rsidRPr="00C71145" w:rsidRDefault="00912843" w:rsidP="00912843">
                  <w:pPr>
                    <w:pStyle w:val="aff2"/>
                    <w:tabs>
                      <w:tab w:val="left" w:pos="567"/>
                    </w:tabs>
                    <w:spacing w:line="276" w:lineRule="auto"/>
                    <w:ind w:firstLine="0"/>
                    <w:rPr>
                      <w:b/>
                      <w:i/>
                      <w:lang w:val="ro-RO"/>
                    </w:rPr>
                  </w:pPr>
                  <w:r>
                    <w:rPr>
                      <w:lang w:val="ro-RO"/>
                    </w:rPr>
                    <w:t>4.8</w:t>
                  </w:r>
                  <w:r w:rsidRPr="00C71145">
                    <w:rPr>
                      <w:lang w:val="ro-RO"/>
                    </w:rPr>
                    <w:t xml:space="preserve">. Antreprenorul, prin atribuirea ofertei în favoarea sa, se angajează să prezinte </w:t>
                  </w:r>
                  <w:proofErr w:type="spellStart"/>
                  <w:r w:rsidRPr="00C71145">
                    <w:rPr>
                      <w:lang w:val="ro-RO"/>
                    </w:rPr>
                    <w:t>garanţia</w:t>
                  </w:r>
                  <w:proofErr w:type="spellEnd"/>
                  <w:r w:rsidRPr="00C71145">
                    <w:rPr>
                      <w:lang w:val="ro-RO"/>
                    </w:rPr>
                    <w:t xml:space="preserve"> de bună </w:t>
                  </w:r>
                  <w:proofErr w:type="spellStart"/>
                  <w:r w:rsidRPr="00C71145">
                    <w:rPr>
                      <w:lang w:val="ro-RO"/>
                    </w:rPr>
                    <w:t>execuţie</w:t>
                  </w:r>
                  <w:proofErr w:type="spellEnd"/>
                  <w:r w:rsidRPr="00C71145">
                    <w:rPr>
                      <w:lang w:val="ro-RO"/>
                    </w:rPr>
                    <w:t xml:space="preserve"> a contractului, în cuantum de </w:t>
                  </w:r>
                  <w:r w:rsidR="00587852">
                    <w:rPr>
                      <w:lang w:val="ro-RO"/>
                    </w:rPr>
                    <w:t>10</w:t>
                  </w:r>
                  <w:r w:rsidRPr="00C71145">
                    <w:rPr>
                      <w:lang w:val="ro-RO"/>
                    </w:rPr>
                    <w:t xml:space="preserve"> % din valoarea contractului atribuit.</w:t>
                  </w:r>
                  <w:r w:rsidRPr="00C71145">
                    <w:rPr>
                      <w:b/>
                      <w:i/>
                      <w:lang w:val="ro-RO"/>
                    </w:rPr>
                    <w:t xml:space="preserve"> </w:t>
                  </w:r>
                </w:p>
                <w:p w14:paraId="2798888A" w14:textId="77777777" w:rsidR="00912843" w:rsidRPr="00C71145" w:rsidRDefault="00912843" w:rsidP="00912843">
                  <w:pPr>
                    <w:pStyle w:val="aff2"/>
                    <w:tabs>
                      <w:tab w:val="left" w:pos="567"/>
                    </w:tabs>
                    <w:spacing w:line="276" w:lineRule="auto"/>
                    <w:ind w:firstLine="0"/>
                    <w:rPr>
                      <w:strike/>
                      <w:lang w:val="ro-RO"/>
                    </w:rPr>
                  </w:pPr>
                  <w:r w:rsidRPr="00C71145">
                    <w:rPr>
                      <w:lang w:val="ro-RO"/>
                    </w:rPr>
                    <w:t>4.</w:t>
                  </w:r>
                  <w:r>
                    <w:rPr>
                      <w:lang w:val="ro-RO"/>
                    </w:rPr>
                    <w:t>9</w:t>
                  </w:r>
                  <w:r w:rsidRPr="00C71145">
                    <w:rPr>
                      <w:lang w:val="ro-RO"/>
                    </w:rPr>
                    <w:t xml:space="preserve">. Autoritatea contractantă eliberează/restituie </w:t>
                  </w:r>
                  <w:proofErr w:type="spellStart"/>
                  <w:r w:rsidRPr="00C71145">
                    <w:rPr>
                      <w:lang w:val="ro-RO"/>
                    </w:rPr>
                    <w:t>garanţia</w:t>
                  </w:r>
                  <w:proofErr w:type="spellEnd"/>
                  <w:r w:rsidRPr="00C71145">
                    <w:rPr>
                      <w:lang w:val="ro-RO"/>
                    </w:rPr>
                    <w:t xml:space="preserve"> de bună </w:t>
                  </w:r>
                  <w:proofErr w:type="spellStart"/>
                  <w:r w:rsidRPr="00C71145">
                    <w:rPr>
                      <w:lang w:val="ro-RO"/>
                    </w:rPr>
                    <w:t>execuţie</w:t>
                  </w:r>
                  <w:proofErr w:type="spellEnd"/>
                  <w:r w:rsidRPr="00C71145">
                    <w:rPr>
                      <w:lang w:val="ro-RO"/>
                    </w:rPr>
                    <w:t xml:space="preserve"> a contractului Antreprenorului după</w:t>
                  </w:r>
                  <w:r w:rsidRPr="00C71145">
                    <w:rPr>
                      <w:color w:val="000000"/>
                      <w:lang w:val="ro-RO"/>
                    </w:rPr>
                    <w:t xml:space="preserve"> executarea integrală a contractului. </w:t>
                  </w:r>
                </w:p>
                <w:p w14:paraId="21BAD30D" w14:textId="77777777" w:rsidR="00912843" w:rsidRPr="00C71145" w:rsidRDefault="00912843" w:rsidP="00912843">
                  <w:pPr>
                    <w:pStyle w:val="aff2"/>
                    <w:tabs>
                      <w:tab w:val="left" w:pos="567"/>
                    </w:tabs>
                    <w:spacing w:line="276" w:lineRule="auto"/>
                    <w:ind w:firstLine="0"/>
                    <w:rPr>
                      <w:lang w:val="ro-RO"/>
                    </w:rPr>
                  </w:pPr>
                  <w:r w:rsidRPr="00C71145">
                    <w:rPr>
                      <w:lang w:val="ro-RO"/>
                    </w:rPr>
                    <w:t>4.1</w:t>
                  </w:r>
                  <w:r>
                    <w:rPr>
                      <w:lang w:val="ro-RO"/>
                    </w:rPr>
                    <w:t>0</w:t>
                  </w:r>
                  <w:r w:rsidRPr="00C71145">
                    <w:rPr>
                      <w:lang w:val="ro-RO"/>
                    </w:rPr>
                    <w:t xml:space="preserve">.Antreprenorul trebuie să constituie </w:t>
                  </w:r>
                  <w:proofErr w:type="spellStart"/>
                  <w:r w:rsidRPr="00C71145">
                    <w:rPr>
                      <w:lang w:val="ro-RO"/>
                    </w:rPr>
                    <w:t>garanţia</w:t>
                  </w:r>
                  <w:proofErr w:type="spellEnd"/>
                  <w:r w:rsidRPr="00C71145">
                    <w:rPr>
                      <w:lang w:val="ro-RO"/>
                    </w:rPr>
                    <w:t xml:space="preserve"> de bună </w:t>
                  </w:r>
                  <w:proofErr w:type="spellStart"/>
                  <w:r w:rsidRPr="00C71145">
                    <w:rPr>
                      <w:lang w:val="ro-RO"/>
                    </w:rPr>
                    <w:t>execuţie</w:t>
                  </w:r>
                  <w:proofErr w:type="spellEnd"/>
                  <w:r w:rsidRPr="00C71145">
                    <w:rPr>
                      <w:lang w:val="ro-RO"/>
                    </w:rPr>
                    <w:t xml:space="preserve"> a contractului după primirea scrisorii de acceptare, dar nu mai târziu de data încheierii contractului. Atât timp cât el nu </w:t>
                  </w:r>
                  <w:proofErr w:type="spellStart"/>
                  <w:r w:rsidRPr="00C71145">
                    <w:rPr>
                      <w:lang w:val="ro-RO"/>
                    </w:rPr>
                    <w:t>şi</w:t>
                  </w:r>
                  <w:proofErr w:type="spellEnd"/>
                  <w:r w:rsidRPr="00C71145">
                    <w:rPr>
                      <w:lang w:val="ro-RO"/>
                    </w:rPr>
                    <w:t xml:space="preserve">-a îndeplinit această </w:t>
                  </w:r>
                  <w:proofErr w:type="spellStart"/>
                  <w:r w:rsidRPr="00C71145">
                    <w:rPr>
                      <w:lang w:val="ro-RO"/>
                    </w:rPr>
                    <w:t>obligaţiune</w:t>
                  </w:r>
                  <w:proofErr w:type="spellEnd"/>
                  <w:r w:rsidRPr="00C71145">
                    <w:rPr>
                      <w:lang w:val="ro-RO"/>
                    </w:rPr>
                    <w:t xml:space="preserve">, Beneficiarul poate să </w:t>
                  </w:r>
                  <w:proofErr w:type="spellStart"/>
                  <w:r w:rsidRPr="00C71145">
                    <w:rPr>
                      <w:lang w:val="ro-RO"/>
                    </w:rPr>
                    <w:t>reţină</w:t>
                  </w:r>
                  <w:proofErr w:type="spellEnd"/>
                  <w:r w:rsidRPr="00C71145">
                    <w:rPr>
                      <w:lang w:val="ro-RO"/>
                    </w:rPr>
                    <w:t xml:space="preserve"> </w:t>
                  </w:r>
                  <w:proofErr w:type="spellStart"/>
                  <w:r w:rsidRPr="00C71145">
                    <w:rPr>
                      <w:lang w:val="ro-RO"/>
                    </w:rPr>
                    <w:t>garanţia</w:t>
                  </w:r>
                  <w:proofErr w:type="spellEnd"/>
                  <w:r w:rsidRPr="00C71145">
                    <w:rPr>
                      <w:lang w:val="ro-RO"/>
                    </w:rPr>
                    <w:t xml:space="preserve"> Antreprenorului pentru ofertă. </w:t>
                  </w:r>
                </w:p>
                <w:p w14:paraId="173F670D" w14:textId="77777777" w:rsidR="00912843" w:rsidRPr="00C71145" w:rsidRDefault="00912843" w:rsidP="00912843">
                  <w:pPr>
                    <w:pStyle w:val="aff2"/>
                    <w:tabs>
                      <w:tab w:val="left" w:pos="567"/>
                    </w:tabs>
                    <w:spacing w:line="276" w:lineRule="auto"/>
                    <w:ind w:firstLine="0"/>
                    <w:rPr>
                      <w:lang w:val="ro-RO"/>
                    </w:rPr>
                  </w:pPr>
                  <w:r>
                    <w:rPr>
                      <w:lang w:val="ro-RO"/>
                    </w:rPr>
                    <w:t>4.11</w:t>
                  </w:r>
                  <w:r w:rsidRPr="00C71145">
                    <w:rPr>
                      <w:lang w:val="ro-RO"/>
                    </w:rPr>
                    <w:t xml:space="preserve">. Antreprenorul garantează că, la data </w:t>
                  </w:r>
                  <w:proofErr w:type="spellStart"/>
                  <w:r w:rsidRPr="00C71145">
                    <w:rPr>
                      <w:lang w:val="ro-RO"/>
                    </w:rPr>
                    <w:t>recepţiei</w:t>
                  </w:r>
                  <w:proofErr w:type="spellEnd"/>
                  <w:r w:rsidRPr="00C71145">
                    <w:rPr>
                      <w:lang w:val="ro-RO"/>
                    </w:rPr>
                    <w:t xml:space="preserve">, lucrarea executată are </w:t>
                  </w:r>
                  <w:proofErr w:type="spellStart"/>
                  <w:r w:rsidRPr="00C71145">
                    <w:rPr>
                      <w:lang w:val="ro-RO"/>
                    </w:rPr>
                    <w:t>calităţile</w:t>
                  </w:r>
                  <w:proofErr w:type="spellEnd"/>
                  <w:r w:rsidRPr="00C71145">
                    <w:rPr>
                      <w:lang w:val="ro-RO"/>
                    </w:rPr>
                    <w:t xml:space="preserve"> stipulate în contract, corespunde reglementărilor tehnice </w:t>
                  </w:r>
                  <w:proofErr w:type="spellStart"/>
                  <w:r w:rsidRPr="00C71145">
                    <w:rPr>
                      <w:lang w:val="ro-RO"/>
                    </w:rPr>
                    <w:t>şi</w:t>
                  </w:r>
                  <w:proofErr w:type="spellEnd"/>
                  <w:r w:rsidRPr="00C71145">
                    <w:rPr>
                      <w:lang w:val="ro-RO"/>
                    </w:rPr>
                    <w:t xml:space="preserve"> nu este afectată de vicii care ar diminua sau chiar anula valoarea sau posibilitatea de utilizare, conform </w:t>
                  </w:r>
                  <w:proofErr w:type="spellStart"/>
                  <w:r w:rsidRPr="00C71145">
                    <w:rPr>
                      <w:lang w:val="ro-RO"/>
                    </w:rPr>
                    <w:t>condiţiilor</w:t>
                  </w:r>
                  <w:proofErr w:type="spellEnd"/>
                  <w:r w:rsidRPr="00C71145">
                    <w:rPr>
                      <w:lang w:val="ro-RO"/>
                    </w:rPr>
                    <w:t xml:space="preserve"> normale de folosire sau a celor explicite în contract. </w:t>
                  </w:r>
                </w:p>
                <w:p w14:paraId="76612294" w14:textId="77777777" w:rsidR="00912843" w:rsidRPr="0050104E" w:rsidRDefault="00912843" w:rsidP="00912843">
                  <w:pPr>
                    <w:pStyle w:val="aff2"/>
                    <w:tabs>
                      <w:tab w:val="left" w:pos="567"/>
                    </w:tabs>
                    <w:spacing w:line="276" w:lineRule="auto"/>
                    <w:ind w:firstLine="0"/>
                    <w:rPr>
                      <w:lang w:val="ro-RO"/>
                    </w:rPr>
                  </w:pPr>
                  <w:r>
                    <w:rPr>
                      <w:lang w:val="ro-RO"/>
                    </w:rPr>
                    <w:t>4.12</w:t>
                  </w:r>
                  <w:r w:rsidRPr="0050104E">
                    <w:rPr>
                      <w:lang w:val="ro-RO"/>
                    </w:rPr>
                    <w:t xml:space="preserve">. La lucrările la care se fac încercări, se consideră calitatea probei îndeplinită atâta timp cât rezultatele se înscriu în limitele admise prin reglementările tehnice. </w:t>
                  </w:r>
                </w:p>
                <w:p w14:paraId="07788533" w14:textId="77777777" w:rsidR="00912843" w:rsidRPr="0050104E" w:rsidRDefault="00912843" w:rsidP="00912843">
                  <w:pPr>
                    <w:pStyle w:val="aff2"/>
                    <w:tabs>
                      <w:tab w:val="left" w:pos="567"/>
                    </w:tabs>
                    <w:spacing w:line="276" w:lineRule="auto"/>
                    <w:ind w:firstLine="0"/>
                    <w:rPr>
                      <w:lang w:val="ro-RO"/>
                    </w:rPr>
                  </w:pPr>
                  <w:r>
                    <w:rPr>
                      <w:lang w:val="ro-RO"/>
                    </w:rPr>
                    <w:t>4.13</w:t>
                  </w:r>
                  <w:r w:rsidRPr="0050104E">
                    <w:rPr>
                      <w:lang w:val="ro-RO"/>
                    </w:rPr>
                    <w:t xml:space="preserve">. Beneficiarul are dreptul de a supraveghea </w:t>
                  </w:r>
                  <w:proofErr w:type="spellStart"/>
                  <w:r w:rsidRPr="0050104E">
                    <w:rPr>
                      <w:lang w:val="ro-RO"/>
                    </w:rPr>
                    <w:t>desfăşurarea</w:t>
                  </w:r>
                  <w:proofErr w:type="spellEnd"/>
                  <w:r w:rsidRPr="0050104E">
                    <w:rPr>
                      <w:lang w:val="ro-RO"/>
                    </w:rPr>
                    <w:t xml:space="preserve"> lucrărilor în conformitate cu prevederile contractului, prin responsabilii tehnici </w:t>
                  </w:r>
                  <w:proofErr w:type="spellStart"/>
                  <w:r w:rsidRPr="0050104E">
                    <w:rPr>
                      <w:lang w:val="ro-RO"/>
                    </w:rPr>
                    <w:t>atestaţi</w:t>
                  </w:r>
                  <w:proofErr w:type="spellEnd"/>
                  <w:r w:rsidRPr="0050104E">
                    <w:rPr>
                      <w:lang w:val="ro-RO"/>
                    </w:rPr>
                    <w:t xml:space="preserve">. Acestora li se va asigura accesul la locul de muncă, în ateliere, depozite </w:t>
                  </w:r>
                  <w:proofErr w:type="spellStart"/>
                  <w:r w:rsidRPr="0050104E">
                    <w:rPr>
                      <w:lang w:val="ro-RO"/>
                    </w:rPr>
                    <w:t>şi</w:t>
                  </w:r>
                  <w:proofErr w:type="spellEnd"/>
                  <w:r w:rsidRPr="0050104E">
                    <w:rPr>
                      <w:lang w:val="ro-RO"/>
                    </w:rPr>
                    <w:t xml:space="preserve"> oriunde se </w:t>
                  </w:r>
                  <w:proofErr w:type="spellStart"/>
                  <w:r w:rsidRPr="0050104E">
                    <w:rPr>
                      <w:lang w:val="ro-RO"/>
                    </w:rPr>
                    <w:t>desfăşoară</w:t>
                  </w:r>
                  <w:proofErr w:type="spellEnd"/>
                  <w:r w:rsidRPr="0050104E">
                    <w:rPr>
                      <w:lang w:val="ro-RO"/>
                    </w:rPr>
                    <w:t xml:space="preserve"> </w:t>
                  </w:r>
                  <w:proofErr w:type="spellStart"/>
                  <w:r w:rsidRPr="0050104E">
                    <w:rPr>
                      <w:lang w:val="ro-RO"/>
                    </w:rPr>
                    <w:t>activităţi</w:t>
                  </w:r>
                  <w:proofErr w:type="spellEnd"/>
                  <w:r w:rsidRPr="0050104E">
                    <w:rPr>
                      <w:lang w:val="ro-RO"/>
                    </w:rPr>
                    <w:t xml:space="preserve"> legate de realizarea </w:t>
                  </w:r>
                  <w:proofErr w:type="spellStart"/>
                  <w:r w:rsidRPr="0050104E">
                    <w:rPr>
                      <w:lang w:val="ro-RO"/>
                    </w:rPr>
                    <w:t>obligaţiilor</w:t>
                  </w:r>
                  <w:proofErr w:type="spellEnd"/>
                  <w:r w:rsidRPr="0050104E">
                    <w:rPr>
                      <w:lang w:val="ro-RO"/>
                    </w:rPr>
                    <w:t xml:space="preserve"> contractuale. La cerere, trebuie să i se pună la </w:t>
                  </w:r>
                  <w:proofErr w:type="spellStart"/>
                  <w:r w:rsidRPr="0050104E">
                    <w:rPr>
                      <w:lang w:val="ro-RO"/>
                    </w:rPr>
                    <w:t>dispoziţie</w:t>
                  </w:r>
                  <w:proofErr w:type="spellEnd"/>
                  <w:r w:rsidRPr="0050104E">
                    <w:rPr>
                      <w:lang w:val="ro-RO"/>
                    </w:rPr>
                    <w:t xml:space="preserve"> desenele </w:t>
                  </w:r>
                  <w:proofErr w:type="spellStart"/>
                  <w:r w:rsidRPr="0050104E">
                    <w:rPr>
                      <w:lang w:val="ro-RO"/>
                    </w:rPr>
                    <w:t>şi</w:t>
                  </w:r>
                  <w:proofErr w:type="spellEnd"/>
                  <w:r w:rsidRPr="0050104E">
                    <w:rPr>
                      <w:lang w:val="ro-RO"/>
                    </w:rPr>
                    <w:t xml:space="preserve"> </w:t>
                  </w:r>
                  <w:proofErr w:type="spellStart"/>
                  <w:r w:rsidRPr="0050104E">
                    <w:rPr>
                      <w:lang w:val="ro-RO"/>
                    </w:rPr>
                    <w:t>documentaţia</w:t>
                  </w:r>
                  <w:proofErr w:type="spellEnd"/>
                  <w:r w:rsidRPr="0050104E">
                    <w:rPr>
                      <w:lang w:val="ro-RO"/>
                    </w:rPr>
                    <w:t xml:space="preserve"> de </w:t>
                  </w:r>
                  <w:proofErr w:type="spellStart"/>
                  <w:r w:rsidRPr="0050104E">
                    <w:rPr>
                      <w:lang w:val="ro-RO"/>
                    </w:rPr>
                    <w:t>execuţie</w:t>
                  </w:r>
                  <w:proofErr w:type="spellEnd"/>
                  <w:r w:rsidRPr="0050104E">
                    <w:rPr>
                      <w:lang w:val="ro-RO"/>
                    </w:rPr>
                    <w:t xml:space="preserve"> pentru examinare </w:t>
                  </w:r>
                  <w:proofErr w:type="spellStart"/>
                  <w:r w:rsidRPr="0050104E">
                    <w:rPr>
                      <w:lang w:val="ro-RO"/>
                    </w:rPr>
                    <w:t>şi</w:t>
                  </w:r>
                  <w:proofErr w:type="spellEnd"/>
                  <w:r w:rsidRPr="0050104E">
                    <w:rPr>
                      <w:lang w:val="ro-RO"/>
                    </w:rPr>
                    <w:t xml:space="preserve"> să i se dea toate lămuririle, </w:t>
                  </w:r>
                  <w:proofErr w:type="spellStart"/>
                  <w:r w:rsidRPr="0050104E">
                    <w:rPr>
                      <w:lang w:val="ro-RO"/>
                    </w:rPr>
                    <w:t>condiţia</w:t>
                  </w:r>
                  <w:proofErr w:type="spellEnd"/>
                  <w:r w:rsidRPr="0050104E">
                    <w:rPr>
                      <w:lang w:val="ro-RO"/>
                    </w:rPr>
                    <w:t xml:space="preserve"> fiind ca prin aceasta să nu se dezvăluie informația și să nu fie utilizată în scopuri proprii, indiferent dacă contractul a fost sau nu încheiat. </w:t>
                  </w:r>
                </w:p>
                <w:p w14:paraId="359AABB4" w14:textId="77777777" w:rsidR="00912843" w:rsidRPr="00C71145" w:rsidRDefault="00912843" w:rsidP="00912843">
                  <w:pPr>
                    <w:pStyle w:val="aff2"/>
                    <w:tabs>
                      <w:tab w:val="left" w:pos="567"/>
                    </w:tabs>
                    <w:spacing w:line="276" w:lineRule="auto"/>
                    <w:ind w:firstLine="0"/>
                    <w:rPr>
                      <w:lang w:val="ro-RO"/>
                    </w:rPr>
                  </w:pPr>
                  <w:r>
                    <w:rPr>
                      <w:lang w:val="ro-RO"/>
                    </w:rPr>
                    <w:lastRenderedPageBreak/>
                    <w:t>4.14</w:t>
                  </w:r>
                  <w:r w:rsidRPr="00C71145">
                    <w:rPr>
                      <w:lang w:val="ro-RO"/>
                    </w:rPr>
                    <w:t xml:space="preserve">. Beneficiarul este autorizat să emită </w:t>
                  </w:r>
                  <w:proofErr w:type="spellStart"/>
                  <w:r w:rsidRPr="00C71145">
                    <w:rPr>
                      <w:lang w:val="ro-RO"/>
                    </w:rPr>
                    <w:t>dispoziţiile</w:t>
                  </w:r>
                  <w:proofErr w:type="spellEnd"/>
                  <w:r w:rsidRPr="00C71145">
                    <w:rPr>
                      <w:lang w:val="ro-RO"/>
                    </w:rPr>
                    <w:t xml:space="preserve"> pe care le consideră necesare executării lucrărilor, cu respectarea drepturilor Antreprenorului. </w:t>
                  </w:r>
                  <w:proofErr w:type="spellStart"/>
                  <w:r w:rsidRPr="00C71145">
                    <w:rPr>
                      <w:lang w:val="ro-RO"/>
                    </w:rPr>
                    <w:t>Dispoziţiile</w:t>
                  </w:r>
                  <w:proofErr w:type="spellEnd"/>
                  <w:r w:rsidRPr="00C71145">
                    <w:rPr>
                      <w:lang w:val="ro-RO"/>
                    </w:rPr>
                    <w:t xml:space="preserve"> se adresează în principiu numai Antreprenorului </w:t>
                  </w:r>
                  <w:proofErr w:type="spellStart"/>
                  <w:r w:rsidRPr="00C71145">
                    <w:rPr>
                      <w:lang w:val="ro-RO"/>
                    </w:rPr>
                    <w:t>şi</w:t>
                  </w:r>
                  <w:proofErr w:type="spellEnd"/>
                  <w:r w:rsidRPr="00C71145">
                    <w:rPr>
                      <w:lang w:val="ro-RO"/>
                    </w:rPr>
                    <w:t xml:space="preserve"> dirigintelui de </w:t>
                  </w:r>
                  <w:proofErr w:type="spellStart"/>
                  <w:r w:rsidRPr="00C71145">
                    <w:rPr>
                      <w:lang w:val="ro-RO"/>
                    </w:rPr>
                    <w:t>şantier</w:t>
                  </w:r>
                  <w:proofErr w:type="spellEnd"/>
                  <w:r w:rsidRPr="00C71145">
                    <w:rPr>
                      <w:lang w:val="ro-RO"/>
                    </w:rPr>
                    <w:t xml:space="preserve">, cu </w:t>
                  </w:r>
                  <w:proofErr w:type="spellStart"/>
                  <w:r w:rsidRPr="00C71145">
                    <w:rPr>
                      <w:lang w:val="ro-RO"/>
                    </w:rPr>
                    <w:t>excepţia</w:t>
                  </w:r>
                  <w:proofErr w:type="spellEnd"/>
                  <w:r w:rsidRPr="00C71145">
                    <w:rPr>
                      <w:lang w:val="ro-RO"/>
                    </w:rPr>
                    <w:t xml:space="preserve"> cazurilor în care trebuie de intervenit împotriva unui pericol iminent sau declarat. Beneficiarului trebuie să i se comunice numele dirigintelui de </w:t>
                  </w:r>
                  <w:proofErr w:type="spellStart"/>
                  <w:r w:rsidRPr="00C71145">
                    <w:rPr>
                      <w:lang w:val="ro-RO"/>
                    </w:rPr>
                    <w:t>şantier</w:t>
                  </w:r>
                  <w:proofErr w:type="spellEnd"/>
                  <w:r w:rsidRPr="00C71145">
                    <w:rPr>
                      <w:lang w:val="ro-RO"/>
                    </w:rPr>
                    <w:t xml:space="preserve"> atestat </w:t>
                  </w:r>
                  <w:proofErr w:type="spellStart"/>
                  <w:r w:rsidRPr="00C71145">
                    <w:rPr>
                      <w:lang w:val="ro-RO"/>
                    </w:rPr>
                    <w:t>tehnico</w:t>
                  </w:r>
                  <w:proofErr w:type="spellEnd"/>
                  <w:r w:rsidRPr="00C71145">
                    <w:rPr>
                      <w:lang w:val="ro-RO"/>
                    </w:rPr>
                    <w:t xml:space="preserve">-profesional, care va dirija </w:t>
                  </w:r>
                  <w:proofErr w:type="spellStart"/>
                  <w:r w:rsidRPr="00C71145">
                    <w:rPr>
                      <w:lang w:val="ro-RO"/>
                    </w:rPr>
                    <w:t>execuţia</w:t>
                  </w:r>
                  <w:proofErr w:type="spellEnd"/>
                  <w:r w:rsidRPr="00C71145">
                    <w:rPr>
                      <w:lang w:val="ro-RO"/>
                    </w:rPr>
                    <w:t xml:space="preserve"> lucrărilor </w:t>
                  </w:r>
                  <w:proofErr w:type="spellStart"/>
                  <w:r w:rsidRPr="00C71145">
                    <w:rPr>
                      <w:lang w:val="ro-RO"/>
                    </w:rPr>
                    <w:t>şi</w:t>
                  </w:r>
                  <w:proofErr w:type="spellEnd"/>
                  <w:r w:rsidRPr="00C71145">
                    <w:rPr>
                      <w:lang w:val="ro-RO"/>
                    </w:rPr>
                    <w:t xml:space="preserve"> va verifica calitatea lor din partea Antreprenorului.</w:t>
                  </w:r>
                </w:p>
                <w:p w14:paraId="09B9D862" w14:textId="77777777" w:rsidR="00912843" w:rsidRPr="00C71145" w:rsidRDefault="00912843" w:rsidP="00912843">
                  <w:pPr>
                    <w:pStyle w:val="aff2"/>
                    <w:tabs>
                      <w:tab w:val="left" w:pos="567"/>
                    </w:tabs>
                    <w:spacing w:line="276" w:lineRule="auto"/>
                    <w:ind w:firstLine="0"/>
                    <w:rPr>
                      <w:lang w:val="ro-RO"/>
                    </w:rPr>
                  </w:pPr>
                  <w:r w:rsidRPr="00C71145">
                    <w:rPr>
                      <w:lang w:val="ro-RO"/>
                    </w:rPr>
                    <w:t>4.1</w:t>
                  </w:r>
                  <w:r>
                    <w:rPr>
                      <w:lang w:val="ro-RO"/>
                    </w:rPr>
                    <w:t>5</w:t>
                  </w:r>
                  <w:r w:rsidRPr="00C71145">
                    <w:rPr>
                      <w:lang w:val="ro-RO"/>
                    </w:rPr>
                    <w:t xml:space="preserve">. Dacă Antreprenorul consideră că </w:t>
                  </w:r>
                  <w:proofErr w:type="spellStart"/>
                  <w:r w:rsidRPr="00C71145">
                    <w:rPr>
                      <w:lang w:val="ro-RO"/>
                    </w:rPr>
                    <w:t>dispoziţiile</w:t>
                  </w:r>
                  <w:proofErr w:type="spellEnd"/>
                  <w:r w:rsidRPr="00C71145">
                    <w:rPr>
                      <w:lang w:val="ro-RO"/>
                    </w:rPr>
                    <w:t xml:space="preserve"> Beneficiarului sunt nejustificate sau inoportune, el poate înainta </w:t>
                  </w:r>
                  <w:proofErr w:type="spellStart"/>
                  <w:r w:rsidRPr="00C71145">
                    <w:rPr>
                      <w:lang w:val="ro-RO"/>
                    </w:rPr>
                    <w:t>obiecţii</w:t>
                  </w:r>
                  <w:proofErr w:type="spellEnd"/>
                  <w:r w:rsidRPr="00C71145">
                    <w:rPr>
                      <w:lang w:val="ro-RO"/>
                    </w:rPr>
                    <w:t xml:space="preserve">, dar acestea nu îl scutește de obligația de a executa </w:t>
                  </w:r>
                  <w:proofErr w:type="spellStart"/>
                  <w:r w:rsidRPr="00C71145">
                    <w:rPr>
                      <w:lang w:val="ro-RO"/>
                    </w:rPr>
                    <w:t>dispoziţiile</w:t>
                  </w:r>
                  <w:proofErr w:type="spellEnd"/>
                  <w:r w:rsidRPr="00C71145">
                    <w:rPr>
                      <w:lang w:val="ro-RO"/>
                    </w:rPr>
                    <w:t xml:space="preserve"> primite, în afara cazului în care ele contravin prevederilor legale. Dacă prin executarea </w:t>
                  </w:r>
                  <w:proofErr w:type="spellStart"/>
                  <w:r w:rsidRPr="00C71145">
                    <w:rPr>
                      <w:lang w:val="ro-RO"/>
                    </w:rPr>
                    <w:t>dispoziţiilor</w:t>
                  </w:r>
                  <w:proofErr w:type="spellEnd"/>
                  <w:r w:rsidRPr="00C71145">
                    <w:rPr>
                      <w:lang w:val="ro-RO"/>
                    </w:rPr>
                    <w:t xml:space="preserve"> Beneficiarului se creează </w:t>
                  </w:r>
                  <w:proofErr w:type="spellStart"/>
                  <w:r w:rsidRPr="00C71145">
                    <w:rPr>
                      <w:lang w:val="ro-RO"/>
                    </w:rPr>
                    <w:t>dificultăţi</w:t>
                  </w:r>
                  <w:proofErr w:type="spellEnd"/>
                  <w:r w:rsidRPr="00C71145">
                    <w:rPr>
                      <w:lang w:val="ro-RO"/>
                    </w:rPr>
                    <w:t xml:space="preserve"> în </w:t>
                  </w:r>
                  <w:proofErr w:type="spellStart"/>
                  <w:r w:rsidRPr="00C71145">
                    <w:rPr>
                      <w:lang w:val="ro-RO"/>
                    </w:rPr>
                    <w:t>execuţie</w:t>
                  </w:r>
                  <w:proofErr w:type="spellEnd"/>
                  <w:r w:rsidRPr="00C71145">
                    <w:rPr>
                      <w:lang w:val="ro-RO"/>
                    </w:rPr>
                    <w:t xml:space="preserve">, care generează cheltuieli suplimentare, acestea vor fi suportate de către Beneficiar. </w:t>
                  </w:r>
                </w:p>
                <w:p w14:paraId="39AEDFB9" w14:textId="77777777" w:rsidR="00912843" w:rsidRPr="00C71145" w:rsidRDefault="00912843" w:rsidP="00912843">
                  <w:pPr>
                    <w:pStyle w:val="aff2"/>
                    <w:tabs>
                      <w:tab w:val="left" w:pos="567"/>
                    </w:tabs>
                    <w:spacing w:line="276" w:lineRule="auto"/>
                    <w:ind w:firstLine="0"/>
                    <w:rPr>
                      <w:lang w:val="ro-RO"/>
                    </w:rPr>
                  </w:pPr>
                  <w:r w:rsidRPr="00C71145">
                    <w:rPr>
                      <w:lang w:val="ro-RO"/>
                    </w:rPr>
                    <w:t>4.1</w:t>
                  </w:r>
                  <w:r>
                    <w:rPr>
                      <w:lang w:val="ro-RO"/>
                    </w:rPr>
                    <w:t>6</w:t>
                  </w:r>
                  <w:r w:rsidRPr="00C71145">
                    <w:rPr>
                      <w:lang w:val="ro-RO"/>
                    </w:rPr>
                    <w:t xml:space="preserve">. Trasarea axelor principale, bornelor de </w:t>
                  </w:r>
                  <w:proofErr w:type="spellStart"/>
                  <w:r w:rsidRPr="00C71145">
                    <w:rPr>
                      <w:lang w:val="ro-RO"/>
                    </w:rPr>
                    <w:t>referinţă</w:t>
                  </w:r>
                  <w:proofErr w:type="spellEnd"/>
                  <w:r w:rsidRPr="00C71145">
                    <w:rPr>
                      <w:lang w:val="ro-RO"/>
                    </w:rPr>
                    <w:t xml:space="preserve">, căilor de </w:t>
                  </w:r>
                  <w:proofErr w:type="spellStart"/>
                  <w:r w:rsidRPr="00C71145">
                    <w:rPr>
                      <w:lang w:val="ro-RO"/>
                    </w:rPr>
                    <w:t>circulaţie</w:t>
                  </w:r>
                  <w:proofErr w:type="spellEnd"/>
                  <w:r w:rsidRPr="00C71145">
                    <w:rPr>
                      <w:lang w:val="ro-RO"/>
                    </w:rPr>
                    <w:t xml:space="preserve"> </w:t>
                  </w:r>
                  <w:proofErr w:type="spellStart"/>
                  <w:r w:rsidRPr="00C71145">
                    <w:rPr>
                      <w:lang w:val="ro-RO"/>
                    </w:rPr>
                    <w:t>şi</w:t>
                  </w:r>
                  <w:proofErr w:type="spellEnd"/>
                  <w:r w:rsidRPr="00C71145">
                    <w:rPr>
                      <w:lang w:val="ro-RO"/>
                    </w:rPr>
                    <w:t xml:space="preserve"> limitelor terenului pus la </w:t>
                  </w:r>
                  <w:proofErr w:type="spellStart"/>
                  <w:r w:rsidRPr="00C71145">
                    <w:rPr>
                      <w:lang w:val="ro-RO"/>
                    </w:rPr>
                    <w:t>dispoziţia</w:t>
                  </w:r>
                  <w:proofErr w:type="spellEnd"/>
                  <w:r w:rsidRPr="00C71145">
                    <w:rPr>
                      <w:lang w:val="ro-RO"/>
                    </w:rPr>
                    <w:t xml:space="preserve"> Antreprenorului, precum </w:t>
                  </w:r>
                  <w:proofErr w:type="spellStart"/>
                  <w:r w:rsidRPr="00C71145">
                    <w:rPr>
                      <w:lang w:val="ro-RO"/>
                    </w:rPr>
                    <w:t>şi</w:t>
                  </w:r>
                  <w:proofErr w:type="spellEnd"/>
                  <w:r w:rsidRPr="00C71145">
                    <w:rPr>
                      <w:lang w:val="ro-RO"/>
                    </w:rPr>
                    <w:t xml:space="preserve"> materializarea cotelor de nivel în imediata apropiere a terenului, sunt </w:t>
                  </w:r>
                  <w:proofErr w:type="spellStart"/>
                  <w:r w:rsidRPr="00C71145">
                    <w:rPr>
                      <w:lang w:val="ro-RO"/>
                    </w:rPr>
                    <w:t>obligaţiuni</w:t>
                  </w:r>
                  <w:proofErr w:type="spellEnd"/>
                  <w:r w:rsidRPr="00C71145">
                    <w:rPr>
                      <w:lang w:val="ro-RO"/>
                    </w:rPr>
                    <w:t xml:space="preserve"> ale Antreprenorului. </w:t>
                  </w:r>
                </w:p>
                <w:p w14:paraId="04C997EC" w14:textId="77777777" w:rsidR="00912843" w:rsidRPr="00C71145" w:rsidRDefault="00912843" w:rsidP="00912843">
                  <w:pPr>
                    <w:pStyle w:val="aff2"/>
                    <w:tabs>
                      <w:tab w:val="left" w:pos="567"/>
                    </w:tabs>
                    <w:spacing w:line="276" w:lineRule="auto"/>
                    <w:ind w:firstLine="0"/>
                    <w:rPr>
                      <w:lang w:val="ro-RO"/>
                    </w:rPr>
                  </w:pPr>
                  <w:r>
                    <w:rPr>
                      <w:lang w:val="ro-RO"/>
                    </w:rPr>
                    <w:t>4.17</w:t>
                  </w:r>
                  <w:r w:rsidRPr="00C71145">
                    <w:rPr>
                      <w:lang w:val="ro-RO"/>
                    </w:rPr>
                    <w:t xml:space="preserve">. Antreprenorul are </w:t>
                  </w:r>
                  <w:proofErr w:type="spellStart"/>
                  <w:r w:rsidRPr="00C71145">
                    <w:rPr>
                      <w:lang w:val="ro-RO"/>
                    </w:rPr>
                    <w:t>obligaţia</w:t>
                  </w:r>
                  <w:proofErr w:type="spellEnd"/>
                  <w:r w:rsidRPr="00C71145">
                    <w:rPr>
                      <w:lang w:val="ro-RO"/>
                    </w:rPr>
                    <w:t xml:space="preserve"> să stabilească toate </w:t>
                  </w:r>
                  <w:proofErr w:type="spellStart"/>
                  <w:r w:rsidRPr="00C71145">
                    <w:rPr>
                      <w:lang w:val="ro-RO"/>
                    </w:rPr>
                    <w:t>relaţiile</w:t>
                  </w:r>
                  <w:proofErr w:type="spellEnd"/>
                  <w:r w:rsidRPr="00C71145">
                    <w:rPr>
                      <w:lang w:val="ro-RO"/>
                    </w:rPr>
                    <w:t xml:space="preserve"> care reglementează raporturile cu subantreprenorii </w:t>
                  </w:r>
                  <w:proofErr w:type="spellStart"/>
                  <w:r w:rsidRPr="00C71145">
                    <w:rPr>
                      <w:lang w:val="ro-RO"/>
                    </w:rPr>
                    <w:t>şi</w:t>
                  </w:r>
                  <w:proofErr w:type="spellEnd"/>
                  <w:r w:rsidRPr="00C71145">
                    <w:rPr>
                      <w:lang w:val="ro-RO"/>
                    </w:rPr>
                    <w:t xml:space="preserve"> este răspunzător </w:t>
                  </w:r>
                  <w:proofErr w:type="spellStart"/>
                  <w:r w:rsidRPr="00C71145">
                    <w:rPr>
                      <w:lang w:val="ro-RO"/>
                    </w:rPr>
                    <w:t>faţă</w:t>
                  </w:r>
                  <w:proofErr w:type="spellEnd"/>
                  <w:r w:rsidRPr="00C71145">
                    <w:rPr>
                      <w:lang w:val="ro-RO"/>
                    </w:rPr>
                    <w:t xml:space="preserve"> de Beneficiar pentru respectarea de către subantreprenorii a prevederilor legale și obligațiunilor contractuale și profesionale. </w:t>
                  </w:r>
                </w:p>
                <w:p w14:paraId="44D5F8CC" w14:textId="77777777" w:rsidR="00912843" w:rsidRPr="00C71145" w:rsidRDefault="00912843" w:rsidP="00912843">
                  <w:pPr>
                    <w:pStyle w:val="aff2"/>
                    <w:tabs>
                      <w:tab w:val="left" w:pos="567"/>
                    </w:tabs>
                    <w:spacing w:line="276" w:lineRule="auto"/>
                    <w:ind w:firstLine="0"/>
                    <w:rPr>
                      <w:lang w:val="ro-RO"/>
                    </w:rPr>
                  </w:pPr>
                  <w:r w:rsidRPr="00C71145">
                    <w:rPr>
                      <w:lang w:val="ro-RO"/>
                    </w:rPr>
                    <w:t>4.</w:t>
                  </w:r>
                  <w:r>
                    <w:rPr>
                      <w:lang w:val="ro-RO"/>
                    </w:rPr>
                    <w:t>18</w:t>
                  </w:r>
                  <w:r w:rsidRPr="00C71145">
                    <w:rPr>
                      <w:lang w:val="ro-RO"/>
                    </w:rPr>
                    <w:t xml:space="preserve">. Pe parcursul executării lucrărilor, Beneficiarul are dreptul să dispună în scris: </w:t>
                  </w:r>
                </w:p>
                <w:p w14:paraId="5FB68F90" w14:textId="77777777" w:rsidR="00912843" w:rsidRPr="00C71145" w:rsidRDefault="00912843" w:rsidP="00912843">
                  <w:pPr>
                    <w:numPr>
                      <w:ilvl w:val="0"/>
                      <w:numId w:val="11"/>
                    </w:numPr>
                    <w:tabs>
                      <w:tab w:val="left" w:pos="314"/>
                    </w:tabs>
                    <w:spacing w:line="276" w:lineRule="auto"/>
                    <w:ind w:left="0" w:firstLine="0"/>
                    <w:jc w:val="both"/>
                  </w:pPr>
                  <w:r w:rsidRPr="00C71145">
                    <w:t xml:space="preserve">îndepărtarea de pe şantier a oricăror materiale care sunt calitativ necorespunzătoare; </w:t>
                  </w:r>
                </w:p>
                <w:p w14:paraId="79AE5EE7" w14:textId="77777777" w:rsidR="00912843" w:rsidRPr="00C71145" w:rsidRDefault="00912843" w:rsidP="00912843">
                  <w:pPr>
                    <w:numPr>
                      <w:ilvl w:val="0"/>
                      <w:numId w:val="11"/>
                    </w:numPr>
                    <w:tabs>
                      <w:tab w:val="left" w:pos="314"/>
                    </w:tabs>
                    <w:spacing w:line="276" w:lineRule="auto"/>
                    <w:ind w:left="0" w:firstLine="0"/>
                    <w:jc w:val="both"/>
                  </w:pPr>
                  <w:r w:rsidRPr="00C71145">
                    <w:t xml:space="preserve">înlocuirea materialelor necorespunzătoare calitativ cu altele corespunzătoare; </w:t>
                  </w:r>
                </w:p>
                <w:p w14:paraId="317BAAB9" w14:textId="77777777" w:rsidR="00912843" w:rsidRPr="00C71145" w:rsidRDefault="00912843" w:rsidP="00912843">
                  <w:pPr>
                    <w:numPr>
                      <w:ilvl w:val="0"/>
                      <w:numId w:val="11"/>
                    </w:numPr>
                    <w:tabs>
                      <w:tab w:val="left" w:pos="314"/>
                    </w:tabs>
                    <w:spacing w:line="276" w:lineRule="auto"/>
                    <w:ind w:left="0" w:firstLine="0"/>
                    <w:jc w:val="both"/>
                  </w:pPr>
                  <w:r w:rsidRPr="00C71145">
                    <w:t xml:space="preserve">îndepărtarea sau refacerea oricărei lucrări sau părţi de lucrare necorespunzătoare din punct de vedere calitativ. </w:t>
                  </w:r>
                </w:p>
                <w:p w14:paraId="705136C6" w14:textId="77777777" w:rsidR="00912843" w:rsidRPr="00C71145" w:rsidRDefault="00912843" w:rsidP="00912843">
                  <w:pPr>
                    <w:pStyle w:val="aff2"/>
                    <w:tabs>
                      <w:tab w:val="left" w:pos="567"/>
                    </w:tabs>
                    <w:spacing w:line="276" w:lineRule="auto"/>
                    <w:ind w:firstLine="0"/>
                    <w:rPr>
                      <w:lang w:val="ro-RO"/>
                    </w:rPr>
                  </w:pPr>
                  <w:r>
                    <w:rPr>
                      <w:lang w:val="ro-RO"/>
                    </w:rPr>
                    <w:t>4.19</w:t>
                  </w:r>
                  <w:r w:rsidRPr="00C71145">
                    <w:rPr>
                      <w:lang w:val="ro-RO"/>
                    </w:rPr>
                    <w:t xml:space="preserve">. În cazul neexecutării de către Antreprenor a </w:t>
                  </w:r>
                  <w:proofErr w:type="spellStart"/>
                  <w:r w:rsidRPr="00C71145">
                    <w:rPr>
                      <w:lang w:val="ro-RO"/>
                    </w:rPr>
                    <w:t>dispoziţiilor</w:t>
                  </w:r>
                  <w:proofErr w:type="spellEnd"/>
                  <w:r w:rsidRPr="00C71145">
                    <w:rPr>
                      <w:lang w:val="ro-RO"/>
                    </w:rPr>
                    <w:t xml:space="preserve"> din punctul 2.1., Beneficiarul poate opri lucrările, prin rezoluțiunea contractului, în </w:t>
                  </w:r>
                  <w:proofErr w:type="spellStart"/>
                  <w:r w:rsidRPr="00C71145">
                    <w:rPr>
                      <w:lang w:val="ro-RO"/>
                    </w:rPr>
                    <w:t>condiţiile</w:t>
                  </w:r>
                  <w:proofErr w:type="spellEnd"/>
                  <w:r w:rsidRPr="00C71145">
                    <w:rPr>
                      <w:lang w:val="ro-RO"/>
                    </w:rPr>
                    <w:t xml:space="preserve"> legii, totodată Antreprenorul compensează cheltuielile aferente suportate de Beneficiar în legătură cu faptul neexecutării. </w:t>
                  </w:r>
                </w:p>
                <w:p w14:paraId="76AF3347" w14:textId="77777777" w:rsidR="00912843" w:rsidRPr="00C71145" w:rsidRDefault="00912843" w:rsidP="00912843">
                  <w:pPr>
                    <w:pStyle w:val="aff2"/>
                    <w:tabs>
                      <w:tab w:val="left" w:pos="567"/>
                    </w:tabs>
                    <w:spacing w:line="276" w:lineRule="auto"/>
                    <w:ind w:firstLine="0"/>
                    <w:rPr>
                      <w:lang w:val="ro-RO"/>
                    </w:rPr>
                  </w:pPr>
                  <w:r w:rsidRPr="00C71145">
                    <w:rPr>
                      <w:lang w:val="ro-RO"/>
                    </w:rPr>
                    <w:t>4.2</w:t>
                  </w:r>
                  <w:r>
                    <w:rPr>
                      <w:lang w:val="ro-RO"/>
                    </w:rPr>
                    <w:t>0</w:t>
                  </w:r>
                  <w:r w:rsidRPr="00C71145">
                    <w:rPr>
                      <w:lang w:val="ro-RO"/>
                    </w:rPr>
                    <w:t xml:space="preserve">. În cazul în care în timpul executării lucrărilor, pe amplasamente se descoperă valori istorice, artistice sau </w:t>
                  </w:r>
                  <w:proofErr w:type="spellStart"/>
                  <w:r w:rsidRPr="00C71145">
                    <w:rPr>
                      <w:lang w:val="ro-RO"/>
                    </w:rPr>
                    <w:t>ştiinţifice</w:t>
                  </w:r>
                  <w:proofErr w:type="spellEnd"/>
                  <w:r w:rsidRPr="00C71145">
                    <w:rPr>
                      <w:lang w:val="ro-RO"/>
                    </w:rPr>
                    <w:t xml:space="preserve">, Antreprenorul este obligat să oprească </w:t>
                  </w:r>
                  <w:proofErr w:type="spellStart"/>
                  <w:r w:rsidRPr="00C71145">
                    <w:rPr>
                      <w:lang w:val="ro-RO"/>
                    </w:rPr>
                    <w:t>execuţia</w:t>
                  </w:r>
                  <w:proofErr w:type="spellEnd"/>
                  <w:r w:rsidRPr="00C71145">
                    <w:rPr>
                      <w:lang w:val="ro-RO"/>
                    </w:rPr>
                    <w:t xml:space="preserve"> lucrărilor în zona respectivă </w:t>
                  </w:r>
                  <w:proofErr w:type="spellStart"/>
                  <w:r w:rsidRPr="00C71145">
                    <w:rPr>
                      <w:lang w:val="ro-RO"/>
                    </w:rPr>
                    <w:t>şi</w:t>
                  </w:r>
                  <w:proofErr w:type="spellEnd"/>
                  <w:r w:rsidRPr="00C71145">
                    <w:rPr>
                      <w:lang w:val="ro-RO"/>
                    </w:rPr>
                    <w:t xml:space="preserve"> să comunice Beneficiarului, organelor de </w:t>
                  </w:r>
                  <w:proofErr w:type="spellStart"/>
                  <w:r w:rsidRPr="00C71145">
                    <w:rPr>
                      <w:lang w:val="ro-RO"/>
                    </w:rPr>
                    <w:t>poliţie</w:t>
                  </w:r>
                  <w:proofErr w:type="spellEnd"/>
                  <w:r w:rsidRPr="00C71145">
                    <w:rPr>
                      <w:lang w:val="ro-RO"/>
                    </w:rPr>
                    <w:t xml:space="preserve"> sau organelor competente acest fapt. </w:t>
                  </w:r>
                </w:p>
                <w:p w14:paraId="3A4F139E" w14:textId="77777777" w:rsidR="00912843" w:rsidRPr="00C71145" w:rsidRDefault="00912843" w:rsidP="00912843">
                  <w:pPr>
                    <w:pStyle w:val="aff2"/>
                    <w:tabs>
                      <w:tab w:val="left" w:pos="567"/>
                    </w:tabs>
                    <w:spacing w:line="276" w:lineRule="auto"/>
                    <w:ind w:firstLine="0"/>
                    <w:rPr>
                      <w:lang w:val="ro-RO"/>
                    </w:rPr>
                  </w:pPr>
                  <w:r>
                    <w:rPr>
                      <w:lang w:val="ro-RO"/>
                    </w:rPr>
                    <w:t>4.21</w:t>
                  </w:r>
                  <w:r w:rsidRPr="00C71145">
                    <w:rPr>
                      <w:lang w:val="ro-RO"/>
                    </w:rPr>
                    <w:t xml:space="preserve">. În timpul </w:t>
                  </w:r>
                  <w:proofErr w:type="spellStart"/>
                  <w:r w:rsidRPr="00C71145">
                    <w:rPr>
                      <w:lang w:val="ro-RO"/>
                    </w:rPr>
                    <w:t>desfăşurării</w:t>
                  </w:r>
                  <w:proofErr w:type="spellEnd"/>
                  <w:r w:rsidRPr="00C71145">
                    <w:rPr>
                      <w:lang w:val="ro-RO"/>
                    </w:rPr>
                    <w:t xml:space="preserve"> lucrărilor, Antreprenorul are </w:t>
                  </w:r>
                  <w:proofErr w:type="spellStart"/>
                  <w:r w:rsidRPr="00C71145">
                    <w:rPr>
                      <w:lang w:val="ro-RO"/>
                    </w:rPr>
                    <w:t>obligaţia</w:t>
                  </w:r>
                  <w:proofErr w:type="spellEnd"/>
                  <w:r w:rsidRPr="00C71145">
                    <w:rPr>
                      <w:lang w:val="ro-RO"/>
                    </w:rPr>
                    <w:t xml:space="preserve"> să </w:t>
                  </w:r>
                  <w:proofErr w:type="spellStart"/>
                  <w:r w:rsidRPr="00C71145">
                    <w:rPr>
                      <w:lang w:val="ro-RO"/>
                    </w:rPr>
                    <w:t>menţină</w:t>
                  </w:r>
                  <w:proofErr w:type="spellEnd"/>
                  <w:r w:rsidRPr="00C71145">
                    <w:rPr>
                      <w:lang w:val="ro-RO"/>
                    </w:rPr>
                    <w:t xml:space="preserve"> căile de acces libere, să retragă utilajele, să îndepărteze surplusurile de materiale, </w:t>
                  </w:r>
                  <w:proofErr w:type="spellStart"/>
                  <w:r w:rsidRPr="00C71145">
                    <w:rPr>
                      <w:lang w:val="ro-RO"/>
                    </w:rPr>
                    <w:t>deşeuri</w:t>
                  </w:r>
                  <w:proofErr w:type="spellEnd"/>
                  <w:r w:rsidRPr="00C71145">
                    <w:rPr>
                      <w:lang w:val="ro-RO"/>
                    </w:rPr>
                    <w:t xml:space="preserve"> </w:t>
                  </w:r>
                  <w:proofErr w:type="spellStart"/>
                  <w:r w:rsidRPr="00C71145">
                    <w:rPr>
                      <w:lang w:val="ro-RO"/>
                    </w:rPr>
                    <w:t>şi</w:t>
                  </w:r>
                  <w:proofErr w:type="spellEnd"/>
                  <w:r w:rsidRPr="00C71145">
                    <w:rPr>
                      <w:lang w:val="ro-RO"/>
                    </w:rPr>
                    <w:t xml:space="preserve"> lucrări provizorii de orice fel, care nu sunt necesare, iar la terminarea lucrărilor, Antreprenorul va evacua de pe </w:t>
                  </w:r>
                  <w:proofErr w:type="spellStart"/>
                  <w:r w:rsidRPr="00C71145">
                    <w:rPr>
                      <w:lang w:val="ro-RO"/>
                    </w:rPr>
                    <w:t>şantier</w:t>
                  </w:r>
                  <w:proofErr w:type="spellEnd"/>
                  <w:r w:rsidRPr="00C71145">
                    <w:rPr>
                      <w:lang w:val="ro-RO"/>
                    </w:rPr>
                    <w:t xml:space="preserve"> toate utilajele de </w:t>
                  </w:r>
                  <w:proofErr w:type="spellStart"/>
                  <w:r w:rsidRPr="00C71145">
                    <w:rPr>
                      <w:lang w:val="ro-RO"/>
                    </w:rPr>
                    <w:t>construcţie</w:t>
                  </w:r>
                  <w:proofErr w:type="spellEnd"/>
                  <w:r w:rsidRPr="00C71145">
                    <w:rPr>
                      <w:lang w:val="ro-RO"/>
                    </w:rPr>
                    <w:t xml:space="preserve">, surplusurile de materiale, </w:t>
                  </w:r>
                  <w:proofErr w:type="spellStart"/>
                  <w:r w:rsidRPr="00C71145">
                    <w:rPr>
                      <w:lang w:val="ro-RO"/>
                    </w:rPr>
                    <w:t>deşeurile</w:t>
                  </w:r>
                  <w:proofErr w:type="spellEnd"/>
                  <w:r w:rsidRPr="00C71145">
                    <w:rPr>
                      <w:lang w:val="ro-RO"/>
                    </w:rPr>
                    <w:t xml:space="preserve"> </w:t>
                  </w:r>
                  <w:proofErr w:type="spellStart"/>
                  <w:r w:rsidRPr="00C71145">
                    <w:rPr>
                      <w:lang w:val="ro-RO"/>
                    </w:rPr>
                    <w:t>şi</w:t>
                  </w:r>
                  <w:proofErr w:type="spellEnd"/>
                  <w:r w:rsidRPr="00C71145">
                    <w:rPr>
                      <w:lang w:val="ro-RO"/>
                    </w:rPr>
                    <w:t xml:space="preserve"> lucrările provizorii. </w:t>
                  </w:r>
                </w:p>
                <w:p w14:paraId="06B072BD" w14:textId="69D0539F" w:rsidR="00912843" w:rsidRPr="00C71145" w:rsidRDefault="00912843" w:rsidP="00912843">
                  <w:pPr>
                    <w:tabs>
                      <w:tab w:val="left" w:pos="567"/>
                      <w:tab w:val="left" w:pos="4005"/>
                    </w:tabs>
                    <w:spacing w:line="276" w:lineRule="auto"/>
                    <w:jc w:val="both"/>
                  </w:pPr>
                  <w:r>
                    <w:t>4.22</w:t>
                  </w:r>
                  <w:r w:rsidRPr="00C71145">
                    <w:t>. Beneficiarul trebuie să obţină, pe propria cheltuială, toate avizele, autorizaţiile şi aprobările, să plătească toate taxele necesare legate de execuţia lucrărilor</w:t>
                  </w:r>
                  <w:r w:rsidR="00587852">
                    <w:t>.</w:t>
                  </w:r>
                </w:p>
                <w:p w14:paraId="3A2E6413" w14:textId="77777777" w:rsidR="00912843" w:rsidRPr="00C71145" w:rsidRDefault="00912843" w:rsidP="00912843">
                  <w:pPr>
                    <w:pStyle w:val="aff2"/>
                    <w:tabs>
                      <w:tab w:val="left" w:pos="426"/>
                      <w:tab w:val="left" w:pos="3645"/>
                    </w:tabs>
                    <w:spacing w:line="276" w:lineRule="auto"/>
                    <w:ind w:firstLine="0"/>
                    <w:rPr>
                      <w:lang w:val="ro-RO"/>
                    </w:rPr>
                  </w:pPr>
                </w:p>
                <w:p w14:paraId="20C1F536" w14:textId="77777777" w:rsidR="00912843" w:rsidRPr="00C71145" w:rsidRDefault="00912843" w:rsidP="00912843">
                  <w:pPr>
                    <w:tabs>
                      <w:tab w:val="left" w:pos="3225"/>
                    </w:tabs>
                    <w:spacing w:line="276" w:lineRule="auto"/>
                    <w:contextualSpacing/>
                  </w:pPr>
                  <w:r w:rsidRPr="00C71145">
                    <w:rPr>
                      <w:b/>
                    </w:rPr>
                    <w:t>5. AJUSTAREA VALORII CONTRACTULUI</w:t>
                  </w:r>
                </w:p>
                <w:p w14:paraId="4BE8D6F5" w14:textId="77777777" w:rsidR="00912843" w:rsidRPr="00C71145" w:rsidRDefault="00912843" w:rsidP="00912843">
                  <w:pPr>
                    <w:tabs>
                      <w:tab w:val="left" w:pos="3225"/>
                    </w:tabs>
                    <w:spacing w:line="276" w:lineRule="auto"/>
                    <w:contextualSpacing/>
                    <w:jc w:val="both"/>
                  </w:pPr>
                  <w:r w:rsidRPr="00C71145">
                    <w:t xml:space="preserve">5.1. Pentru cazurile când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3E8B53A4" w14:textId="77777777" w:rsidR="00912843" w:rsidRPr="00C71145" w:rsidRDefault="00912843" w:rsidP="00912843">
                  <w:pPr>
                    <w:pStyle w:val="a"/>
                    <w:numPr>
                      <w:ilvl w:val="0"/>
                      <w:numId w:val="0"/>
                    </w:numPr>
                    <w:tabs>
                      <w:tab w:val="left" w:pos="1755"/>
                    </w:tabs>
                    <w:rPr>
                      <w:lang w:val="ro-RO"/>
                    </w:rPr>
                  </w:pPr>
                </w:p>
                <w:p w14:paraId="02147DDE" w14:textId="77777777" w:rsidR="00912843" w:rsidRPr="00C71145" w:rsidRDefault="00912843" w:rsidP="00912843">
                  <w:pPr>
                    <w:tabs>
                      <w:tab w:val="left" w:pos="4365"/>
                    </w:tabs>
                    <w:spacing w:line="276" w:lineRule="auto"/>
                    <w:contextualSpacing/>
                  </w:pPr>
                  <w:r w:rsidRPr="00C71145">
                    <w:rPr>
                      <w:b/>
                    </w:rPr>
                    <w:t xml:space="preserve">6. ANTREPRENORUL ŞI SUBANTREPRENORII </w:t>
                  </w:r>
                </w:p>
                <w:p w14:paraId="672D6578"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6.1. Antreprenorul este obligat să execute toate lucrările, prevăzute în contract, în termenele stabilite prin graficul general de realizare a lucrărilor </w:t>
                  </w:r>
                  <w:proofErr w:type="spellStart"/>
                  <w:r w:rsidRPr="00C71145">
                    <w:rPr>
                      <w:lang w:val="ro-RO"/>
                    </w:rPr>
                    <w:t>şi</w:t>
                  </w:r>
                  <w:proofErr w:type="spellEnd"/>
                  <w:r w:rsidRPr="00C71145">
                    <w:rPr>
                      <w:lang w:val="ro-RO"/>
                    </w:rPr>
                    <w:t xml:space="preserve"> graficul de </w:t>
                  </w:r>
                  <w:proofErr w:type="spellStart"/>
                  <w:r w:rsidRPr="00C71145">
                    <w:rPr>
                      <w:lang w:val="ro-RO"/>
                    </w:rPr>
                    <w:t>execuţie</w:t>
                  </w:r>
                  <w:proofErr w:type="spellEnd"/>
                  <w:r w:rsidRPr="00C71145">
                    <w:rPr>
                      <w:lang w:val="ro-RO"/>
                    </w:rPr>
                    <w:t xml:space="preserve"> </w:t>
                  </w:r>
                  <w:proofErr w:type="spellStart"/>
                  <w:r w:rsidRPr="00C71145">
                    <w:rPr>
                      <w:lang w:val="ro-RO"/>
                    </w:rPr>
                    <w:t>şi</w:t>
                  </w:r>
                  <w:proofErr w:type="spellEnd"/>
                  <w:r w:rsidRPr="00C71145">
                    <w:rPr>
                      <w:lang w:val="ro-RO"/>
                    </w:rPr>
                    <w:t xml:space="preserve"> de o calitate corespunzătoare prevederilor actelor normative </w:t>
                  </w:r>
                  <w:proofErr w:type="spellStart"/>
                  <w:r w:rsidRPr="00C71145">
                    <w:rPr>
                      <w:lang w:val="ro-RO"/>
                    </w:rPr>
                    <w:t>şi</w:t>
                  </w:r>
                  <w:proofErr w:type="spellEnd"/>
                  <w:r w:rsidRPr="00C71145">
                    <w:rPr>
                      <w:lang w:val="ro-RO"/>
                    </w:rPr>
                    <w:t xml:space="preserve">  prezentului contract.</w:t>
                  </w:r>
                </w:p>
                <w:p w14:paraId="539A92CC" w14:textId="77777777" w:rsidR="00912843" w:rsidRPr="00C71145" w:rsidRDefault="00912843" w:rsidP="00912843">
                  <w:pPr>
                    <w:pStyle w:val="aff2"/>
                    <w:tabs>
                      <w:tab w:val="left" w:pos="567"/>
                    </w:tabs>
                    <w:spacing w:line="276" w:lineRule="auto"/>
                    <w:ind w:firstLine="0"/>
                    <w:rPr>
                      <w:lang w:val="ro-RO"/>
                    </w:rPr>
                  </w:pPr>
                  <w:r w:rsidRPr="00C71145">
                    <w:rPr>
                      <w:lang w:val="ro-RO"/>
                    </w:rPr>
                    <w:lastRenderedPageBreak/>
                    <w:t xml:space="preserve">6.2. În cazul în care </w:t>
                  </w:r>
                  <w:proofErr w:type="spellStart"/>
                  <w:r w:rsidRPr="00C71145">
                    <w:rPr>
                      <w:lang w:val="ro-RO"/>
                    </w:rPr>
                    <w:t>părţile</w:t>
                  </w:r>
                  <w:proofErr w:type="spellEnd"/>
                  <w:r w:rsidRPr="00C71145">
                    <w:rPr>
                      <w:lang w:val="ro-RO"/>
                    </w:rPr>
                    <w:t xml:space="preserve"> din lucrarea ce se </w:t>
                  </w:r>
                  <w:proofErr w:type="spellStart"/>
                  <w:r w:rsidRPr="00C71145">
                    <w:rPr>
                      <w:lang w:val="ro-RO"/>
                    </w:rPr>
                    <w:t>contractează</w:t>
                  </w:r>
                  <w:proofErr w:type="spellEnd"/>
                  <w:r w:rsidRPr="00C71145">
                    <w:rPr>
                      <w:lang w:val="ro-RO"/>
                    </w:rPr>
                    <w:t xml:space="preserve"> se execută în subantrepriză, Antreprenorul trebuie să prezinte, cu ocazia ofertării, lista subantreprenorilor</w:t>
                  </w:r>
                  <w:r w:rsidRPr="00C71145">
                    <w:rPr>
                      <w:color w:val="00B0F0"/>
                      <w:lang w:val="ro-RO"/>
                    </w:rPr>
                    <w:t xml:space="preserve"> </w:t>
                  </w:r>
                  <w:proofErr w:type="spellStart"/>
                  <w:r w:rsidRPr="00C71145">
                    <w:rPr>
                      <w:lang w:val="ro-RO"/>
                    </w:rPr>
                    <w:t>şi</w:t>
                  </w:r>
                  <w:proofErr w:type="spellEnd"/>
                  <w:r w:rsidRPr="00C71145">
                    <w:rPr>
                      <w:lang w:val="ro-RO"/>
                    </w:rPr>
                    <w:t xml:space="preserve"> lucrările pe care </w:t>
                  </w:r>
                  <w:proofErr w:type="spellStart"/>
                  <w:r w:rsidRPr="00C71145">
                    <w:rPr>
                      <w:lang w:val="ro-RO"/>
                    </w:rPr>
                    <w:t>aceştia</w:t>
                  </w:r>
                  <w:proofErr w:type="spellEnd"/>
                  <w:r w:rsidRPr="00C71145">
                    <w:rPr>
                      <w:lang w:val="ro-RO"/>
                    </w:rPr>
                    <w:t xml:space="preserve"> le vor executa. </w:t>
                  </w:r>
                </w:p>
                <w:p w14:paraId="6BFE83A8"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6.3. Pe parcursul </w:t>
                  </w:r>
                  <w:proofErr w:type="spellStart"/>
                  <w:r w:rsidRPr="00C71145">
                    <w:rPr>
                      <w:lang w:val="ro-RO"/>
                    </w:rPr>
                    <w:t>execuţiei</w:t>
                  </w:r>
                  <w:proofErr w:type="spellEnd"/>
                  <w:r w:rsidRPr="00C71145">
                    <w:rPr>
                      <w:lang w:val="ro-RO"/>
                    </w:rPr>
                    <w:t xml:space="preserve"> lucrărilor, Antreprenorul este obligat să comunice datele de identificare ale subantreprenorilor. </w:t>
                  </w:r>
                </w:p>
                <w:p w14:paraId="1E0DC549" w14:textId="77777777" w:rsidR="00912843" w:rsidRPr="00C71145" w:rsidRDefault="00912843" w:rsidP="00912843">
                  <w:pPr>
                    <w:pStyle w:val="aff2"/>
                    <w:tabs>
                      <w:tab w:val="left" w:pos="142"/>
                      <w:tab w:val="left" w:pos="284"/>
                    </w:tabs>
                    <w:spacing w:line="276" w:lineRule="auto"/>
                    <w:ind w:firstLine="0"/>
                    <w:rPr>
                      <w:lang w:val="ro-RO"/>
                    </w:rPr>
                  </w:pPr>
                  <w:r w:rsidRPr="00C71145">
                    <w:rPr>
                      <w:lang w:val="ro-RO"/>
                    </w:rPr>
                    <w:t xml:space="preserve">6.4. Angajarea </w:t>
                  </w:r>
                  <w:proofErr w:type="spellStart"/>
                  <w:r w:rsidRPr="00C71145">
                    <w:rPr>
                      <w:lang w:val="ro-RO"/>
                    </w:rPr>
                    <w:t>forţei</w:t>
                  </w:r>
                  <w:proofErr w:type="spellEnd"/>
                  <w:r w:rsidRPr="00C71145">
                    <w:rPr>
                      <w:lang w:val="ro-RO"/>
                    </w:rPr>
                    <w:t xml:space="preserve"> de muncă pe bază de acord nu este considerată obiectul unei subcontractări.</w:t>
                  </w:r>
                </w:p>
                <w:p w14:paraId="115641BC" w14:textId="77777777" w:rsidR="00912843" w:rsidRPr="00C71145" w:rsidRDefault="00912843" w:rsidP="00912843">
                  <w:pPr>
                    <w:pStyle w:val="aff2"/>
                    <w:tabs>
                      <w:tab w:val="left" w:pos="142"/>
                      <w:tab w:val="left" w:pos="284"/>
                    </w:tabs>
                    <w:spacing w:line="276" w:lineRule="auto"/>
                    <w:ind w:firstLine="0"/>
                    <w:rPr>
                      <w:lang w:val="ro-RO"/>
                    </w:rPr>
                  </w:pPr>
                </w:p>
                <w:p w14:paraId="35249653" w14:textId="77777777" w:rsidR="00912843" w:rsidRPr="00C71145" w:rsidRDefault="00912843" w:rsidP="00912843">
                  <w:pPr>
                    <w:tabs>
                      <w:tab w:val="left" w:pos="3645"/>
                    </w:tabs>
                    <w:spacing w:line="276" w:lineRule="auto"/>
                    <w:contextualSpacing/>
                  </w:pPr>
                  <w:r w:rsidRPr="00C71145">
                    <w:rPr>
                      <w:b/>
                    </w:rPr>
                    <w:t>7. FORŢA DE MUNCĂ</w:t>
                  </w:r>
                </w:p>
                <w:p w14:paraId="57A7BD80" w14:textId="77777777" w:rsidR="00912843" w:rsidRPr="00C71145" w:rsidRDefault="00912843" w:rsidP="00912843">
                  <w:pPr>
                    <w:tabs>
                      <w:tab w:val="left" w:pos="3645"/>
                    </w:tabs>
                    <w:spacing w:line="276" w:lineRule="auto"/>
                    <w:contextualSpacing/>
                    <w:jc w:val="both"/>
                  </w:pPr>
                  <w:r w:rsidRPr="00C71145">
                    <w:t xml:space="preserve">7.1. Antreprenorul şi subantreprenorii vor îndeplini toate formalităţile necesare angajării întregii forţe de muncă pentru executarea lucrărilor contractate în conformitate cu prevederile legislaţiei. </w:t>
                  </w:r>
                </w:p>
                <w:p w14:paraId="591DBF0D" w14:textId="77777777" w:rsidR="00912843" w:rsidRPr="00C71145" w:rsidRDefault="00912843" w:rsidP="00912843">
                  <w:pPr>
                    <w:tabs>
                      <w:tab w:val="left" w:pos="2385"/>
                    </w:tabs>
                    <w:jc w:val="both"/>
                  </w:pPr>
                </w:p>
                <w:p w14:paraId="6537309C" w14:textId="77777777" w:rsidR="00912843" w:rsidRPr="00C71145" w:rsidRDefault="00912843" w:rsidP="00912843">
                  <w:pPr>
                    <w:tabs>
                      <w:tab w:val="left" w:pos="4275"/>
                    </w:tabs>
                    <w:spacing w:line="276" w:lineRule="auto"/>
                    <w:contextualSpacing/>
                  </w:pPr>
                  <w:r w:rsidRPr="00C71145">
                    <w:rPr>
                      <w:b/>
                    </w:rPr>
                    <w:t>8. MATERIALELE ŞI EXECUŢIA LUCRĂRILOR PROPRIU-ZISE</w:t>
                  </w:r>
                </w:p>
                <w:p w14:paraId="1150B72D" w14:textId="77777777" w:rsidR="00912843" w:rsidRPr="00CF1858" w:rsidRDefault="00912843" w:rsidP="00912843">
                  <w:pPr>
                    <w:pStyle w:val="aff2"/>
                    <w:tabs>
                      <w:tab w:val="left" w:pos="0"/>
                    </w:tabs>
                    <w:spacing w:line="276" w:lineRule="auto"/>
                    <w:ind w:firstLine="0"/>
                    <w:rPr>
                      <w:lang w:val="ro-RO"/>
                    </w:rPr>
                  </w:pPr>
                  <w:r w:rsidRPr="00C71145">
                    <w:rPr>
                      <w:lang w:val="ro-RO"/>
                    </w:rPr>
                    <w:t xml:space="preserve">8.1. Materialele vor fi de calitatea prevăzută în </w:t>
                  </w:r>
                  <w:proofErr w:type="spellStart"/>
                  <w:r w:rsidRPr="00C71145">
                    <w:rPr>
                      <w:lang w:val="ro-RO"/>
                    </w:rPr>
                    <w:t>documentaţia</w:t>
                  </w:r>
                  <w:proofErr w:type="spellEnd"/>
                  <w:r w:rsidRPr="00C71145">
                    <w:rPr>
                      <w:lang w:val="ro-RO"/>
                    </w:rPr>
                    <w:t xml:space="preserve"> de executare, urmând a fi supuse periodic la diverse testări </w:t>
                  </w:r>
                  <w:r w:rsidRPr="00602BD4">
                    <w:rPr>
                      <w:lang w:val="ro-RO"/>
                    </w:rPr>
                    <w:t xml:space="preserve">pe care </w:t>
                  </w:r>
                  <w:r w:rsidRPr="00C71145">
                    <w:rPr>
                      <w:lang w:val="ro-RO"/>
                    </w:rPr>
                    <w:t xml:space="preserve">Beneficiarul ce le va solicita. Antreprenorul va asigura, la cerere, forța de muncă, instrumentele, utilajul </w:t>
                  </w:r>
                  <w:proofErr w:type="spellStart"/>
                  <w:r w:rsidRPr="00C71145">
                    <w:rPr>
                      <w:lang w:val="ro-RO"/>
                    </w:rPr>
                    <w:t>şi</w:t>
                  </w:r>
                  <w:proofErr w:type="spellEnd"/>
                  <w:r w:rsidRPr="00C71145">
                    <w:rPr>
                      <w:lang w:val="ro-RO"/>
                    </w:rPr>
                    <w:t xml:space="preserve"> materialele necesare pentru examinarea, măsurarea </w:t>
                  </w:r>
                  <w:proofErr w:type="spellStart"/>
                  <w:r w:rsidRPr="00C71145">
                    <w:rPr>
                      <w:lang w:val="ro-RO"/>
                    </w:rPr>
                    <w:t>şi</w:t>
                  </w:r>
                  <w:proofErr w:type="spellEnd"/>
                  <w:r w:rsidRPr="00C71145">
                    <w:rPr>
                      <w:lang w:val="ro-RO"/>
                    </w:rPr>
                    <w:t xml:space="preserve"> testarea lucrărilor. </w:t>
                  </w:r>
                </w:p>
                <w:p w14:paraId="608FFF67" w14:textId="77777777" w:rsidR="00912843" w:rsidRPr="00CF1858" w:rsidRDefault="00912843" w:rsidP="00912843">
                  <w:pPr>
                    <w:pStyle w:val="aff2"/>
                    <w:tabs>
                      <w:tab w:val="left" w:pos="284"/>
                    </w:tabs>
                    <w:spacing w:line="276" w:lineRule="auto"/>
                    <w:ind w:firstLine="0"/>
                    <w:rPr>
                      <w:lang w:val="ro-RO"/>
                    </w:rPr>
                  </w:pPr>
                  <w:r w:rsidRPr="00CF1858">
                    <w:rPr>
                      <w:lang w:val="ro-RO"/>
                    </w:rPr>
                    <w:t xml:space="preserve">8.2.Costul probelor </w:t>
                  </w:r>
                  <w:proofErr w:type="spellStart"/>
                  <w:r w:rsidRPr="00CF1858">
                    <w:rPr>
                      <w:lang w:val="ro-RO"/>
                    </w:rPr>
                    <w:t>şi</w:t>
                  </w:r>
                  <w:proofErr w:type="spellEnd"/>
                  <w:r w:rsidRPr="00CF1858">
                    <w:rPr>
                      <w:lang w:val="ro-RO"/>
                    </w:rPr>
                    <w:t xml:space="preserve"> încercărilor va fi suportat de Antreprenor, dacă acesta este prevăzut în documentație, în caz contrar cheltuielile vor fi suportate de Beneficiar. </w:t>
                  </w:r>
                </w:p>
                <w:p w14:paraId="0F460C41" w14:textId="77777777" w:rsidR="00912843" w:rsidRPr="00CF1858" w:rsidRDefault="00912843" w:rsidP="00912843">
                  <w:pPr>
                    <w:pStyle w:val="aff2"/>
                    <w:tabs>
                      <w:tab w:val="left" w:pos="284"/>
                    </w:tabs>
                    <w:spacing w:line="276" w:lineRule="auto"/>
                    <w:ind w:firstLine="0"/>
                    <w:rPr>
                      <w:lang w:val="ro-RO"/>
                    </w:rPr>
                  </w:pPr>
                  <w:r w:rsidRPr="00CF1858">
                    <w:rPr>
                      <w:lang w:val="ro-RO"/>
                    </w:rPr>
                    <w:t xml:space="preserve">8.3. Costul probelor neprevăzute </w:t>
                  </w:r>
                  <w:proofErr w:type="spellStart"/>
                  <w:r w:rsidRPr="00CF1858">
                    <w:rPr>
                      <w:lang w:val="ro-RO"/>
                    </w:rPr>
                    <w:t>şi</w:t>
                  </w:r>
                  <w:proofErr w:type="spellEnd"/>
                  <w:r w:rsidRPr="00CF1858">
                    <w:rPr>
                      <w:lang w:val="ro-RO"/>
                    </w:rPr>
                    <w:t xml:space="preserve"> comandate de Beneficiar pentru verificarea unor lucrări sau materiale puse în operă vor fi suportate de Antreprenor, dacă se </w:t>
                  </w:r>
                  <w:proofErr w:type="spellStart"/>
                  <w:r w:rsidRPr="00CF1858">
                    <w:rPr>
                      <w:lang w:val="ro-RO"/>
                    </w:rPr>
                    <w:t>dovedeşte</w:t>
                  </w:r>
                  <w:proofErr w:type="spellEnd"/>
                  <w:r w:rsidRPr="00CF1858">
                    <w:rPr>
                      <w:lang w:val="ro-RO"/>
                    </w:rPr>
                    <w:t xml:space="preserve"> că materialele nu sunt corespunzător calitative sau manopera nu este în conformitate cu prevederile contractului. În caz contrar, Beneficiarul va suporta aceste cheltuieli. </w:t>
                  </w:r>
                </w:p>
                <w:p w14:paraId="0D50DA6E" w14:textId="77777777" w:rsidR="00912843" w:rsidRPr="00CF1858" w:rsidRDefault="00912843" w:rsidP="00912843">
                  <w:pPr>
                    <w:pStyle w:val="aff2"/>
                    <w:tabs>
                      <w:tab w:val="left" w:pos="284"/>
                    </w:tabs>
                    <w:spacing w:line="276" w:lineRule="auto"/>
                    <w:ind w:firstLine="0"/>
                    <w:rPr>
                      <w:lang w:val="ro-RO"/>
                    </w:rPr>
                  </w:pPr>
                  <w:r w:rsidRPr="00CF1858">
                    <w:rPr>
                      <w:lang w:val="ro-RO"/>
                    </w:rPr>
                    <w:t xml:space="preserve">8.4. Beneficiarul sau orice altă persoană autorizată de acesta au acces tot timpul la lucrări pe șantier </w:t>
                  </w:r>
                  <w:proofErr w:type="spellStart"/>
                  <w:r w:rsidRPr="00CF1858">
                    <w:rPr>
                      <w:lang w:val="ro-RO"/>
                    </w:rPr>
                    <w:t>şi</w:t>
                  </w:r>
                  <w:proofErr w:type="spellEnd"/>
                  <w:r w:rsidRPr="00CF1858">
                    <w:rPr>
                      <w:lang w:val="ro-RO"/>
                    </w:rPr>
                    <w:t xml:space="preserve"> în locurile unde se pregătește lucrarea, în depozite de materiale prefabricate etc. </w:t>
                  </w:r>
                </w:p>
                <w:p w14:paraId="71D86601" w14:textId="77777777" w:rsidR="00912843" w:rsidRPr="00C71145" w:rsidRDefault="00912843" w:rsidP="00912843">
                  <w:pPr>
                    <w:pStyle w:val="aff2"/>
                    <w:tabs>
                      <w:tab w:val="left" w:pos="284"/>
                    </w:tabs>
                    <w:spacing w:line="276" w:lineRule="auto"/>
                    <w:ind w:firstLine="0"/>
                    <w:rPr>
                      <w:lang w:val="ro-RO"/>
                    </w:rPr>
                  </w:pPr>
                  <w:r w:rsidRPr="00CF1858">
                    <w:rPr>
                      <w:lang w:val="ro-RO"/>
                    </w:rPr>
                    <w:t xml:space="preserve">8.5. Lucrările care devin ascunse nu vor fi acoperite fără aprobarea responsabilului tehnic atestat, Antreprenorul asigurând posibilitatea acestora să examineze </w:t>
                  </w:r>
                  <w:proofErr w:type="spellStart"/>
                  <w:r w:rsidRPr="00CF1858">
                    <w:rPr>
                      <w:lang w:val="ro-RO"/>
                    </w:rPr>
                    <w:t>şi</w:t>
                  </w:r>
                  <w:proofErr w:type="spellEnd"/>
                  <w:r w:rsidRPr="00CF1858">
                    <w:rPr>
                      <w:lang w:val="ro-RO"/>
                    </w:rPr>
                    <w:t xml:space="preserve"> să urmărească orice lucrare care urmează să fie ascunsă. Antreprenorul va anunța responsabilul tehnic atestat ori de câte ori astfel de lucrări, sunt gata pentru a fi examinate. Responsabilul tehnic atestat va </w:t>
                  </w:r>
                  <w:r w:rsidRPr="00C71145">
                    <w:rPr>
                      <w:lang w:val="ro-RO"/>
                    </w:rPr>
                    <w:t xml:space="preserve">participa la examinarea </w:t>
                  </w:r>
                  <w:proofErr w:type="spellStart"/>
                  <w:r w:rsidRPr="00C71145">
                    <w:rPr>
                      <w:lang w:val="ro-RO"/>
                    </w:rPr>
                    <w:t>şi</w:t>
                  </w:r>
                  <w:proofErr w:type="spellEnd"/>
                  <w:r w:rsidRPr="00C71145">
                    <w:rPr>
                      <w:lang w:val="ro-RO"/>
                    </w:rPr>
                    <w:t xml:space="preserve"> măsurarea lucrărilor. </w:t>
                  </w:r>
                </w:p>
                <w:p w14:paraId="15CE2F79" w14:textId="77777777" w:rsidR="00912843" w:rsidRPr="00C71145" w:rsidRDefault="00912843" w:rsidP="00912843">
                  <w:pPr>
                    <w:pStyle w:val="aff2"/>
                    <w:tabs>
                      <w:tab w:val="left" w:pos="284"/>
                    </w:tabs>
                    <w:spacing w:line="276" w:lineRule="auto"/>
                    <w:ind w:firstLine="0"/>
                    <w:rPr>
                      <w:lang w:val="ro-RO"/>
                    </w:rPr>
                  </w:pPr>
                  <w:r w:rsidRPr="00C71145">
                    <w:rPr>
                      <w:lang w:val="ro-RO"/>
                    </w:rPr>
                    <w:t xml:space="preserve">8.6. Antreprenorul va dezveli orice parte sau </w:t>
                  </w:r>
                  <w:proofErr w:type="spellStart"/>
                  <w:r w:rsidRPr="00C71145">
                    <w:rPr>
                      <w:lang w:val="ro-RO"/>
                    </w:rPr>
                    <w:t>părţi</w:t>
                  </w:r>
                  <w:proofErr w:type="spellEnd"/>
                  <w:r w:rsidRPr="00C71145">
                    <w:rPr>
                      <w:lang w:val="ro-RO"/>
                    </w:rPr>
                    <w:t xml:space="preserve"> de lucrare la </w:t>
                  </w:r>
                  <w:proofErr w:type="spellStart"/>
                  <w:r w:rsidRPr="00C71145">
                    <w:rPr>
                      <w:lang w:val="ro-RO"/>
                    </w:rPr>
                    <w:t>dispoziţia</w:t>
                  </w:r>
                  <w:proofErr w:type="spellEnd"/>
                  <w:r w:rsidRPr="00C71145">
                    <w:rPr>
                      <w:lang w:val="ro-RO"/>
                    </w:rPr>
                    <w:t xml:space="preserve"> Beneficiarului </w:t>
                  </w:r>
                  <w:proofErr w:type="spellStart"/>
                  <w:r w:rsidRPr="00C71145">
                    <w:rPr>
                      <w:lang w:val="ro-RO"/>
                    </w:rPr>
                    <w:t>şi</w:t>
                  </w:r>
                  <w:proofErr w:type="spellEnd"/>
                  <w:r w:rsidRPr="00C71145">
                    <w:rPr>
                      <w:lang w:val="ro-RO"/>
                    </w:rPr>
                    <w:t xml:space="preserve"> va reface această parte sau </w:t>
                  </w:r>
                  <w:proofErr w:type="spellStart"/>
                  <w:r w:rsidRPr="00C71145">
                    <w:rPr>
                      <w:lang w:val="ro-RO"/>
                    </w:rPr>
                    <w:t>părţi</w:t>
                  </w:r>
                  <w:proofErr w:type="spellEnd"/>
                  <w:r w:rsidRPr="00C71145">
                    <w:rPr>
                      <w:lang w:val="ro-RO"/>
                    </w:rPr>
                    <w:t xml:space="preserve"> de lucrare, dacă este cazul. Dacă se constată că lucrările au fost de calitate corespunzătoare </w:t>
                  </w:r>
                  <w:proofErr w:type="spellStart"/>
                  <w:r w:rsidRPr="00C71145">
                    <w:rPr>
                      <w:lang w:val="ro-RO"/>
                    </w:rPr>
                    <w:t>şi</w:t>
                  </w:r>
                  <w:proofErr w:type="spellEnd"/>
                  <w:r w:rsidRPr="00C71145">
                    <w:rPr>
                      <w:lang w:val="ro-RO"/>
                    </w:rPr>
                    <w:t xml:space="preserve"> realizate conform </w:t>
                  </w:r>
                  <w:proofErr w:type="spellStart"/>
                  <w:r w:rsidRPr="00C71145">
                    <w:rPr>
                      <w:lang w:val="ro-RO"/>
                    </w:rPr>
                    <w:t>documentaţiei</w:t>
                  </w:r>
                  <w:proofErr w:type="spellEnd"/>
                  <w:r w:rsidRPr="00C71145">
                    <w:rPr>
                      <w:lang w:val="ro-RO"/>
                    </w:rPr>
                    <w:t xml:space="preserve"> de </w:t>
                  </w:r>
                  <w:proofErr w:type="spellStart"/>
                  <w:r w:rsidRPr="00C71145">
                    <w:rPr>
                      <w:lang w:val="ro-RO"/>
                    </w:rPr>
                    <w:t>execuţie</w:t>
                  </w:r>
                  <w:proofErr w:type="spellEnd"/>
                  <w:r w:rsidRPr="00C71145">
                    <w:rPr>
                      <w:lang w:val="ro-RO"/>
                    </w:rPr>
                    <w:t xml:space="preserve">, dezvelirea, refacerea </w:t>
                  </w:r>
                  <w:proofErr w:type="spellStart"/>
                  <w:r w:rsidRPr="00C71145">
                    <w:rPr>
                      <w:lang w:val="ro-RO"/>
                    </w:rPr>
                    <w:t>şi</w:t>
                  </w:r>
                  <w:proofErr w:type="spellEnd"/>
                  <w:r w:rsidRPr="00C71145">
                    <w:rPr>
                      <w:lang w:val="ro-RO"/>
                    </w:rPr>
                    <w:t xml:space="preserve">/sau repararea vor fi suportate de Beneficiar, în caz contrar, de Antreprenor. </w:t>
                  </w:r>
                </w:p>
                <w:p w14:paraId="21FFF938" w14:textId="77777777" w:rsidR="00912843" w:rsidRPr="00C71145" w:rsidRDefault="00912843" w:rsidP="00912843">
                  <w:pPr>
                    <w:pStyle w:val="aff2"/>
                    <w:tabs>
                      <w:tab w:val="left" w:pos="284"/>
                    </w:tabs>
                    <w:spacing w:line="276" w:lineRule="auto"/>
                    <w:ind w:firstLine="0"/>
                    <w:rPr>
                      <w:lang w:val="ro-RO"/>
                    </w:rPr>
                  </w:pPr>
                  <w:r w:rsidRPr="00C71145">
                    <w:rPr>
                      <w:lang w:val="ro-RO"/>
                    </w:rPr>
                    <w:t xml:space="preserve">8.7. Costurile pentru consumul de </w:t>
                  </w:r>
                  <w:proofErr w:type="spellStart"/>
                  <w:r w:rsidRPr="00C71145">
                    <w:rPr>
                      <w:lang w:val="ro-RO"/>
                    </w:rPr>
                    <w:t>utilităţi</w:t>
                  </w:r>
                  <w:proofErr w:type="spellEnd"/>
                  <w:r w:rsidRPr="00C71145">
                    <w:rPr>
                      <w:lang w:val="ro-RO"/>
                    </w:rPr>
                    <w:t xml:space="preserve">, precum </w:t>
                  </w:r>
                  <w:proofErr w:type="spellStart"/>
                  <w:r w:rsidRPr="00C71145">
                    <w:rPr>
                      <w:lang w:val="ro-RO"/>
                    </w:rPr>
                    <w:t>şi</w:t>
                  </w:r>
                  <w:proofErr w:type="spellEnd"/>
                  <w:r w:rsidRPr="00C71145">
                    <w:rPr>
                      <w:lang w:val="ro-RO"/>
                    </w:rPr>
                    <w:t xml:space="preserve"> cel al contoarelor sau al altor aparate de măsurat se suportă de către Antreprenor. În cazul mai multor antreprenori, costurile se suportă </w:t>
                  </w:r>
                  <w:proofErr w:type="spellStart"/>
                  <w:r w:rsidRPr="00C71145">
                    <w:rPr>
                      <w:lang w:val="ro-RO"/>
                    </w:rPr>
                    <w:t>proporţional</w:t>
                  </w:r>
                  <w:proofErr w:type="spellEnd"/>
                  <w:r w:rsidRPr="00C71145">
                    <w:rPr>
                      <w:lang w:val="ro-RO"/>
                    </w:rPr>
                    <w:t xml:space="preserve"> de către </w:t>
                  </w:r>
                  <w:proofErr w:type="spellStart"/>
                  <w:r w:rsidRPr="00C71145">
                    <w:rPr>
                      <w:lang w:val="ro-RO"/>
                    </w:rPr>
                    <w:t>aceştia</w:t>
                  </w:r>
                  <w:proofErr w:type="spellEnd"/>
                  <w:r w:rsidRPr="00C71145">
                    <w:rPr>
                      <w:lang w:val="ro-RO"/>
                    </w:rPr>
                    <w:t xml:space="preserve">. </w:t>
                  </w:r>
                </w:p>
                <w:p w14:paraId="74089F06" w14:textId="77777777" w:rsidR="00912843" w:rsidRPr="00C71145" w:rsidRDefault="00912843" w:rsidP="00912843">
                  <w:pPr>
                    <w:pStyle w:val="aff2"/>
                    <w:tabs>
                      <w:tab w:val="left" w:pos="284"/>
                    </w:tabs>
                    <w:spacing w:line="276" w:lineRule="auto"/>
                    <w:ind w:firstLine="0"/>
                    <w:rPr>
                      <w:lang w:val="ro-RO"/>
                    </w:rPr>
                  </w:pPr>
                  <w:r w:rsidRPr="00C71145">
                    <w:rPr>
                      <w:lang w:val="ro-RO"/>
                    </w:rPr>
                    <w:t xml:space="preserve">8.8. Lucrările executate de Antreprenor în afara celor prevăzute în contract sau fără </w:t>
                  </w:r>
                  <w:proofErr w:type="spellStart"/>
                  <w:r w:rsidRPr="00C71145">
                    <w:rPr>
                      <w:lang w:val="ro-RO"/>
                    </w:rPr>
                    <w:t>dispoziţia</w:t>
                  </w:r>
                  <w:proofErr w:type="spellEnd"/>
                  <w:r w:rsidRPr="00C71145">
                    <w:rPr>
                      <w:lang w:val="ro-RO"/>
                    </w:rPr>
                    <w:t xml:space="preserve"> Beneficiarului, precum și cele care nu respectă prevederile contractului, fără a exista în acest sens o </w:t>
                  </w:r>
                  <w:proofErr w:type="spellStart"/>
                  <w:r w:rsidRPr="00C71145">
                    <w:rPr>
                      <w:lang w:val="ro-RO"/>
                    </w:rPr>
                    <w:t>dispoziţie</w:t>
                  </w:r>
                  <w:proofErr w:type="spellEnd"/>
                  <w:r w:rsidRPr="00C71145">
                    <w:rPr>
                      <w:lang w:val="ro-RO"/>
                    </w:rPr>
                    <w:t xml:space="preserve"> expresă a Beneficiarului, nu vor fi plătite Antreprenorului. Antreprenorul trebuie să înlăture aceste lucrări, în termenul stabilit cu Beneficiarul. De asemenea, el răspunde în </w:t>
                  </w:r>
                  <w:proofErr w:type="spellStart"/>
                  <w:r w:rsidRPr="00C71145">
                    <w:rPr>
                      <w:lang w:val="ro-RO"/>
                    </w:rPr>
                    <w:t>faţa</w:t>
                  </w:r>
                  <w:proofErr w:type="spellEnd"/>
                  <w:r w:rsidRPr="00C71145">
                    <w:rPr>
                      <w:lang w:val="ro-RO"/>
                    </w:rPr>
                    <w:t xml:space="preserve"> Beneficiarului de toate pagubele pe care le-a provocat acestuia. Lucrările respective vor fi plătite Antreprenorului numai dacă se dovedesc a fi necesare </w:t>
                  </w:r>
                  <w:proofErr w:type="spellStart"/>
                  <w:r w:rsidRPr="00C71145">
                    <w:rPr>
                      <w:lang w:val="ro-RO"/>
                    </w:rPr>
                    <w:t>şi</w:t>
                  </w:r>
                  <w:proofErr w:type="spellEnd"/>
                  <w:r w:rsidRPr="00C71145">
                    <w:rPr>
                      <w:lang w:val="ro-RO"/>
                    </w:rPr>
                    <w:t xml:space="preserve"> se presupune că ele corespund </w:t>
                  </w:r>
                  <w:proofErr w:type="spellStart"/>
                  <w:r w:rsidRPr="00C71145">
                    <w:rPr>
                      <w:lang w:val="ro-RO"/>
                    </w:rPr>
                    <w:t>voinţei</w:t>
                  </w:r>
                  <w:proofErr w:type="spellEnd"/>
                  <w:r w:rsidRPr="00C71145">
                    <w:rPr>
                      <w:lang w:val="ro-RO"/>
                    </w:rPr>
                    <w:t xml:space="preserve"> Beneficiarului, în care caz vor fi notificate imediat. </w:t>
                  </w:r>
                </w:p>
                <w:p w14:paraId="09C9A68A" w14:textId="77777777" w:rsidR="00912843" w:rsidRPr="00C71145" w:rsidRDefault="00912843" w:rsidP="00912843">
                  <w:pPr>
                    <w:tabs>
                      <w:tab w:val="left" w:pos="567"/>
                      <w:tab w:val="left" w:pos="4005"/>
                    </w:tabs>
                    <w:jc w:val="both"/>
                  </w:pPr>
                  <w:r w:rsidRPr="00C71145">
                    <w:t xml:space="preserve">8.9. Lucrările încep după semnarea contractului şi primirea ordinului de execuţie. </w:t>
                  </w:r>
                </w:p>
                <w:p w14:paraId="1806AB44" w14:textId="77777777" w:rsidR="00912843" w:rsidRPr="00C71145" w:rsidRDefault="00912843" w:rsidP="00912843">
                  <w:pPr>
                    <w:pStyle w:val="aff2"/>
                    <w:tabs>
                      <w:tab w:val="left" w:pos="284"/>
                      <w:tab w:val="left" w:pos="426"/>
                    </w:tabs>
                    <w:spacing w:line="276" w:lineRule="auto"/>
                    <w:ind w:firstLine="0"/>
                    <w:rPr>
                      <w:lang w:val="ro-RO"/>
                    </w:rPr>
                  </w:pPr>
                </w:p>
                <w:p w14:paraId="52E50CD8" w14:textId="77777777" w:rsidR="00912843" w:rsidRPr="00C71145" w:rsidRDefault="00912843" w:rsidP="00912843">
                  <w:pPr>
                    <w:pStyle w:val="a"/>
                    <w:numPr>
                      <w:ilvl w:val="0"/>
                      <w:numId w:val="16"/>
                    </w:numPr>
                    <w:tabs>
                      <w:tab w:val="clear" w:pos="1134"/>
                    </w:tabs>
                    <w:spacing w:line="276" w:lineRule="auto"/>
                    <w:ind w:left="0"/>
                    <w:contextualSpacing/>
                    <w:rPr>
                      <w:lang w:val="ro-RO"/>
                    </w:rPr>
                  </w:pPr>
                  <w:r w:rsidRPr="00C71145">
                    <w:rPr>
                      <w:b/>
                      <w:lang w:val="ro-RO"/>
                    </w:rPr>
                    <w:t>9. PERIOADA DE GARANŢIE ŞI REMEDIERI ÎN PERIOADA DE GARANŢIE</w:t>
                  </w:r>
                </w:p>
                <w:p w14:paraId="382A9CB3" w14:textId="77777777" w:rsidR="00912843" w:rsidRPr="00C71145" w:rsidRDefault="00912843" w:rsidP="00912843">
                  <w:pPr>
                    <w:pStyle w:val="aff2"/>
                    <w:tabs>
                      <w:tab w:val="left" w:pos="567"/>
                    </w:tabs>
                    <w:spacing w:line="276" w:lineRule="auto"/>
                    <w:ind w:firstLine="0"/>
                    <w:rPr>
                      <w:lang w:val="ro-RO"/>
                    </w:rPr>
                  </w:pPr>
                  <w:r w:rsidRPr="00C71145">
                    <w:rPr>
                      <w:lang w:val="ro-RO"/>
                    </w:rPr>
                    <w:lastRenderedPageBreak/>
                    <w:t xml:space="preserve">9.1. Perioada de </w:t>
                  </w:r>
                  <w:proofErr w:type="spellStart"/>
                  <w:r w:rsidRPr="00C71145">
                    <w:rPr>
                      <w:lang w:val="ro-RO"/>
                    </w:rPr>
                    <w:t>garanţie</w:t>
                  </w:r>
                  <w:proofErr w:type="spellEnd"/>
                  <w:r w:rsidRPr="00C71145">
                    <w:rPr>
                      <w:lang w:val="ro-RO"/>
                    </w:rPr>
                    <w:t xml:space="preserve"> pentru lucrări este de  1 (unu) an. </w:t>
                  </w:r>
                </w:p>
                <w:p w14:paraId="55CA5DE3" w14:textId="6FAE3ECB" w:rsidR="00912843" w:rsidRPr="00C71145" w:rsidRDefault="00912843" w:rsidP="00912843">
                  <w:pPr>
                    <w:pStyle w:val="aff2"/>
                    <w:tabs>
                      <w:tab w:val="left" w:pos="567"/>
                    </w:tabs>
                    <w:spacing w:line="276" w:lineRule="auto"/>
                    <w:ind w:firstLine="0"/>
                    <w:rPr>
                      <w:lang w:val="ro-RO"/>
                    </w:rPr>
                  </w:pPr>
                  <w:r w:rsidRPr="00C71145">
                    <w:rPr>
                      <w:lang w:val="ro-RO"/>
                    </w:rPr>
                    <w:t xml:space="preserve">9.2. Perioada de </w:t>
                  </w:r>
                  <w:proofErr w:type="spellStart"/>
                  <w:r w:rsidRPr="00C71145">
                    <w:rPr>
                      <w:lang w:val="ro-RO"/>
                    </w:rPr>
                    <w:t>garanţie</w:t>
                  </w:r>
                  <w:proofErr w:type="spellEnd"/>
                  <w:r w:rsidRPr="00C71145">
                    <w:rPr>
                      <w:lang w:val="ro-RO"/>
                    </w:rPr>
                    <w:t xml:space="preserve"> începe </w:t>
                  </w:r>
                  <w:r w:rsidRPr="00CF1858">
                    <w:rPr>
                      <w:lang w:val="ro-RO"/>
                    </w:rPr>
                    <w:t>de la data</w:t>
                  </w:r>
                  <w:r w:rsidR="0018446B">
                    <w:rPr>
                      <w:lang w:val="ro-RO"/>
                    </w:rPr>
                    <w:t xml:space="preserve"> </w:t>
                  </w:r>
                  <w:r w:rsidR="0018446B" w:rsidRPr="00D61A04">
                    <w:rPr>
                      <w:lang w:val="ro-RO"/>
                    </w:rPr>
                    <w:t>semnării Procesului Verbal la terminarea lucrărilor și până la</w:t>
                  </w:r>
                  <w:r w:rsidR="00062200">
                    <w:rPr>
                      <w:lang w:val="ro-RO"/>
                    </w:rPr>
                    <w:t xml:space="preserve"> data </w:t>
                  </w:r>
                  <w:r w:rsidR="00D61A04" w:rsidRPr="00D61A04">
                    <w:rPr>
                      <w:lang w:val="ro-RO"/>
                    </w:rPr>
                    <w:t>semn</w:t>
                  </w:r>
                  <w:r w:rsidR="00062200">
                    <w:rPr>
                      <w:lang w:val="ro-RO"/>
                    </w:rPr>
                    <w:t>ării</w:t>
                  </w:r>
                  <w:r w:rsidR="0018446B" w:rsidRPr="00D61A04">
                    <w:rPr>
                      <w:lang w:val="ro-RO"/>
                    </w:rPr>
                    <w:t xml:space="preserve"> Procesului Verbal </w:t>
                  </w:r>
                  <w:r w:rsidR="00D61A04" w:rsidRPr="00D61A04">
                    <w:rPr>
                      <w:lang w:val="ro-RO"/>
                    </w:rPr>
                    <w:t>de</w:t>
                  </w:r>
                  <w:r w:rsidR="0018446B" w:rsidRPr="00D61A04">
                    <w:rPr>
                      <w:lang w:val="ro-RO"/>
                    </w:rPr>
                    <w:t xml:space="preserve"> recepți</w:t>
                  </w:r>
                  <w:r w:rsidR="00D61A04" w:rsidRPr="00D61A04">
                    <w:rPr>
                      <w:lang w:val="ro-RO"/>
                    </w:rPr>
                    <w:t>e</w:t>
                  </w:r>
                  <w:r w:rsidR="0018446B" w:rsidRPr="00D61A04">
                    <w:rPr>
                      <w:lang w:val="ro-RO"/>
                    </w:rPr>
                    <w:t xml:space="preserve"> finală a lucrărilor</w:t>
                  </w:r>
                  <w:r w:rsidRPr="00D61A04">
                    <w:rPr>
                      <w:lang w:val="ro-RO"/>
                    </w:rPr>
                    <w:t>.</w:t>
                  </w:r>
                  <w:r w:rsidRPr="00CF1858">
                    <w:rPr>
                      <w:lang w:val="ro-RO"/>
                    </w:rPr>
                    <w:t xml:space="preserve"> </w:t>
                  </w:r>
                </w:p>
                <w:p w14:paraId="4F80A5A8"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9.3. Antreprenorul are </w:t>
                  </w:r>
                  <w:proofErr w:type="spellStart"/>
                  <w:r w:rsidRPr="00C71145">
                    <w:rPr>
                      <w:lang w:val="ro-RO"/>
                    </w:rPr>
                    <w:t>obligaţia</w:t>
                  </w:r>
                  <w:proofErr w:type="spellEnd"/>
                  <w:r w:rsidRPr="00C71145">
                    <w:rPr>
                      <w:lang w:val="ro-RO"/>
                    </w:rPr>
                    <w:t xml:space="preserve"> ca în perioada de </w:t>
                  </w:r>
                  <w:proofErr w:type="spellStart"/>
                  <w:r w:rsidRPr="00C71145">
                    <w:rPr>
                      <w:lang w:val="ro-RO"/>
                    </w:rPr>
                    <w:t>garanţie</w:t>
                  </w:r>
                  <w:proofErr w:type="spellEnd"/>
                  <w:r w:rsidRPr="00C71145">
                    <w:rPr>
                      <w:lang w:val="ro-RO"/>
                    </w:rPr>
                    <w:t xml:space="preserve"> să înlăture toate </w:t>
                  </w:r>
                  <w:proofErr w:type="spellStart"/>
                  <w:r w:rsidRPr="00C71145">
                    <w:rPr>
                      <w:lang w:val="ro-RO"/>
                    </w:rPr>
                    <w:t>defecţiunile</w:t>
                  </w:r>
                  <w:proofErr w:type="spellEnd"/>
                  <w:r w:rsidRPr="00C71145">
                    <w:rPr>
                      <w:lang w:val="ro-RO"/>
                    </w:rPr>
                    <w:t xml:space="preserve"> ce </w:t>
                  </w:r>
                  <w:proofErr w:type="spellStart"/>
                  <w:r w:rsidRPr="00C71145">
                    <w:rPr>
                      <w:lang w:val="ro-RO"/>
                    </w:rPr>
                    <w:t>ţin</w:t>
                  </w:r>
                  <w:proofErr w:type="spellEnd"/>
                  <w:r w:rsidRPr="00C71145">
                    <w:rPr>
                      <w:lang w:val="ro-RO"/>
                    </w:rPr>
                    <w:t xml:space="preserve"> de nerespectarea clauzelor contractului din cont propriu, în urma unei notificări transmise de către Beneficiar. </w:t>
                  </w:r>
                </w:p>
                <w:p w14:paraId="155FEFDB" w14:textId="77777777" w:rsidR="00912843" w:rsidRPr="00C71145" w:rsidRDefault="00912843" w:rsidP="00912843">
                  <w:pPr>
                    <w:pStyle w:val="aff2"/>
                    <w:tabs>
                      <w:tab w:val="left" w:pos="567"/>
                    </w:tabs>
                    <w:spacing w:line="276" w:lineRule="auto"/>
                    <w:ind w:firstLine="0"/>
                    <w:rPr>
                      <w:lang w:val="ro-RO"/>
                    </w:rPr>
                  </w:pPr>
                </w:p>
                <w:p w14:paraId="1C816586" w14:textId="77777777" w:rsidR="00912843" w:rsidRPr="00C71145" w:rsidRDefault="00912843" w:rsidP="00912843">
                  <w:pPr>
                    <w:pStyle w:val="a"/>
                    <w:numPr>
                      <w:ilvl w:val="0"/>
                      <w:numId w:val="16"/>
                    </w:numPr>
                    <w:tabs>
                      <w:tab w:val="clear" w:pos="1134"/>
                    </w:tabs>
                    <w:spacing w:line="276" w:lineRule="auto"/>
                    <w:ind w:left="0"/>
                    <w:contextualSpacing/>
                    <w:jc w:val="left"/>
                    <w:rPr>
                      <w:lang w:val="ro-RO"/>
                    </w:rPr>
                  </w:pPr>
                  <w:r w:rsidRPr="00C71145">
                    <w:rPr>
                      <w:b/>
                      <w:lang w:val="ro-RO"/>
                    </w:rPr>
                    <w:t>10. RĂSPUNDEREA PĂRŢILOR</w:t>
                  </w:r>
                </w:p>
                <w:p w14:paraId="2B208BAA"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10.1. </w:t>
                  </w:r>
                  <w:proofErr w:type="spellStart"/>
                  <w:r w:rsidRPr="00C71145">
                    <w:rPr>
                      <w:lang w:val="ro-RO"/>
                    </w:rPr>
                    <w:t>Părţile</w:t>
                  </w:r>
                  <w:proofErr w:type="spellEnd"/>
                  <w:r w:rsidRPr="00C71145">
                    <w:rPr>
                      <w:lang w:val="ro-RO"/>
                    </w:rPr>
                    <w:t xml:space="preserve">  poartă răspundere pentru neexecutarea sau executarea necorespunzătoare a </w:t>
                  </w:r>
                  <w:proofErr w:type="spellStart"/>
                  <w:r w:rsidRPr="00C71145">
                    <w:rPr>
                      <w:lang w:val="ro-RO"/>
                    </w:rPr>
                    <w:t>obligaţiilor</w:t>
                  </w:r>
                  <w:proofErr w:type="spellEnd"/>
                  <w:r w:rsidRPr="00C71145">
                    <w:rPr>
                      <w:lang w:val="ro-RO"/>
                    </w:rPr>
                    <w:t xml:space="preserve">  prevăzute de prezentul contract în conformitate cu </w:t>
                  </w:r>
                  <w:proofErr w:type="spellStart"/>
                  <w:r w:rsidRPr="00C71145">
                    <w:rPr>
                      <w:lang w:val="ro-RO"/>
                    </w:rPr>
                    <w:t>legislaţia</w:t>
                  </w:r>
                  <w:proofErr w:type="spellEnd"/>
                  <w:r w:rsidRPr="00C71145">
                    <w:rPr>
                      <w:lang w:val="ro-RO"/>
                    </w:rPr>
                    <w:t xml:space="preserve">  Republicii Moldova.</w:t>
                  </w:r>
                </w:p>
                <w:p w14:paraId="1A9AC543" w14:textId="77777777" w:rsidR="00912843" w:rsidRPr="00C71145" w:rsidRDefault="00912843" w:rsidP="00912843">
                  <w:pPr>
                    <w:pStyle w:val="aff2"/>
                    <w:tabs>
                      <w:tab w:val="left" w:pos="567"/>
                    </w:tabs>
                    <w:spacing w:line="276" w:lineRule="auto"/>
                    <w:ind w:firstLine="0"/>
                    <w:rPr>
                      <w:color w:val="FF0000"/>
                      <w:lang w:val="ro-RO"/>
                    </w:rPr>
                  </w:pPr>
                  <w:r w:rsidRPr="00C71145">
                    <w:rPr>
                      <w:lang w:val="ro-RO"/>
                    </w:rPr>
                    <w:t xml:space="preserve">10.2. Dacă în legătură cu executarea lucrărilor </w:t>
                  </w:r>
                  <w:r w:rsidRPr="00CF1858">
                    <w:rPr>
                      <w:lang w:val="ro-RO"/>
                    </w:rPr>
                    <w:t>rutiere</w:t>
                  </w:r>
                  <w:r>
                    <w:rPr>
                      <w:lang w:val="ro-RO"/>
                    </w:rPr>
                    <w:t xml:space="preserve"> </w:t>
                  </w:r>
                  <w:r w:rsidRPr="00C71145">
                    <w:rPr>
                      <w:lang w:val="ro-RO"/>
                    </w:rPr>
                    <w:t xml:space="preserve">se produce o daună unui terț, pârțile contractante răspund solidar, conform prevederilor legale. Pentru stabilirea între </w:t>
                  </w:r>
                  <w:proofErr w:type="spellStart"/>
                  <w:r w:rsidRPr="00C71145">
                    <w:rPr>
                      <w:lang w:val="ro-RO"/>
                    </w:rPr>
                    <w:t>părţi</w:t>
                  </w:r>
                  <w:proofErr w:type="spellEnd"/>
                  <w:r w:rsidRPr="00C71145">
                    <w:rPr>
                      <w:lang w:val="ro-RO"/>
                    </w:rPr>
                    <w:t xml:space="preserve"> a cuantumului răspunderii pentru dauna provocată se va </w:t>
                  </w:r>
                  <w:proofErr w:type="spellStart"/>
                  <w:r w:rsidRPr="00C71145">
                    <w:rPr>
                      <w:lang w:val="ro-RO"/>
                    </w:rPr>
                    <w:t>ţine</w:t>
                  </w:r>
                  <w:proofErr w:type="spellEnd"/>
                  <w:r w:rsidRPr="00C71145">
                    <w:rPr>
                      <w:lang w:val="ro-RO"/>
                    </w:rPr>
                    <w:t xml:space="preserve"> seama de gradul de </w:t>
                  </w:r>
                  <w:proofErr w:type="spellStart"/>
                  <w:r w:rsidRPr="00C71145">
                    <w:rPr>
                      <w:lang w:val="ro-RO"/>
                    </w:rPr>
                    <w:t>vinovăţie</w:t>
                  </w:r>
                  <w:proofErr w:type="spellEnd"/>
                  <w:r w:rsidRPr="00C71145">
                    <w:rPr>
                      <w:lang w:val="ro-RO"/>
                    </w:rPr>
                    <w:t xml:space="preserve"> a fiecărui partener în producerea acesteia, dacă în clauzele contractuale nu s-a prevăzut altfel.</w:t>
                  </w:r>
                </w:p>
                <w:p w14:paraId="3E8E6046" w14:textId="77777777" w:rsidR="00912843" w:rsidRPr="00C71145" w:rsidRDefault="00912843" w:rsidP="00912843">
                  <w:pPr>
                    <w:pStyle w:val="aff2"/>
                    <w:tabs>
                      <w:tab w:val="left" w:pos="567"/>
                    </w:tabs>
                    <w:spacing w:line="276" w:lineRule="auto"/>
                    <w:ind w:firstLine="0"/>
                    <w:rPr>
                      <w:lang w:val="ro-RO"/>
                    </w:rPr>
                  </w:pPr>
                  <w:r w:rsidRPr="00C71145">
                    <w:rPr>
                      <w:lang w:val="ro-RO"/>
                    </w:rPr>
                    <w:t>10.3. Membrii asocierii își păstrează individualitatea ca subiecți de drept, însă sunt obligați să răspundă solidar față de autoritatea contractantă pentru modul de îndeplinire a obligațiilor contractuale.</w:t>
                  </w:r>
                </w:p>
                <w:p w14:paraId="77103B76"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10.4. Dacă prejudiciul cauzat </w:t>
                  </w:r>
                  <w:proofErr w:type="spellStart"/>
                  <w:r w:rsidRPr="00C71145">
                    <w:rPr>
                      <w:lang w:val="ro-RO"/>
                    </w:rPr>
                    <w:t>terţei</w:t>
                  </w:r>
                  <w:proofErr w:type="spellEnd"/>
                  <w:r w:rsidRPr="00C71145">
                    <w:rPr>
                      <w:lang w:val="ro-RO"/>
                    </w:rPr>
                    <w:t xml:space="preserve"> persoane este urmare a unei măsuri dispuse de beneficiar în forma în care a fost aplicată, atunci acesta poartă singur răspunderea, numai dacă Antreprenorul l-a </w:t>
                  </w:r>
                  <w:proofErr w:type="spellStart"/>
                  <w:r w:rsidRPr="00C71145">
                    <w:rPr>
                      <w:lang w:val="ro-RO"/>
                    </w:rPr>
                    <w:t>înştiinţat</w:t>
                  </w:r>
                  <w:proofErr w:type="spellEnd"/>
                  <w:r w:rsidRPr="00C71145">
                    <w:rPr>
                      <w:lang w:val="ro-RO"/>
                    </w:rPr>
                    <w:t xml:space="preserve"> în prealabil de pericolul legat de executarea </w:t>
                  </w:r>
                  <w:proofErr w:type="spellStart"/>
                  <w:r w:rsidRPr="00C71145">
                    <w:rPr>
                      <w:lang w:val="ro-RO"/>
                    </w:rPr>
                    <w:t>dispoziţiei</w:t>
                  </w:r>
                  <w:proofErr w:type="spellEnd"/>
                  <w:r w:rsidRPr="00C71145">
                    <w:rPr>
                      <w:lang w:val="ro-RO"/>
                    </w:rPr>
                    <w:t xml:space="preserve">. </w:t>
                  </w:r>
                </w:p>
                <w:p w14:paraId="44C61C7F"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10.5. Antreprenorul este obligat, conform prevederilor legale, la plata daunelor pentru încălcarea sau deteriorarea drumurilor de acces sau a </w:t>
                  </w:r>
                  <w:proofErr w:type="spellStart"/>
                  <w:r w:rsidRPr="00C71145">
                    <w:rPr>
                      <w:lang w:val="ro-RO"/>
                    </w:rPr>
                    <w:t>reţelelor</w:t>
                  </w:r>
                  <w:proofErr w:type="spellEnd"/>
                  <w:r w:rsidRPr="00C71145">
                    <w:rPr>
                      <w:lang w:val="ro-RO"/>
                    </w:rPr>
                    <w:t xml:space="preserve"> de </w:t>
                  </w:r>
                  <w:proofErr w:type="spellStart"/>
                  <w:r w:rsidRPr="00C71145">
                    <w:rPr>
                      <w:lang w:val="ro-RO"/>
                    </w:rPr>
                    <w:t>utilităţi</w:t>
                  </w:r>
                  <w:proofErr w:type="spellEnd"/>
                  <w:r w:rsidRPr="00C71145">
                    <w:rPr>
                      <w:lang w:val="ro-RO"/>
                    </w:rPr>
                    <w:t xml:space="preserve">, a terenurilor limitrofe prin depozitarea de pământ, materiale sau alte obiecte, precum </w:t>
                  </w:r>
                  <w:proofErr w:type="spellStart"/>
                  <w:r w:rsidRPr="00C71145">
                    <w:rPr>
                      <w:lang w:val="ro-RO"/>
                    </w:rPr>
                    <w:t>şi</w:t>
                  </w:r>
                  <w:proofErr w:type="spellEnd"/>
                  <w:r w:rsidRPr="00C71145">
                    <w:rPr>
                      <w:lang w:val="ro-RO"/>
                    </w:rPr>
                    <w:t xml:space="preserve"> ca urmare a unor îngrădiri sau limitări din proprie vină. </w:t>
                  </w:r>
                </w:p>
                <w:p w14:paraId="7F400D1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10.6. Antreprenorul trebuie să asigure lucrările executate </w:t>
                  </w:r>
                  <w:proofErr w:type="spellStart"/>
                  <w:r w:rsidRPr="00C71145">
                    <w:rPr>
                      <w:lang w:val="ro-RO"/>
                    </w:rPr>
                    <w:t>şi</w:t>
                  </w:r>
                  <w:proofErr w:type="spellEnd"/>
                  <w:r w:rsidRPr="00C71145">
                    <w:rPr>
                      <w:lang w:val="ro-RO"/>
                    </w:rPr>
                    <w:t xml:space="preserve"> dotările pe care le are la </w:t>
                  </w:r>
                  <w:proofErr w:type="spellStart"/>
                  <w:r w:rsidRPr="00C71145">
                    <w:rPr>
                      <w:lang w:val="ro-RO"/>
                    </w:rPr>
                    <w:t>dispoziţie</w:t>
                  </w:r>
                  <w:proofErr w:type="spellEnd"/>
                  <w:r w:rsidRPr="00C71145">
                    <w:rPr>
                      <w:lang w:val="ro-RO"/>
                    </w:rPr>
                    <w:t xml:space="preserve"> împotriva degradării </w:t>
                  </w:r>
                  <w:proofErr w:type="spellStart"/>
                  <w:r w:rsidRPr="00C71145">
                    <w:rPr>
                      <w:lang w:val="ro-RO"/>
                    </w:rPr>
                    <w:t>şi</w:t>
                  </w:r>
                  <w:proofErr w:type="spellEnd"/>
                  <w:r w:rsidRPr="00C71145">
                    <w:rPr>
                      <w:lang w:val="ro-RO"/>
                    </w:rPr>
                    <w:t xml:space="preserve"> furturilor până la predarea lucrărilor către Beneficiar. El trebuie să ia măsuri de </w:t>
                  </w:r>
                  <w:proofErr w:type="spellStart"/>
                  <w:r w:rsidRPr="00C71145">
                    <w:rPr>
                      <w:lang w:val="ro-RO"/>
                    </w:rPr>
                    <w:t>protecţie</w:t>
                  </w:r>
                  <w:proofErr w:type="spellEnd"/>
                  <w:r w:rsidRPr="00C71145">
                    <w:rPr>
                      <w:lang w:val="ro-RO"/>
                    </w:rPr>
                    <w:t xml:space="preserve"> contra degradării lucrării datorită </w:t>
                  </w:r>
                  <w:proofErr w:type="spellStart"/>
                  <w:r w:rsidRPr="00C71145">
                    <w:rPr>
                      <w:lang w:val="ro-RO"/>
                    </w:rPr>
                    <w:t>acţiunilor</w:t>
                  </w:r>
                  <w:proofErr w:type="spellEnd"/>
                  <w:r w:rsidRPr="00C71145">
                    <w:rPr>
                      <w:lang w:val="ro-RO"/>
                    </w:rPr>
                    <w:t xml:space="preserve"> atmosferice </w:t>
                  </w:r>
                  <w:proofErr w:type="spellStart"/>
                  <w:r w:rsidRPr="00C71145">
                    <w:rPr>
                      <w:lang w:val="ro-RO"/>
                    </w:rPr>
                    <w:t>şi</w:t>
                  </w:r>
                  <w:proofErr w:type="spellEnd"/>
                  <w:r w:rsidRPr="00C71145">
                    <w:rPr>
                      <w:lang w:val="ro-RO"/>
                    </w:rPr>
                    <w:t xml:space="preserve"> a apei </w:t>
                  </w:r>
                  <w:proofErr w:type="spellStart"/>
                  <w:r w:rsidRPr="00C71145">
                    <w:rPr>
                      <w:lang w:val="ro-RO"/>
                    </w:rPr>
                    <w:t>şi</w:t>
                  </w:r>
                  <w:proofErr w:type="spellEnd"/>
                  <w:r w:rsidRPr="00C71145">
                    <w:rPr>
                      <w:lang w:val="ro-RO"/>
                    </w:rPr>
                    <w:t xml:space="preserve"> să îndepărteze zăpada </w:t>
                  </w:r>
                  <w:proofErr w:type="spellStart"/>
                  <w:r w:rsidRPr="00C71145">
                    <w:rPr>
                      <w:lang w:val="ro-RO"/>
                    </w:rPr>
                    <w:t>şi</w:t>
                  </w:r>
                  <w:proofErr w:type="spellEnd"/>
                  <w:r w:rsidRPr="00C71145">
                    <w:rPr>
                      <w:lang w:val="ro-RO"/>
                    </w:rPr>
                    <w:t xml:space="preserve"> </w:t>
                  </w:r>
                  <w:proofErr w:type="spellStart"/>
                  <w:r w:rsidRPr="00C71145">
                    <w:rPr>
                      <w:lang w:val="ro-RO"/>
                    </w:rPr>
                    <w:t>gheaţa</w:t>
                  </w:r>
                  <w:proofErr w:type="spellEnd"/>
                  <w:r w:rsidRPr="00C71145">
                    <w:rPr>
                      <w:lang w:val="ro-RO"/>
                    </w:rPr>
                    <w:t xml:space="preserve">. </w:t>
                  </w:r>
                </w:p>
                <w:p w14:paraId="5742830B"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10.7. Dacă nerespectarea de către Antreprenorul a prevederilor oricărui regulament sau hotărâri ale </w:t>
                  </w:r>
                  <w:proofErr w:type="spellStart"/>
                  <w:r w:rsidRPr="00C71145">
                    <w:rPr>
                      <w:lang w:val="ro-RO"/>
                    </w:rPr>
                    <w:t>autorităţilor</w:t>
                  </w:r>
                  <w:proofErr w:type="spellEnd"/>
                  <w:r w:rsidRPr="00C71145">
                    <w:rPr>
                      <w:lang w:val="ro-RO"/>
                    </w:rPr>
                    <w:t xml:space="preserve"> </w:t>
                  </w:r>
                  <w:proofErr w:type="spellStart"/>
                  <w:r w:rsidRPr="00C71145">
                    <w:rPr>
                      <w:lang w:val="ro-RO"/>
                    </w:rPr>
                    <w:t>administraţiei</w:t>
                  </w:r>
                  <w:proofErr w:type="spellEnd"/>
                  <w:r w:rsidRPr="00C71145">
                    <w:rPr>
                      <w:lang w:val="ro-RO"/>
                    </w:rPr>
                    <w:t xml:space="preserve"> publice locale sau ale altor organe locale, legal constituite, </w:t>
                  </w:r>
                  <w:proofErr w:type="spellStart"/>
                  <w:r w:rsidRPr="00C71145">
                    <w:rPr>
                      <w:lang w:val="ro-RO"/>
                    </w:rPr>
                    <w:t>şi</w:t>
                  </w:r>
                  <w:proofErr w:type="spellEnd"/>
                  <w:r w:rsidRPr="00C71145">
                    <w:rPr>
                      <w:lang w:val="ro-RO"/>
                    </w:rPr>
                    <w:t xml:space="preserve"> care au caracter obligatoriu la executarea lucrărilor, provoacă pagube pentru Beneficiar, acesta va fi despăgubit de Antreprenor în mărimea sumei prejudiciului. </w:t>
                  </w:r>
                </w:p>
                <w:p w14:paraId="2DAA21A0"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10.8. Dacă motivele constrângerii sau ale întreruperii sunt imputabile uneia dintre </w:t>
                  </w:r>
                  <w:proofErr w:type="spellStart"/>
                  <w:r w:rsidRPr="00C71145">
                    <w:rPr>
                      <w:lang w:val="ro-RO"/>
                    </w:rPr>
                    <w:t>părţile</w:t>
                  </w:r>
                  <w:proofErr w:type="spellEnd"/>
                  <w:r w:rsidRPr="00C71145">
                    <w:rPr>
                      <w:lang w:val="ro-RO"/>
                    </w:rPr>
                    <w:t xml:space="preserve"> contractante, atunci cealaltă parte poate emite </w:t>
                  </w:r>
                  <w:proofErr w:type="spellStart"/>
                  <w:r w:rsidRPr="00C71145">
                    <w:rPr>
                      <w:lang w:val="ro-RO"/>
                    </w:rPr>
                    <w:t>pretenţii</w:t>
                  </w:r>
                  <w:proofErr w:type="spellEnd"/>
                  <w:r w:rsidRPr="00C71145">
                    <w:rPr>
                      <w:lang w:val="ro-RO"/>
                    </w:rPr>
                    <w:t xml:space="preserve"> privind despăgubirea pentru daunele intervenite </w:t>
                  </w:r>
                  <w:proofErr w:type="spellStart"/>
                  <w:r w:rsidRPr="00C71145">
                    <w:rPr>
                      <w:lang w:val="ro-RO"/>
                    </w:rPr>
                    <w:t>şi</w:t>
                  </w:r>
                  <w:proofErr w:type="spellEnd"/>
                  <w:r w:rsidRPr="00C71145">
                    <w:rPr>
                      <w:lang w:val="ro-RO"/>
                    </w:rPr>
                    <w:t xml:space="preserve"> care pot fi dovedite. </w:t>
                  </w:r>
                </w:p>
                <w:p w14:paraId="72D8CECA"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10.9. Dacă întârzierea în </w:t>
                  </w:r>
                  <w:proofErr w:type="spellStart"/>
                  <w:r w:rsidRPr="00C71145">
                    <w:rPr>
                      <w:lang w:val="ro-RO"/>
                    </w:rPr>
                    <w:t>execuţia</w:t>
                  </w:r>
                  <w:proofErr w:type="spellEnd"/>
                  <w:r w:rsidRPr="00C71145">
                    <w:rPr>
                      <w:lang w:val="ro-RO"/>
                    </w:rPr>
                    <w:t xml:space="preserve"> lucrărilor este din culpa uneia dintre </w:t>
                  </w:r>
                  <w:proofErr w:type="spellStart"/>
                  <w:r w:rsidRPr="00C71145">
                    <w:rPr>
                      <w:lang w:val="ro-RO"/>
                    </w:rPr>
                    <w:t>părţile</w:t>
                  </w:r>
                  <w:proofErr w:type="spellEnd"/>
                  <w:r w:rsidRPr="00C71145">
                    <w:rPr>
                      <w:lang w:val="ro-RO"/>
                    </w:rPr>
                    <w:t xml:space="preserve"> contractante, partea culpabilă va plăti celeilalte </w:t>
                  </w:r>
                  <w:proofErr w:type="spellStart"/>
                  <w:r w:rsidRPr="00C71145">
                    <w:rPr>
                      <w:lang w:val="ro-RO"/>
                    </w:rPr>
                    <w:t>părţi</w:t>
                  </w:r>
                  <w:proofErr w:type="spellEnd"/>
                  <w:r w:rsidRPr="00C71145">
                    <w:rPr>
                      <w:lang w:val="ro-RO"/>
                    </w:rPr>
                    <w:t xml:space="preserve"> penalizări </w:t>
                  </w:r>
                  <w:proofErr w:type="spellStart"/>
                  <w:r w:rsidRPr="00C71145">
                    <w:rPr>
                      <w:lang w:val="ro-RO"/>
                    </w:rPr>
                    <w:t>şi</w:t>
                  </w:r>
                  <w:proofErr w:type="spellEnd"/>
                  <w:r w:rsidRPr="00C71145">
                    <w:rPr>
                      <w:lang w:val="ro-RO"/>
                    </w:rPr>
                    <w:t>/sau despăgubiri</w:t>
                  </w:r>
                  <w:r w:rsidRPr="00C71145">
                    <w:rPr>
                      <w:color w:val="FF0000"/>
                      <w:lang w:val="ro-RO"/>
                    </w:rPr>
                    <w:t xml:space="preserve"> </w:t>
                  </w:r>
                  <w:r w:rsidRPr="00C71145">
                    <w:rPr>
                      <w:lang w:val="ro-RO"/>
                    </w:rPr>
                    <w:t xml:space="preserve">în cuantum de 0,1% din valoarea lucrărilor rămase de executat/neonorate pentru fiecare zi de întârziere. Penalizarea devine operantă în momentul în care partea </w:t>
                  </w:r>
                  <w:proofErr w:type="spellStart"/>
                  <w:r w:rsidRPr="00C71145">
                    <w:rPr>
                      <w:lang w:val="ro-RO"/>
                    </w:rPr>
                    <w:t>înculpă</w:t>
                  </w:r>
                  <w:proofErr w:type="spellEnd"/>
                  <w:r w:rsidRPr="00C71145">
                    <w:rPr>
                      <w:lang w:val="ro-RO"/>
                    </w:rPr>
                    <w:t xml:space="preserve"> a intrat în întârziere. </w:t>
                  </w:r>
                </w:p>
                <w:p w14:paraId="02820928" w14:textId="77777777" w:rsidR="00912843" w:rsidRPr="00C71145" w:rsidRDefault="00912843" w:rsidP="00912843">
                  <w:pPr>
                    <w:pStyle w:val="aff2"/>
                    <w:tabs>
                      <w:tab w:val="left" w:pos="567"/>
                      <w:tab w:val="left" w:pos="1890"/>
                    </w:tabs>
                    <w:spacing w:line="276" w:lineRule="auto"/>
                    <w:ind w:firstLine="0"/>
                    <w:rPr>
                      <w:lang w:val="ro-RO"/>
                    </w:rPr>
                  </w:pPr>
                  <w:r w:rsidRPr="00C71145">
                    <w:rPr>
                      <w:lang w:val="ro-RO"/>
                    </w:rPr>
                    <w:t xml:space="preserve">10.10. Beneficiarul nu va fi responsabil pentru nici un fel de daune-interese, </w:t>
                  </w:r>
                  <w:proofErr w:type="spellStart"/>
                  <w:r w:rsidRPr="00C71145">
                    <w:rPr>
                      <w:lang w:val="ro-RO"/>
                    </w:rPr>
                    <w:t>compensaţii</w:t>
                  </w:r>
                  <w:proofErr w:type="spellEnd"/>
                  <w:r w:rsidRPr="00C71145">
                    <w:rPr>
                      <w:lang w:val="ro-RO"/>
                    </w:rPr>
                    <w:t xml:space="preserve"> plătibile conform prevederilor legale, în </w:t>
                  </w:r>
                  <w:proofErr w:type="spellStart"/>
                  <w:r w:rsidRPr="00C71145">
                    <w:rPr>
                      <w:lang w:val="ro-RO"/>
                    </w:rPr>
                    <w:t>privinţa</w:t>
                  </w:r>
                  <w:proofErr w:type="spellEnd"/>
                  <w:r w:rsidRPr="00C71145">
                    <w:rPr>
                      <w:lang w:val="ro-RO"/>
                    </w:rPr>
                    <w:t xml:space="preserve"> sau ca urmare a unui accident sau prejudiciu adus unui muncitor sau altei persoane angajate de Antreprenor, cu </w:t>
                  </w:r>
                  <w:proofErr w:type="spellStart"/>
                  <w:r w:rsidRPr="00C71145">
                    <w:rPr>
                      <w:lang w:val="ro-RO"/>
                    </w:rPr>
                    <w:t>excepţia</w:t>
                  </w:r>
                  <w:proofErr w:type="spellEnd"/>
                  <w:r w:rsidRPr="00C71145">
                    <w:rPr>
                      <w:lang w:val="ro-RO"/>
                    </w:rPr>
                    <w:t xml:space="preserve"> unui accident sau prejudiciu </w:t>
                  </w:r>
                  <w:proofErr w:type="spellStart"/>
                  <w:r w:rsidRPr="00C71145">
                    <w:rPr>
                      <w:lang w:val="ro-RO"/>
                    </w:rPr>
                    <w:t>rezultînd</w:t>
                  </w:r>
                  <w:proofErr w:type="spellEnd"/>
                  <w:r w:rsidRPr="00C71145">
                    <w:rPr>
                      <w:lang w:val="ro-RO"/>
                    </w:rPr>
                    <w:t xml:space="preserve"> din vina Beneficiarului, a </w:t>
                  </w:r>
                  <w:proofErr w:type="spellStart"/>
                  <w:r w:rsidRPr="00C71145">
                    <w:rPr>
                      <w:lang w:val="ro-RO"/>
                    </w:rPr>
                    <w:t>agenţilor</w:t>
                  </w:r>
                  <w:proofErr w:type="spellEnd"/>
                  <w:r w:rsidRPr="00C71145">
                    <w:rPr>
                      <w:lang w:val="ro-RO"/>
                    </w:rPr>
                    <w:t xml:space="preserve"> sau a </w:t>
                  </w:r>
                  <w:proofErr w:type="spellStart"/>
                  <w:r w:rsidRPr="00C71145">
                    <w:rPr>
                      <w:lang w:val="ro-RO"/>
                    </w:rPr>
                    <w:t>angajaţilor</w:t>
                  </w:r>
                  <w:proofErr w:type="spellEnd"/>
                  <w:r w:rsidRPr="00C71145">
                    <w:rPr>
                      <w:lang w:val="ro-RO"/>
                    </w:rPr>
                    <w:t xml:space="preserve"> acestora.</w:t>
                  </w:r>
                </w:p>
                <w:p w14:paraId="51A5FB0D" w14:textId="77777777" w:rsidR="00912843" w:rsidRPr="00C71145" w:rsidRDefault="00912843" w:rsidP="00912843">
                  <w:pPr>
                    <w:pStyle w:val="aff2"/>
                    <w:tabs>
                      <w:tab w:val="left" w:pos="567"/>
                      <w:tab w:val="left" w:pos="1890"/>
                    </w:tabs>
                    <w:spacing w:line="276" w:lineRule="auto"/>
                    <w:ind w:firstLine="0"/>
                    <w:rPr>
                      <w:lang w:val="ro-RO"/>
                    </w:rPr>
                  </w:pPr>
                  <w:r w:rsidRPr="00C71145">
                    <w:rPr>
                      <w:lang w:val="ro-RO"/>
                    </w:rPr>
                    <w:t xml:space="preserve">10.11. Antreprenorul </w:t>
                  </w:r>
                  <w:proofErr w:type="spellStart"/>
                  <w:r w:rsidRPr="00C71145">
                    <w:rPr>
                      <w:lang w:val="ro-RO"/>
                    </w:rPr>
                    <w:t>şi</w:t>
                  </w:r>
                  <w:proofErr w:type="spellEnd"/>
                  <w:r w:rsidRPr="00C71145">
                    <w:rPr>
                      <w:lang w:val="ro-RO"/>
                    </w:rPr>
                    <w:t xml:space="preserve"> subantreprenorii răspund solidar pentru neexecutarea obligațiilor contractuale.</w:t>
                  </w:r>
                </w:p>
                <w:p w14:paraId="679D126A" w14:textId="77777777" w:rsidR="00912843" w:rsidRPr="00C71145" w:rsidRDefault="00912843" w:rsidP="00912843">
                  <w:pPr>
                    <w:pStyle w:val="aff2"/>
                    <w:tabs>
                      <w:tab w:val="left" w:pos="567"/>
                      <w:tab w:val="left" w:pos="1890"/>
                    </w:tabs>
                    <w:spacing w:line="276" w:lineRule="auto"/>
                    <w:ind w:firstLine="0"/>
                    <w:rPr>
                      <w:lang w:val="ro-RO"/>
                    </w:rPr>
                  </w:pPr>
                </w:p>
                <w:p w14:paraId="0FD8648C" w14:textId="77777777" w:rsidR="00912843" w:rsidRPr="00C71145" w:rsidRDefault="00912843" w:rsidP="00912843">
                  <w:pPr>
                    <w:pStyle w:val="a"/>
                    <w:numPr>
                      <w:ilvl w:val="0"/>
                      <w:numId w:val="0"/>
                    </w:numPr>
                    <w:tabs>
                      <w:tab w:val="clear" w:pos="1134"/>
                      <w:tab w:val="left" w:pos="3465"/>
                    </w:tabs>
                    <w:spacing w:line="276" w:lineRule="auto"/>
                    <w:contextualSpacing/>
                    <w:rPr>
                      <w:lang w:val="ro-RO"/>
                    </w:rPr>
                  </w:pPr>
                  <w:r w:rsidRPr="00C71145">
                    <w:rPr>
                      <w:b/>
                      <w:lang w:val="ro-RO"/>
                    </w:rPr>
                    <w:lastRenderedPageBreak/>
                    <w:t>11. SOLUŢIONAREA LITIGIILOR</w:t>
                  </w:r>
                </w:p>
                <w:p w14:paraId="7B9601E2" w14:textId="77777777" w:rsidR="00912843" w:rsidRPr="00C71145" w:rsidRDefault="00912843" w:rsidP="00912843">
                  <w:pPr>
                    <w:pStyle w:val="a"/>
                    <w:numPr>
                      <w:ilvl w:val="0"/>
                      <w:numId w:val="0"/>
                    </w:numPr>
                    <w:tabs>
                      <w:tab w:val="clear" w:pos="1134"/>
                      <w:tab w:val="left" w:pos="567"/>
                    </w:tabs>
                    <w:spacing w:line="276" w:lineRule="auto"/>
                    <w:contextualSpacing/>
                    <w:rPr>
                      <w:lang w:val="ro-RO"/>
                    </w:rPr>
                  </w:pPr>
                  <w:r w:rsidRPr="00C71145">
                    <w:rPr>
                      <w:lang w:val="ro-RO"/>
                    </w:rPr>
                    <w:t xml:space="preserve">11.1. În cazul litigiilor privind calitatea </w:t>
                  </w:r>
                  <w:proofErr w:type="spellStart"/>
                  <w:r w:rsidRPr="00C71145">
                    <w:rPr>
                      <w:lang w:val="ro-RO"/>
                    </w:rPr>
                    <w:t>şi</w:t>
                  </w:r>
                  <w:proofErr w:type="spellEnd"/>
                  <w:r w:rsidRPr="00C71145">
                    <w:rPr>
                      <w:lang w:val="ro-RO"/>
                    </w:rPr>
                    <w:t xml:space="preserve"> </w:t>
                  </w:r>
                  <w:proofErr w:type="spellStart"/>
                  <w:r w:rsidRPr="00C71145">
                    <w:rPr>
                      <w:lang w:val="ro-RO"/>
                    </w:rPr>
                    <w:t>proprietăţile</w:t>
                  </w:r>
                  <w:proofErr w:type="spellEnd"/>
                  <w:r w:rsidRPr="00C71145">
                    <w:rPr>
                      <w:lang w:val="ro-RO"/>
                    </w:rPr>
                    <w:t xml:space="preserve"> materialelor de </w:t>
                  </w:r>
                  <w:proofErr w:type="spellStart"/>
                  <w:r w:rsidRPr="00C71145">
                    <w:rPr>
                      <w:lang w:val="ro-RO"/>
                    </w:rPr>
                    <w:t>construcţie</w:t>
                  </w:r>
                  <w:proofErr w:type="spellEnd"/>
                  <w:r w:rsidRPr="00C71145">
                    <w:rPr>
                      <w:lang w:val="ro-RO"/>
                    </w:rPr>
                    <w:t xml:space="preserve">, procedurile de verificare, corectitudinea efectuării probelor, a utilajelor de </w:t>
                  </w:r>
                  <w:proofErr w:type="spellStart"/>
                  <w:r w:rsidRPr="00C71145">
                    <w:rPr>
                      <w:lang w:val="ro-RO"/>
                    </w:rPr>
                    <w:t>construcţie</w:t>
                  </w:r>
                  <w:proofErr w:type="spellEnd"/>
                  <w:r w:rsidRPr="00C71145">
                    <w:rPr>
                      <w:lang w:val="ro-RO"/>
                    </w:rPr>
                    <w:t xml:space="preserve"> folosite, fiecare parte poate, după o </w:t>
                  </w:r>
                  <w:proofErr w:type="spellStart"/>
                  <w:r w:rsidRPr="00C71145">
                    <w:rPr>
                      <w:lang w:val="ro-RO"/>
                    </w:rPr>
                    <w:t>înştiinţare</w:t>
                  </w:r>
                  <w:proofErr w:type="spellEnd"/>
                  <w:r w:rsidRPr="00C71145">
                    <w:rPr>
                      <w:lang w:val="ro-RO"/>
                    </w:rPr>
                    <w:t xml:space="preserve"> prealabilă a celeilalte </w:t>
                  </w:r>
                  <w:proofErr w:type="spellStart"/>
                  <w:r w:rsidRPr="00C71145">
                    <w:rPr>
                      <w:lang w:val="ro-RO"/>
                    </w:rPr>
                    <w:t>părţi</w:t>
                  </w:r>
                  <w:proofErr w:type="spellEnd"/>
                  <w:r w:rsidRPr="00C71145">
                    <w:rPr>
                      <w:lang w:val="ro-RO"/>
                    </w:rPr>
                    <w:t xml:space="preserve">, să ceară efectuarea unor cercetări de către o </w:t>
                  </w:r>
                  <w:proofErr w:type="spellStart"/>
                  <w:r w:rsidRPr="00C71145">
                    <w:rPr>
                      <w:lang w:val="ro-RO"/>
                    </w:rPr>
                    <w:t>instituţie</w:t>
                  </w:r>
                  <w:proofErr w:type="spellEnd"/>
                  <w:r w:rsidRPr="00C71145">
                    <w:rPr>
                      <w:lang w:val="ro-RO"/>
                    </w:rPr>
                    <w:t xml:space="preserve"> publică de cercetare. Costurile cercetărilor efectuate le suportă  partea a cărei culpă a fost dovedită.</w:t>
                  </w:r>
                </w:p>
                <w:p w14:paraId="44D32FB1" w14:textId="77777777" w:rsidR="00912843" w:rsidRPr="00C71145" w:rsidRDefault="00912843" w:rsidP="00912843">
                  <w:pPr>
                    <w:tabs>
                      <w:tab w:val="left" w:pos="567"/>
                    </w:tabs>
                    <w:jc w:val="both"/>
                  </w:pPr>
                </w:p>
                <w:p w14:paraId="74D9650D" w14:textId="77777777" w:rsidR="00912843" w:rsidRPr="00C71145" w:rsidRDefault="00912843" w:rsidP="00912843">
                  <w:pPr>
                    <w:pStyle w:val="a"/>
                    <w:numPr>
                      <w:ilvl w:val="0"/>
                      <w:numId w:val="0"/>
                    </w:numPr>
                    <w:tabs>
                      <w:tab w:val="clear" w:pos="1134"/>
                      <w:tab w:val="left" w:pos="3825"/>
                    </w:tabs>
                    <w:spacing w:line="276" w:lineRule="auto"/>
                    <w:contextualSpacing/>
                    <w:rPr>
                      <w:lang w:val="ro-RO"/>
                    </w:rPr>
                  </w:pPr>
                  <w:r w:rsidRPr="00C71145">
                    <w:rPr>
                      <w:b/>
                      <w:lang w:val="ro-RO"/>
                    </w:rPr>
                    <w:t>12. REZOLUȚIUNEA CONTRACTULUI</w:t>
                  </w:r>
                </w:p>
                <w:p w14:paraId="53069610"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12.1. Antreprenorul poate cere rezoluțiunea contractului, dacă: </w:t>
                  </w:r>
                </w:p>
                <w:p w14:paraId="3EB7C4D8" w14:textId="77777777" w:rsidR="00912843" w:rsidRPr="00C71145" w:rsidRDefault="00912843" w:rsidP="00912843">
                  <w:pPr>
                    <w:tabs>
                      <w:tab w:val="left" w:pos="1276"/>
                    </w:tabs>
                    <w:spacing w:line="276" w:lineRule="auto"/>
                    <w:jc w:val="both"/>
                  </w:pPr>
                  <w:r w:rsidRPr="00C71145">
                    <w:t xml:space="preserve">a) Beneficiarul nu-şi îndeplineşte o obligaţie care este în sarcina sa şi prin aceasta pune Antreprenorul în situaţia de a nu putea executa lucrarea; </w:t>
                  </w:r>
                </w:p>
                <w:p w14:paraId="2B0774ED" w14:textId="77777777" w:rsidR="00912843" w:rsidRPr="00C71145" w:rsidRDefault="00912843" w:rsidP="00912843">
                  <w:pPr>
                    <w:tabs>
                      <w:tab w:val="left" w:pos="1276"/>
                    </w:tabs>
                    <w:spacing w:line="276" w:lineRule="auto"/>
                    <w:jc w:val="both"/>
                  </w:pPr>
                  <w:r w:rsidRPr="00C71145">
                    <w:t xml:space="preserve">b) Beneficiarul nu onorează o plată scadentă mai mult de 3 luni; </w:t>
                  </w:r>
                </w:p>
                <w:p w14:paraId="581D757F" w14:textId="77777777" w:rsidR="00912843" w:rsidRPr="00C71145" w:rsidRDefault="00912843" w:rsidP="00912843">
                  <w:pPr>
                    <w:tabs>
                      <w:tab w:val="left" w:pos="1276"/>
                    </w:tabs>
                    <w:spacing w:line="276" w:lineRule="auto"/>
                    <w:jc w:val="both"/>
                  </w:pPr>
                  <w:r w:rsidRPr="00C71145">
                    <w:t xml:space="preserve">c) Beneficiarul notifică antreprenorul că din motive neprevăzute şi datorită unor conjuncturi economice este în imposibilitate de a continua îndeplinirea obligaţiunilor contractuale. </w:t>
                  </w:r>
                </w:p>
                <w:p w14:paraId="7D317B5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12.2. Beneficiarul poate cere rezoluțiunea contractului, dacă: </w:t>
                  </w:r>
                </w:p>
                <w:p w14:paraId="6E551875"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a) Antreprenorul se află în incapacitate de plată, lichidare sau bunurile acestuia sunt sub sechestru;</w:t>
                  </w:r>
                </w:p>
                <w:p w14:paraId="519843B4"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 xml:space="preserve">b) Antreprenorul nu începe lucrările fără să aibă un motiv justificat sau nu reia lucrările suspendate în termen rezonabil de la primirea </w:t>
                  </w:r>
                  <w:proofErr w:type="spellStart"/>
                  <w:r w:rsidRPr="00C71145">
                    <w:rPr>
                      <w:lang w:val="ro-RO"/>
                    </w:rPr>
                    <w:t>dispoziţiei</w:t>
                  </w:r>
                  <w:proofErr w:type="spellEnd"/>
                  <w:r w:rsidRPr="00C71145">
                    <w:rPr>
                      <w:lang w:val="ro-RO"/>
                    </w:rPr>
                    <w:t xml:space="preserve"> scrise de reîncepere a lucrărilor; </w:t>
                  </w:r>
                </w:p>
                <w:p w14:paraId="596A2C54"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 xml:space="preserve">c) Antreprenorul nu a îndepărtat materialele necorespunzătoare de pe </w:t>
                  </w:r>
                  <w:proofErr w:type="spellStart"/>
                  <w:r w:rsidRPr="00C71145">
                    <w:rPr>
                      <w:lang w:val="ro-RO"/>
                    </w:rPr>
                    <w:t>şantier</w:t>
                  </w:r>
                  <w:proofErr w:type="spellEnd"/>
                  <w:r w:rsidRPr="00C71145">
                    <w:rPr>
                      <w:lang w:val="ro-RO"/>
                    </w:rPr>
                    <w:t xml:space="preserve"> sau nu a refăcut o lucrare în termenul stabilit de către beneficiar;</w:t>
                  </w:r>
                </w:p>
                <w:p w14:paraId="5933677C"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 xml:space="preserve">d) Beneficiarul notifică antreprenorul că din motive neprevăzute </w:t>
                  </w:r>
                  <w:proofErr w:type="spellStart"/>
                  <w:r w:rsidRPr="00C71145">
                    <w:rPr>
                      <w:lang w:val="ro-RO"/>
                    </w:rPr>
                    <w:t>şi</w:t>
                  </w:r>
                  <w:proofErr w:type="spellEnd"/>
                  <w:r w:rsidRPr="00C71145">
                    <w:rPr>
                      <w:lang w:val="ro-RO"/>
                    </w:rPr>
                    <w:t xml:space="preserve"> datorită unor conjuncturi economice este în imposibilitate de a continua îndeplinirea </w:t>
                  </w:r>
                  <w:proofErr w:type="spellStart"/>
                  <w:r w:rsidRPr="00C71145">
                    <w:rPr>
                      <w:lang w:val="ro-RO"/>
                    </w:rPr>
                    <w:t>obligaţiunilor</w:t>
                  </w:r>
                  <w:proofErr w:type="spellEnd"/>
                  <w:r w:rsidRPr="00C71145">
                    <w:rPr>
                      <w:lang w:val="ro-RO"/>
                    </w:rPr>
                    <w:t xml:space="preserve"> contractuale;</w:t>
                  </w:r>
                </w:p>
                <w:p w14:paraId="2415D92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12.3. Contractul se consideră </w:t>
                  </w:r>
                  <w:proofErr w:type="spellStart"/>
                  <w:r w:rsidRPr="00C71145">
                    <w:rPr>
                      <w:lang w:val="ro-RO"/>
                    </w:rPr>
                    <w:t>rezolvit</w:t>
                  </w:r>
                  <w:proofErr w:type="spellEnd"/>
                  <w:r w:rsidRPr="00C71145">
                    <w:rPr>
                      <w:lang w:val="ro-RO"/>
                    </w:rPr>
                    <w:t xml:space="preserve">, dacă partea contractantă va comunica în scris celeilalte </w:t>
                  </w:r>
                  <w:proofErr w:type="spellStart"/>
                  <w:r w:rsidRPr="00C71145">
                    <w:rPr>
                      <w:lang w:val="ro-RO"/>
                    </w:rPr>
                    <w:t>părţi</w:t>
                  </w:r>
                  <w:proofErr w:type="spellEnd"/>
                  <w:r w:rsidRPr="00C71145">
                    <w:rPr>
                      <w:lang w:val="ro-RO"/>
                    </w:rPr>
                    <w:t xml:space="preserve"> contractante în termen de 15 zile motivele indicate la punctele 12.1 </w:t>
                  </w:r>
                  <w:proofErr w:type="spellStart"/>
                  <w:r w:rsidRPr="00C71145">
                    <w:rPr>
                      <w:lang w:val="ro-RO"/>
                    </w:rPr>
                    <w:t>şi</w:t>
                  </w:r>
                  <w:proofErr w:type="spellEnd"/>
                  <w:r w:rsidRPr="00C71145">
                    <w:rPr>
                      <w:lang w:val="ro-RO"/>
                    </w:rPr>
                    <w:t xml:space="preserve"> 12.2 din prezentul contract.  </w:t>
                  </w:r>
                </w:p>
                <w:p w14:paraId="7537EC6D"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12.4. Beneficiarul, în caz de rezoluțiune a contractului, va convoca comisia de </w:t>
                  </w:r>
                  <w:proofErr w:type="spellStart"/>
                  <w:r w:rsidRPr="00C71145">
                    <w:rPr>
                      <w:lang w:val="ro-RO"/>
                    </w:rPr>
                    <w:t>recepţie</w:t>
                  </w:r>
                  <w:proofErr w:type="spellEnd"/>
                  <w:r w:rsidRPr="00C71145">
                    <w:rPr>
                      <w:lang w:val="ro-RO"/>
                    </w:rPr>
                    <w:t xml:space="preserve"> care va efectua </w:t>
                  </w:r>
                  <w:proofErr w:type="spellStart"/>
                  <w:r w:rsidRPr="00C71145">
                    <w:rPr>
                      <w:lang w:val="ro-RO"/>
                    </w:rPr>
                    <w:t>recepţia</w:t>
                  </w:r>
                  <w:proofErr w:type="spellEnd"/>
                  <w:r w:rsidRPr="00C71145">
                    <w:rPr>
                      <w:lang w:val="ro-RO"/>
                    </w:rPr>
                    <w:t xml:space="preserve"> cantitativă </w:t>
                  </w:r>
                  <w:proofErr w:type="spellStart"/>
                  <w:r w:rsidRPr="00C71145">
                    <w:rPr>
                      <w:lang w:val="ro-RO"/>
                    </w:rPr>
                    <w:t>şi</w:t>
                  </w:r>
                  <w:proofErr w:type="spellEnd"/>
                  <w:r w:rsidRPr="00C71145">
                    <w:rPr>
                      <w:lang w:val="ro-RO"/>
                    </w:rPr>
                    <w:t xml:space="preserve"> calitativă a lucrărilor executate, în maximum 15 zile de la data rezoluțiunii contractului.</w:t>
                  </w:r>
                </w:p>
                <w:p w14:paraId="7D761432"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12.5. În cazul rezoluțiunii contractului, Beneficiarul va întocmi </w:t>
                  </w:r>
                  <w:proofErr w:type="spellStart"/>
                  <w:r w:rsidRPr="00C71145">
                    <w:rPr>
                      <w:lang w:val="ro-RO"/>
                    </w:rPr>
                    <w:t>situaţia</w:t>
                  </w:r>
                  <w:proofErr w:type="spellEnd"/>
                  <w:r w:rsidRPr="00C71145">
                    <w:rPr>
                      <w:lang w:val="ro-RO"/>
                    </w:rPr>
                    <w:t xml:space="preserve"> lucrărilor efectiv executate, inventarul materialelor, utilajelor </w:t>
                  </w:r>
                  <w:proofErr w:type="spellStart"/>
                  <w:r w:rsidRPr="00C71145">
                    <w:rPr>
                      <w:lang w:val="ro-RO"/>
                    </w:rPr>
                    <w:t>şi</w:t>
                  </w:r>
                  <w:proofErr w:type="spellEnd"/>
                  <w:r w:rsidRPr="00C71145">
                    <w:rPr>
                      <w:lang w:val="ro-RO"/>
                    </w:rPr>
                    <w:t xml:space="preserve"> lucrărilor provizorii, după care se vor stabili sumele care urmează să le plătească în conformitate cu prevederile contractului, precum </w:t>
                  </w:r>
                  <w:proofErr w:type="spellStart"/>
                  <w:r w:rsidRPr="00C71145">
                    <w:rPr>
                      <w:lang w:val="ro-RO"/>
                    </w:rPr>
                    <w:t>şi</w:t>
                  </w:r>
                  <w:proofErr w:type="spellEnd"/>
                  <w:r w:rsidRPr="00C71145">
                    <w:rPr>
                      <w:lang w:val="ro-RO"/>
                    </w:rPr>
                    <w:t xml:space="preserve"> daunele pe care trebuie să le suporte Antreprenorul din vina căruia s-a </w:t>
                  </w:r>
                  <w:proofErr w:type="spellStart"/>
                  <w:r w:rsidRPr="00C71145">
                    <w:rPr>
                      <w:lang w:val="ro-RO"/>
                    </w:rPr>
                    <w:t>rezolvit</w:t>
                  </w:r>
                  <w:proofErr w:type="spellEnd"/>
                  <w:r w:rsidRPr="00C71145">
                    <w:rPr>
                      <w:lang w:val="ro-RO"/>
                    </w:rPr>
                    <w:t xml:space="preserve"> contractul. </w:t>
                  </w:r>
                </w:p>
                <w:p w14:paraId="35F1B315"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12.6. După rezoluțiunea contractului, Beneficiarul poate continua </w:t>
                  </w:r>
                  <w:proofErr w:type="spellStart"/>
                  <w:r w:rsidRPr="00C71145">
                    <w:rPr>
                      <w:lang w:val="ro-RO"/>
                    </w:rPr>
                    <w:t>execuţia</w:t>
                  </w:r>
                  <w:proofErr w:type="spellEnd"/>
                  <w:r w:rsidRPr="00C71145">
                    <w:rPr>
                      <w:lang w:val="ro-RO"/>
                    </w:rPr>
                    <w:t xml:space="preserve"> lucrărilor cu respectarea prevederilor legale. </w:t>
                  </w:r>
                </w:p>
                <w:p w14:paraId="146FFC48"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t xml:space="preserve">12.7. Cazuri specifice de încetare a contractului de </w:t>
                  </w:r>
                  <w:proofErr w:type="spellStart"/>
                  <w:r w:rsidRPr="00C71145">
                    <w:rPr>
                      <w:lang w:val="ro-RO"/>
                    </w:rPr>
                    <w:t>achiziţii</w:t>
                  </w:r>
                  <w:proofErr w:type="spellEnd"/>
                  <w:r w:rsidRPr="00C71145">
                    <w:rPr>
                      <w:lang w:val="ro-RO"/>
                    </w:rPr>
                    <w:t xml:space="preserve"> publice:</w:t>
                  </w:r>
                </w:p>
                <w:p w14:paraId="272E0CDB"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t xml:space="preserve">Beneficiarul are dreptul de a rezolvi unilateral un contract de </w:t>
                  </w:r>
                  <w:proofErr w:type="spellStart"/>
                  <w:r w:rsidRPr="00C71145">
                    <w:rPr>
                      <w:lang w:val="ro-RO"/>
                    </w:rPr>
                    <w:t>achiziţii</w:t>
                  </w:r>
                  <w:proofErr w:type="spellEnd"/>
                  <w:r w:rsidRPr="00C71145">
                    <w:rPr>
                      <w:lang w:val="ro-RO"/>
                    </w:rPr>
                    <w:t xml:space="preserve"> publice în perioada de valabilitate a acestuia în una dintre următoarele </w:t>
                  </w:r>
                  <w:proofErr w:type="spellStart"/>
                  <w:r w:rsidRPr="00C71145">
                    <w:rPr>
                      <w:lang w:val="ro-RO"/>
                    </w:rPr>
                    <w:t>situaţii</w:t>
                  </w:r>
                  <w:proofErr w:type="spellEnd"/>
                  <w:r w:rsidRPr="00C71145">
                    <w:rPr>
                      <w:lang w:val="ro-RO"/>
                    </w:rPr>
                    <w:t>:</w:t>
                  </w:r>
                </w:p>
                <w:p w14:paraId="2CAFF7F7"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t xml:space="preserve">a) contractantul se afla, la momentul atribuirii lui, în una dintre </w:t>
                  </w:r>
                  <w:proofErr w:type="spellStart"/>
                  <w:r w:rsidRPr="00C71145">
                    <w:rPr>
                      <w:lang w:val="ro-RO"/>
                    </w:rPr>
                    <w:t>situaţiile</w:t>
                  </w:r>
                  <w:proofErr w:type="spellEnd"/>
                  <w:r w:rsidRPr="00C71145">
                    <w:rPr>
                      <w:lang w:val="ro-RO"/>
                    </w:rPr>
                    <w:t xml:space="preserve"> care ar fi determinat excluderea sa din procedura de atribuire potrivit art. 19 al Legii nr. 131/2015 privind achizițiile publice;</w:t>
                  </w:r>
                </w:p>
                <w:p w14:paraId="75C8805D"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t>b) contractul a făcut obiectul unei modificări substanțiale care necesita o nouă procedură de achiziție publică în conformitate cu art. 76 al Legii nr. 131/2015 privind achizițiile publice;</w:t>
                  </w:r>
                </w:p>
                <w:p w14:paraId="27F1747C"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t xml:space="preserve">c) contractul nu ar fi trebuit să fie atribuit contractantului respectiv, având în vedere o încălcare gravă a </w:t>
                  </w:r>
                  <w:proofErr w:type="spellStart"/>
                  <w:r w:rsidRPr="00C71145">
                    <w:rPr>
                      <w:lang w:val="ro-RO"/>
                    </w:rPr>
                    <w:t>obligaţiilor</w:t>
                  </w:r>
                  <w:proofErr w:type="spellEnd"/>
                  <w:r w:rsidRPr="00C71145">
                    <w:rPr>
                      <w:lang w:val="ro-RO"/>
                    </w:rPr>
                    <w:t xml:space="preserve"> ce rezultă din Legea nr. 131/2015 privind achizițiile publice și/sau tratatele </w:t>
                  </w:r>
                  <w:proofErr w:type="spellStart"/>
                  <w:r w:rsidRPr="00C71145">
                    <w:rPr>
                      <w:lang w:val="ro-RO"/>
                    </w:rPr>
                    <w:t>internaţionale</w:t>
                  </w:r>
                  <w:proofErr w:type="spellEnd"/>
                  <w:r w:rsidRPr="00C71145">
                    <w:rPr>
                      <w:lang w:val="ro-RO"/>
                    </w:rPr>
                    <w:t xml:space="preserve"> la care Republica Moldova este parte, care a fost constatată printr-o decizie a unei instanțe judecătorești naționale sau, după caz, internaționale.</w:t>
                  </w:r>
                </w:p>
                <w:p w14:paraId="750E86E5" w14:textId="77777777" w:rsidR="00912843" w:rsidRPr="00C71145" w:rsidRDefault="00912843" w:rsidP="00912843">
                  <w:pPr>
                    <w:pStyle w:val="aff2"/>
                    <w:tabs>
                      <w:tab w:val="left" w:pos="567"/>
                      <w:tab w:val="left" w:pos="2070"/>
                    </w:tabs>
                    <w:spacing w:line="276" w:lineRule="auto"/>
                    <w:ind w:firstLine="0"/>
                    <w:rPr>
                      <w:lang w:val="ro-RO"/>
                    </w:rPr>
                  </w:pPr>
                </w:p>
                <w:p w14:paraId="4959F4D4" w14:textId="77777777" w:rsidR="00912843" w:rsidRPr="00C71145" w:rsidRDefault="00912843" w:rsidP="00912843">
                  <w:pPr>
                    <w:pStyle w:val="a"/>
                    <w:numPr>
                      <w:ilvl w:val="0"/>
                      <w:numId w:val="0"/>
                    </w:numPr>
                    <w:tabs>
                      <w:tab w:val="clear" w:pos="1134"/>
                      <w:tab w:val="left" w:pos="3705"/>
                    </w:tabs>
                    <w:spacing w:line="276" w:lineRule="auto"/>
                    <w:contextualSpacing/>
                    <w:rPr>
                      <w:lang w:val="ro-RO"/>
                    </w:rPr>
                  </w:pPr>
                  <w:r w:rsidRPr="00C71145">
                    <w:rPr>
                      <w:b/>
                      <w:lang w:val="ro-RO"/>
                    </w:rPr>
                    <w:t>13. DISPOZIŢII FINALE</w:t>
                  </w:r>
                </w:p>
                <w:p w14:paraId="1B1249C0" w14:textId="77777777" w:rsidR="00912843" w:rsidRPr="00C71145" w:rsidRDefault="00912843" w:rsidP="00912843">
                  <w:pPr>
                    <w:pStyle w:val="aff2"/>
                    <w:tabs>
                      <w:tab w:val="left" w:pos="567"/>
                    </w:tabs>
                    <w:spacing w:line="276" w:lineRule="auto"/>
                    <w:ind w:firstLine="0"/>
                    <w:rPr>
                      <w:lang w:val="ro-RO"/>
                    </w:rPr>
                  </w:pPr>
                  <w:r w:rsidRPr="00C71145">
                    <w:rPr>
                      <w:lang w:val="ro-RO"/>
                    </w:rPr>
                    <w:lastRenderedPageBreak/>
                    <w:t xml:space="preserve">13.1. Următoarele documente vor fi citite </w:t>
                  </w:r>
                  <w:proofErr w:type="spellStart"/>
                  <w:r w:rsidRPr="00C71145">
                    <w:rPr>
                      <w:lang w:val="ro-RO"/>
                    </w:rPr>
                    <w:t>şi</w:t>
                  </w:r>
                  <w:proofErr w:type="spellEnd"/>
                  <w:r w:rsidRPr="00C71145">
                    <w:rPr>
                      <w:lang w:val="ro-RO"/>
                    </w:rPr>
                    <w:t xml:space="preserve"> vor fi interpretate ca fiind parte integrantă a prezentului contract: </w:t>
                  </w:r>
                </w:p>
                <w:p w14:paraId="27A41156" w14:textId="77777777" w:rsidR="00912843" w:rsidRPr="00C71145" w:rsidRDefault="00912843" w:rsidP="00912843">
                  <w:pPr>
                    <w:tabs>
                      <w:tab w:val="left" w:pos="1276"/>
                    </w:tabs>
                    <w:spacing w:line="276" w:lineRule="auto"/>
                    <w:jc w:val="both"/>
                  </w:pPr>
                  <w:r w:rsidRPr="00C71145">
                    <w:t>a) Caietul de sarcini;</w:t>
                  </w:r>
                </w:p>
                <w:p w14:paraId="5C39C7C3" w14:textId="77777777" w:rsidR="00912843" w:rsidRPr="00C71145" w:rsidRDefault="00912843" w:rsidP="00912843">
                  <w:pPr>
                    <w:tabs>
                      <w:tab w:val="left" w:pos="1276"/>
                    </w:tabs>
                    <w:spacing w:line="276" w:lineRule="auto"/>
                    <w:jc w:val="both"/>
                  </w:pPr>
                  <w:r w:rsidRPr="00C71145">
                    <w:t>b) Propunerea tehnică;</w:t>
                  </w:r>
                </w:p>
                <w:p w14:paraId="2FB17489" w14:textId="77777777" w:rsidR="00912843" w:rsidRPr="00C71145" w:rsidRDefault="00912843" w:rsidP="00912843">
                  <w:pPr>
                    <w:tabs>
                      <w:tab w:val="left" w:pos="1276"/>
                    </w:tabs>
                    <w:spacing w:line="276" w:lineRule="auto"/>
                    <w:jc w:val="both"/>
                  </w:pPr>
                  <w:r w:rsidRPr="00C71145">
                    <w:t>c) Propunerea financiară;</w:t>
                  </w:r>
                </w:p>
                <w:p w14:paraId="45D06670" w14:textId="77777777" w:rsidR="00912843" w:rsidRPr="00C71145" w:rsidRDefault="00912843" w:rsidP="00912843">
                  <w:pPr>
                    <w:tabs>
                      <w:tab w:val="left" w:pos="1276"/>
                    </w:tabs>
                    <w:spacing w:line="276" w:lineRule="auto"/>
                    <w:jc w:val="both"/>
                  </w:pPr>
                  <w:r w:rsidRPr="00C71145">
                    <w:t xml:space="preserve">d) Graficul de executare a lucrărilor ; </w:t>
                  </w:r>
                </w:p>
                <w:p w14:paraId="66F6B924" w14:textId="77777777" w:rsidR="00912843" w:rsidRPr="00C71145" w:rsidRDefault="00912843" w:rsidP="00912843">
                  <w:pPr>
                    <w:tabs>
                      <w:tab w:val="left" w:pos="1276"/>
                    </w:tabs>
                    <w:spacing w:line="276" w:lineRule="auto"/>
                    <w:jc w:val="both"/>
                  </w:pPr>
                  <w:r w:rsidRPr="00C71145">
                    <w:t>e) Garanția de bună execuție.</w:t>
                  </w:r>
                </w:p>
                <w:p w14:paraId="22298DD8" w14:textId="77777777" w:rsidR="00912843" w:rsidRPr="00C71145" w:rsidRDefault="00912843" w:rsidP="00912843">
                  <w:pPr>
                    <w:pStyle w:val="aff2"/>
                    <w:tabs>
                      <w:tab w:val="left" w:pos="567"/>
                    </w:tabs>
                    <w:spacing w:line="276" w:lineRule="auto"/>
                    <w:ind w:firstLine="0"/>
                    <w:rPr>
                      <w:lang w:val="ro-RO"/>
                    </w:rPr>
                  </w:pPr>
                  <w:r w:rsidRPr="00C71145">
                    <w:rPr>
                      <w:lang w:val="ro-RO"/>
                    </w:rPr>
                    <w:t>13.2. Documentele contractului vor fi întocmite în limba română.</w:t>
                  </w:r>
                </w:p>
                <w:p w14:paraId="2F33634C"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13.3. Prezentul Contract reprezintă acordul de </w:t>
                  </w:r>
                  <w:proofErr w:type="spellStart"/>
                  <w:r w:rsidRPr="00C71145">
                    <w:rPr>
                      <w:lang w:val="ro-RO"/>
                    </w:rPr>
                    <w:t>voinţă</w:t>
                  </w:r>
                  <w:proofErr w:type="spellEnd"/>
                  <w:r w:rsidRPr="00C71145">
                    <w:rPr>
                      <w:lang w:val="ro-RO"/>
                    </w:rPr>
                    <w:t xml:space="preserve"> al </w:t>
                  </w:r>
                  <w:proofErr w:type="spellStart"/>
                  <w:r w:rsidRPr="00C71145">
                    <w:rPr>
                      <w:lang w:val="ro-RO"/>
                    </w:rPr>
                    <w:t>părţilor</w:t>
                  </w:r>
                  <w:proofErr w:type="spellEnd"/>
                  <w:r w:rsidRPr="00C71145">
                    <w:rPr>
                      <w:lang w:val="ro-RO"/>
                    </w:rPr>
                    <w:t xml:space="preserve"> </w:t>
                  </w:r>
                  <w:proofErr w:type="spellStart"/>
                  <w:r w:rsidRPr="00C71145">
                    <w:rPr>
                      <w:lang w:val="ro-RO"/>
                    </w:rPr>
                    <w:t>şi</w:t>
                  </w:r>
                  <w:proofErr w:type="spellEnd"/>
                  <w:r w:rsidRPr="00C71145">
                    <w:rPr>
                      <w:lang w:val="ro-RO"/>
                    </w:rPr>
                    <w:t xml:space="preserve"> se consideră semnat la data aplicării ultimei semnături de către una dintre părți.</w:t>
                  </w:r>
                </w:p>
                <w:p w14:paraId="61752D8E" w14:textId="77777777" w:rsidR="00912843" w:rsidRDefault="00912843" w:rsidP="00912843">
                  <w:pPr>
                    <w:pStyle w:val="aff2"/>
                    <w:tabs>
                      <w:tab w:val="left" w:pos="567"/>
                      <w:tab w:val="left" w:pos="4005"/>
                    </w:tabs>
                    <w:spacing w:line="276" w:lineRule="auto"/>
                    <w:ind w:firstLine="0"/>
                    <w:contextualSpacing/>
                    <w:rPr>
                      <w:b/>
                      <w:bCs/>
                      <w:strike/>
                      <w:lang w:val="ro-RO"/>
                    </w:rPr>
                  </w:pPr>
                  <w:r w:rsidRPr="00C71145">
                    <w:rPr>
                      <w:lang w:val="ro-RO"/>
                    </w:rPr>
                    <w:t xml:space="preserve">13.4. Pentru confirmarea celor </w:t>
                  </w:r>
                  <w:proofErr w:type="spellStart"/>
                  <w:r w:rsidRPr="00C71145">
                    <w:rPr>
                      <w:lang w:val="ro-RO"/>
                    </w:rPr>
                    <w:t>menţionate</w:t>
                  </w:r>
                  <w:proofErr w:type="spellEnd"/>
                  <w:r w:rsidRPr="00C71145">
                    <w:rPr>
                      <w:lang w:val="ro-RO"/>
                    </w:rPr>
                    <w:t xml:space="preserve">, </w:t>
                  </w:r>
                  <w:proofErr w:type="spellStart"/>
                  <w:r w:rsidRPr="00C71145">
                    <w:rPr>
                      <w:lang w:val="ro-RO"/>
                    </w:rPr>
                    <w:t>părţile</w:t>
                  </w:r>
                  <w:proofErr w:type="spellEnd"/>
                  <w:r w:rsidRPr="00C71145">
                    <w:rPr>
                      <w:lang w:val="ro-RO"/>
                    </w:rPr>
                    <w:t xml:space="preserve"> au semnat prezentul Contract în conformitate cu </w:t>
                  </w:r>
                  <w:proofErr w:type="spellStart"/>
                  <w:r w:rsidRPr="00C71145">
                    <w:rPr>
                      <w:lang w:val="ro-RO"/>
                    </w:rPr>
                    <w:t>legislaţia</w:t>
                  </w:r>
                  <w:proofErr w:type="spellEnd"/>
                  <w:r w:rsidRPr="00C71145">
                    <w:rPr>
                      <w:lang w:val="ro-RO"/>
                    </w:rPr>
                    <w:t xml:space="preserve"> Republicii Moldova, la data </w:t>
                  </w:r>
                  <w:proofErr w:type="spellStart"/>
                  <w:r w:rsidRPr="00C71145">
                    <w:rPr>
                      <w:lang w:val="ro-RO"/>
                    </w:rPr>
                    <w:t>şi</w:t>
                  </w:r>
                  <w:proofErr w:type="spellEnd"/>
                  <w:r w:rsidRPr="00C71145">
                    <w:rPr>
                      <w:lang w:val="ro-RO"/>
                    </w:rPr>
                    <w:t xml:space="preserve"> anul indicate,</w:t>
                  </w:r>
                  <w:r w:rsidRPr="00C71145">
                    <w:rPr>
                      <w:bCs/>
                      <w:lang w:val="ro-RO"/>
                    </w:rPr>
                    <w:t xml:space="preserve"> fiind valabil</w:t>
                  </w:r>
                  <w:r w:rsidRPr="005C7885">
                    <w:rPr>
                      <w:bCs/>
                      <w:color w:val="FF0000"/>
                      <w:lang w:val="ro-RO"/>
                    </w:rPr>
                    <w:t xml:space="preserve"> </w:t>
                  </w:r>
                  <w:r w:rsidRPr="00CF1858">
                    <w:rPr>
                      <w:bCs/>
                      <w:lang w:val="ro-RO"/>
                    </w:rPr>
                    <w:t>p</w:t>
                  </w:r>
                  <w:r>
                    <w:rPr>
                      <w:bCs/>
                      <w:lang w:val="ro-RO"/>
                    </w:rPr>
                    <w:t>â</w:t>
                  </w:r>
                  <w:r w:rsidRPr="00CF1858">
                    <w:rPr>
                      <w:bCs/>
                      <w:lang w:val="ro-RO"/>
                    </w:rPr>
                    <w:t>nă la</w:t>
                  </w:r>
                  <w:r>
                    <w:rPr>
                      <w:bCs/>
                      <w:lang w:val="ro-RO"/>
                    </w:rPr>
                    <w:t xml:space="preserve"> ________________.</w:t>
                  </w:r>
                </w:p>
                <w:p w14:paraId="67617D58" w14:textId="77777777" w:rsidR="00912843" w:rsidRDefault="00912843" w:rsidP="00912843">
                  <w:pPr>
                    <w:pStyle w:val="aff2"/>
                    <w:tabs>
                      <w:tab w:val="left" w:pos="567"/>
                      <w:tab w:val="left" w:pos="4005"/>
                    </w:tabs>
                    <w:spacing w:line="276" w:lineRule="auto"/>
                    <w:ind w:firstLine="0"/>
                    <w:contextualSpacing/>
                    <w:rPr>
                      <w:b/>
                      <w:strike/>
                      <w:lang w:val="ro-RO"/>
                    </w:rPr>
                  </w:pPr>
                </w:p>
                <w:p w14:paraId="2212943A" w14:textId="77777777" w:rsidR="00912843" w:rsidRPr="007248A7" w:rsidRDefault="00912843" w:rsidP="00912843">
                  <w:pPr>
                    <w:pStyle w:val="aff2"/>
                    <w:tabs>
                      <w:tab w:val="left" w:pos="567"/>
                      <w:tab w:val="left" w:pos="4005"/>
                    </w:tabs>
                    <w:spacing w:line="276" w:lineRule="auto"/>
                    <w:ind w:firstLine="0"/>
                    <w:contextualSpacing/>
                    <w:rPr>
                      <w:b/>
                      <w:strike/>
                      <w:lang w:val="ro-RO"/>
                    </w:rPr>
                  </w:pPr>
                </w:p>
                <w:p w14:paraId="3DCD4731" w14:textId="77777777" w:rsidR="00912843" w:rsidRPr="00C71145" w:rsidRDefault="00912843" w:rsidP="00912843">
                  <w:pPr>
                    <w:pStyle w:val="a"/>
                    <w:numPr>
                      <w:ilvl w:val="3"/>
                      <w:numId w:val="3"/>
                    </w:numPr>
                    <w:tabs>
                      <w:tab w:val="left" w:pos="2295"/>
                    </w:tabs>
                    <w:spacing w:line="276" w:lineRule="auto"/>
                    <w:rPr>
                      <w:lang w:val="ro-RO"/>
                    </w:rPr>
                  </w:pPr>
                  <w:r w:rsidRPr="00C71145">
                    <w:rPr>
                      <w:b/>
                      <w:lang w:val="ro-RO"/>
                    </w:rPr>
                    <w:t xml:space="preserve">PARTEA CE ȚINE DE CONDIȚIILE </w:t>
                  </w:r>
                </w:p>
                <w:p w14:paraId="0730FFA4" w14:textId="77777777" w:rsidR="00912843" w:rsidRPr="00C71145" w:rsidRDefault="00912843" w:rsidP="00912843">
                  <w:pPr>
                    <w:pStyle w:val="a"/>
                    <w:numPr>
                      <w:ilvl w:val="0"/>
                      <w:numId w:val="0"/>
                    </w:numPr>
                    <w:tabs>
                      <w:tab w:val="left" w:pos="2295"/>
                    </w:tabs>
                    <w:spacing w:line="276" w:lineRule="auto"/>
                    <w:ind w:left="3240"/>
                    <w:rPr>
                      <w:b/>
                      <w:lang w:val="ro-RO"/>
                    </w:rPr>
                  </w:pPr>
                  <w:r w:rsidRPr="00C71145">
                    <w:rPr>
                      <w:b/>
                      <w:lang w:val="ro-RO"/>
                    </w:rPr>
                    <w:t>SPECIALE A CONTRACTULUI</w:t>
                  </w:r>
                </w:p>
                <w:p w14:paraId="7DCBEC13" w14:textId="77777777" w:rsidR="00912843" w:rsidRPr="00C71145" w:rsidRDefault="00912843" w:rsidP="00912843">
                  <w:pPr>
                    <w:tabs>
                      <w:tab w:val="left" w:pos="3645"/>
                    </w:tabs>
                    <w:spacing w:line="276" w:lineRule="auto"/>
                    <w:contextualSpacing/>
                    <w:jc w:val="center"/>
                    <w:rPr>
                      <w:b/>
                    </w:rPr>
                  </w:pPr>
                </w:p>
                <w:p w14:paraId="132C8945" w14:textId="77777777" w:rsidR="00912843" w:rsidRPr="00C71145" w:rsidRDefault="00912843" w:rsidP="00912843">
                  <w:pPr>
                    <w:tabs>
                      <w:tab w:val="left" w:pos="3645"/>
                    </w:tabs>
                    <w:spacing w:line="276" w:lineRule="auto"/>
                    <w:contextualSpacing/>
                  </w:pPr>
                  <w:r w:rsidRPr="00C71145">
                    <w:rPr>
                      <w:b/>
                    </w:rPr>
                    <w:t>3. VALOAREA LUCRĂRILOR ŞI MODALITĂŢILE DE PLATĂ</w:t>
                  </w:r>
                </w:p>
                <w:p w14:paraId="2E9AD2FE" w14:textId="77777777" w:rsidR="00912843" w:rsidRPr="00C71145" w:rsidRDefault="00912843" w:rsidP="00587852">
                  <w:pPr>
                    <w:tabs>
                      <w:tab w:val="left" w:pos="352"/>
                    </w:tabs>
                    <w:spacing w:line="276" w:lineRule="auto"/>
                    <w:ind w:left="31" w:hanging="31"/>
                    <w:jc w:val="both"/>
                    <w:rPr>
                      <w:bCs/>
                    </w:rPr>
                  </w:pPr>
                  <w:r w:rsidRPr="00C71145">
                    <w:rPr>
                      <w:bCs/>
                    </w:rPr>
                    <w:t xml:space="preserve">3.2.1. Achitările vor fi efectuate prin transfer bancar în limitele alocărilor bugetare anuale, eşalonat în termen de </w:t>
                  </w:r>
                  <w:r w:rsidRPr="00CF1858">
                    <w:rPr>
                      <w:bCs/>
                    </w:rPr>
                    <w:t>30 de zile bancare,</w:t>
                  </w:r>
                  <w:r w:rsidRPr="00C71145">
                    <w:rPr>
                      <w:bCs/>
                    </w:rPr>
                    <w:t xml:space="preserve"> după primirea facturilor fiscale și proceselor - verbale de recepţie a lucrărilor executate, semnate şi acceptate de către Beneficiar.  </w:t>
                  </w:r>
                </w:p>
                <w:p w14:paraId="049D1339" w14:textId="77777777" w:rsidR="00912843" w:rsidRDefault="00912843" w:rsidP="00912843">
                  <w:pPr>
                    <w:tabs>
                      <w:tab w:val="left" w:pos="2625"/>
                    </w:tabs>
                    <w:spacing w:after="200" w:line="276" w:lineRule="auto"/>
                    <w:contextualSpacing/>
                    <w:jc w:val="both"/>
                    <w:rPr>
                      <w:b/>
                    </w:rPr>
                  </w:pPr>
                </w:p>
                <w:p w14:paraId="18F726FC" w14:textId="13279B77" w:rsidR="00912843" w:rsidRPr="00C71145" w:rsidRDefault="00912843" w:rsidP="00587852">
                  <w:pPr>
                    <w:tabs>
                      <w:tab w:val="left" w:pos="494"/>
                      <w:tab w:val="left" w:pos="2625"/>
                    </w:tabs>
                    <w:spacing w:line="276" w:lineRule="auto"/>
                    <w:contextualSpacing/>
                    <w:jc w:val="both"/>
                    <w:rPr>
                      <w:b/>
                    </w:rPr>
                  </w:pPr>
                  <w:r w:rsidRPr="00C71145">
                    <w:rPr>
                      <w:b/>
                    </w:rPr>
                    <w:t>4.DREPTURILE ŞI OBLIGAŢIUNILE ANTREPRENORULUI ŞI ALE BENEFICIARULUI</w:t>
                  </w:r>
                </w:p>
                <w:p w14:paraId="5C9F4AA4" w14:textId="191469E2" w:rsidR="00912843" w:rsidRPr="00C71145" w:rsidRDefault="00912843" w:rsidP="00912843">
                  <w:pPr>
                    <w:tabs>
                      <w:tab w:val="left" w:pos="567"/>
                      <w:tab w:val="left" w:pos="4005"/>
                    </w:tabs>
                    <w:spacing w:line="276" w:lineRule="auto"/>
                    <w:jc w:val="both"/>
                    <w:rPr>
                      <w:bCs/>
                      <w:strike/>
                      <w:highlight w:val="yellow"/>
                    </w:rPr>
                  </w:pPr>
                  <w:r w:rsidRPr="00C71145">
                    <w:rPr>
                      <w:bCs/>
                    </w:rPr>
                    <w:t xml:space="preserve">4.10.1. Antreprenorul general, prin atribuirea oferitei în favoarea sa, se angajează să depună garanția de bună execuție a contractului, în cuantum de </w:t>
                  </w:r>
                  <w:r w:rsidR="00587852">
                    <w:rPr>
                      <w:bCs/>
                    </w:rPr>
                    <w:t>10</w:t>
                  </w:r>
                  <w:r w:rsidRPr="00C71145">
                    <w:rPr>
                      <w:bCs/>
                    </w:rPr>
                    <w:t xml:space="preserve"> % din valoarea contractului atribuit prin garanție bancară / transfer pe contul autorității contractante.</w:t>
                  </w:r>
                </w:p>
                <w:p w14:paraId="65FF5F26" w14:textId="77777777" w:rsidR="00912843" w:rsidRPr="00C71145" w:rsidRDefault="00912843" w:rsidP="00912843">
                  <w:pPr>
                    <w:tabs>
                      <w:tab w:val="left" w:pos="567"/>
                    </w:tabs>
                    <w:spacing w:line="276" w:lineRule="auto"/>
                    <w:jc w:val="both"/>
                    <w:rPr>
                      <w:bCs/>
                    </w:rPr>
                  </w:pPr>
                  <w:r w:rsidRPr="00C71145">
                    <w:rPr>
                      <w:bCs/>
                    </w:rPr>
                    <w:t>4.10.2. În cazul modificării sumei contractului, garanția de bună execuție se va completa/actualiza conform proceselor verbale a lucrărilor executate în cuantumul stabilit în p.4.10.1., cu notificarea Antreprenorului general.</w:t>
                  </w:r>
                </w:p>
                <w:p w14:paraId="10F23263" w14:textId="37F35AB1" w:rsidR="00912843" w:rsidRDefault="00912843" w:rsidP="00912843">
                  <w:pPr>
                    <w:pStyle w:val="aff2"/>
                    <w:tabs>
                      <w:tab w:val="left" w:pos="283"/>
                    </w:tabs>
                    <w:spacing w:line="276" w:lineRule="auto"/>
                    <w:ind w:firstLine="0"/>
                    <w:rPr>
                      <w:lang w:val="ro-RO"/>
                    </w:rPr>
                  </w:pPr>
                  <w:r>
                    <w:rPr>
                      <w:lang w:val="ro-RO"/>
                    </w:rPr>
                    <w:t>4.2</w:t>
                  </w:r>
                  <w:r w:rsidR="008D0C9C">
                    <w:rPr>
                      <w:lang w:val="ro-RO"/>
                    </w:rPr>
                    <w:t>3</w:t>
                  </w:r>
                  <w:r>
                    <w:rPr>
                      <w:lang w:val="ro-RO"/>
                    </w:rPr>
                    <w:t xml:space="preserve"> </w:t>
                  </w:r>
                  <w:r w:rsidRPr="00C71145">
                    <w:rPr>
                      <w:lang w:val="ro-RO"/>
                    </w:rPr>
                    <w:t>Antreprenorul este obligat în corespundere cu reglementările tehnice și cu standardele de stat în vigoare, să semnalizeze lucrările prin aplicarea de marcaje, instalarea de indicatoare sau de alte dispozitive speciale, pe care le va menține în p</w:t>
                  </w:r>
                  <w:r>
                    <w:rPr>
                      <w:lang w:val="ro-RO"/>
                    </w:rPr>
                    <w:t>ermanentă stare de funcționare.</w:t>
                  </w:r>
                </w:p>
                <w:p w14:paraId="3683C3ED" w14:textId="0F48F390" w:rsidR="00912843" w:rsidRDefault="00912843" w:rsidP="00912843">
                  <w:pPr>
                    <w:pStyle w:val="aff2"/>
                    <w:tabs>
                      <w:tab w:val="left" w:pos="283"/>
                    </w:tabs>
                    <w:spacing w:line="276" w:lineRule="auto"/>
                    <w:ind w:firstLine="0"/>
                    <w:rPr>
                      <w:lang w:val="ro-RO"/>
                    </w:rPr>
                  </w:pPr>
                  <w:r>
                    <w:rPr>
                      <w:lang w:val="ro-RO"/>
                    </w:rPr>
                    <w:t>4.2</w:t>
                  </w:r>
                  <w:r w:rsidR="008D0C9C">
                    <w:rPr>
                      <w:lang w:val="ro-RO"/>
                    </w:rPr>
                    <w:t>4</w:t>
                  </w:r>
                  <w:r>
                    <w:rPr>
                      <w:lang w:val="ro-RO"/>
                    </w:rPr>
                    <w:t xml:space="preserve"> </w:t>
                  </w:r>
                  <w:r w:rsidRPr="00C71145">
                    <w:rPr>
                      <w:lang w:val="ro-RO"/>
                    </w:rPr>
                    <w:t xml:space="preserve">Antreprenorul este obligat să semnalizeze corespunzător, </w:t>
                  </w:r>
                  <w:proofErr w:type="spellStart"/>
                  <w:r w:rsidRPr="00C71145">
                    <w:rPr>
                      <w:lang w:val="ro-RO"/>
                    </w:rPr>
                    <w:t>cît</w:t>
                  </w:r>
                  <w:proofErr w:type="spellEnd"/>
                  <w:r w:rsidRPr="00C71145">
                    <w:rPr>
                      <w:lang w:val="ro-RO"/>
                    </w:rPr>
                    <w:t xml:space="preserve"> mai urgent orice obstacol, aflat pe partea carosabilă sau pe acostament, care stânjenește sau pune în pericol siguranța traficului și să ia toate măsurile de înlăturare a acestui obstacol.</w:t>
                  </w:r>
                </w:p>
                <w:p w14:paraId="1DBFA7F2" w14:textId="77777777" w:rsidR="00587852" w:rsidRDefault="00587852" w:rsidP="00587852">
                  <w:pPr>
                    <w:pStyle w:val="af2"/>
                    <w:rPr>
                      <w:lang w:val="ro-RO"/>
                    </w:rPr>
                  </w:pPr>
                </w:p>
                <w:p w14:paraId="7A88627A" w14:textId="77777777" w:rsidR="00587852" w:rsidRPr="00C71145" w:rsidRDefault="00587852" w:rsidP="00587852">
                  <w:pPr>
                    <w:tabs>
                      <w:tab w:val="left" w:pos="3225"/>
                    </w:tabs>
                    <w:spacing w:line="276" w:lineRule="auto"/>
                    <w:contextualSpacing/>
                  </w:pPr>
                  <w:r w:rsidRPr="00C71145">
                    <w:rPr>
                      <w:b/>
                    </w:rPr>
                    <w:t>5. AJUSTAREA VALORII CONTRACTULUI</w:t>
                  </w:r>
                </w:p>
                <w:p w14:paraId="36B5E113" w14:textId="6051D2F6" w:rsidR="00587852" w:rsidRPr="00587852" w:rsidRDefault="00587852" w:rsidP="00587852">
                  <w:pPr>
                    <w:pStyle w:val="af2"/>
                    <w:ind w:firstLine="0"/>
                    <w:rPr>
                      <w:lang w:val="ro-RO"/>
                    </w:rPr>
                  </w:pPr>
                  <w:r>
                    <w:rPr>
                      <w:lang w:val="ro-RO"/>
                    </w:rPr>
                    <w:t xml:space="preserve">5.1. </w:t>
                  </w:r>
                  <w:proofErr w:type="spellStart"/>
                  <w:r w:rsidR="00186806" w:rsidRPr="00316350">
                    <w:rPr>
                      <w:sz w:val="23"/>
                      <w:szCs w:val="23"/>
                      <w:lang w:val="en-US"/>
                    </w:rPr>
                    <w:t>Prezentul</w:t>
                  </w:r>
                  <w:proofErr w:type="spellEnd"/>
                  <w:r w:rsidR="00186806" w:rsidRPr="00316350">
                    <w:rPr>
                      <w:sz w:val="23"/>
                      <w:szCs w:val="23"/>
                      <w:lang w:val="en-US"/>
                    </w:rPr>
                    <w:t xml:space="preserve"> contract de </w:t>
                  </w:r>
                  <w:proofErr w:type="spellStart"/>
                  <w:r w:rsidR="00186806" w:rsidRPr="00316350">
                    <w:rPr>
                      <w:sz w:val="23"/>
                      <w:szCs w:val="23"/>
                      <w:lang w:val="en-US"/>
                    </w:rPr>
                    <w:t>achiziție</w:t>
                  </w:r>
                  <w:proofErr w:type="spellEnd"/>
                  <w:r w:rsidR="00186806" w:rsidRPr="00316350">
                    <w:rPr>
                      <w:sz w:val="23"/>
                      <w:szCs w:val="23"/>
                      <w:lang w:val="en-US"/>
                    </w:rPr>
                    <w:t xml:space="preserve"> nu se </w:t>
                  </w:r>
                  <w:proofErr w:type="spellStart"/>
                  <w:r w:rsidR="00186806" w:rsidRPr="00316350">
                    <w:rPr>
                      <w:sz w:val="23"/>
                      <w:szCs w:val="23"/>
                      <w:lang w:val="en-US"/>
                    </w:rPr>
                    <w:t>supune</w:t>
                  </w:r>
                  <w:proofErr w:type="spellEnd"/>
                  <w:r w:rsidR="00186806" w:rsidRPr="00316350">
                    <w:rPr>
                      <w:sz w:val="23"/>
                      <w:szCs w:val="23"/>
                      <w:lang w:val="en-US"/>
                    </w:rPr>
                    <w:t xml:space="preserve"> </w:t>
                  </w:r>
                  <w:proofErr w:type="spellStart"/>
                  <w:r w:rsidR="00186806" w:rsidRPr="00316350">
                    <w:rPr>
                      <w:sz w:val="23"/>
                      <w:szCs w:val="23"/>
                      <w:lang w:val="en-US"/>
                    </w:rPr>
                    <w:t>ajustării</w:t>
                  </w:r>
                  <w:proofErr w:type="spellEnd"/>
                  <w:r w:rsidR="00186806" w:rsidRPr="00316350">
                    <w:rPr>
                      <w:sz w:val="23"/>
                      <w:szCs w:val="23"/>
                      <w:lang w:val="en-US"/>
                    </w:rPr>
                    <w:t xml:space="preserve"> </w:t>
                  </w:r>
                  <w:proofErr w:type="spellStart"/>
                  <w:r w:rsidR="00186806" w:rsidRPr="00316350">
                    <w:rPr>
                      <w:sz w:val="23"/>
                      <w:szCs w:val="23"/>
                      <w:lang w:val="en-US"/>
                    </w:rPr>
                    <w:t>valorii</w:t>
                  </w:r>
                  <w:proofErr w:type="spellEnd"/>
                  <w:r w:rsidR="00186806" w:rsidRPr="00316350">
                    <w:rPr>
                      <w:sz w:val="23"/>
                      <w:szCs w:val="23"/>
                      <w:lang w:val="en-US"/>
                    </w:rPr>
                    <w:t xml:space="preserve"> </w:t>
                  </w:r>
                  <w:proofErr w:type="spellStart"/>
                  <w:r w:rsidR="00186806" w:rsidRPr="00316350">
                    <w:rPr>
                      <w:sz w:val="23"/>
                      <w:szCs w:val="23"/>
                      <w:lang w:val="en-US"/>
                    </w:rPr>
                    <w:t>contractului</w:t>
                  </w:r>
                  <w:proofErr w:type="spellEnd"/>
                  <w:r w:rsidR="00186806" w:rsidRPr="00316350">
                    <w:rPr>
                      <w:sz w:val="23"/>
                      <w:szCs w:val="23"/>
                      <w:lang w:val="en-US"/>
                    </w:rPr>
                    <w:t>.</w:t>
                  </w:r>
                </w:p>
                <w:p w14:paraId="78002B45" w14:textId="77777777" w:rsidR="00912843" w:rsidRPr="00C71145" w:rsidRDefault="00912843" w:rsidP="00912843">
                  <w:pPr>
                    <w:pStyle w:val="aff2"/>
                    <w:tabs>
                      <w:tab w:val="left" w:pos="567"/>
                    </w:tabs>
                    <w:spacing w:line="276" w:lineRule="auto"/>
                    <w:ind w:left="480" w:firstLine="0"/>
                    <w:rPr>
                      <w:lang w:val="ro-RO"/>
                    </w:rPr>
                  </w:pPr>
                </w:p>
                <w:p w14:paraId="3988DD8B" w14:textId="77777777" w:rsidR="00912843" w:rsidRPr="00C71145" w:rsidRDefault="00912843" w:rsidP="00912843">
                  <w:pPr>
                    <w:tabs>
                      <w:tab w:val="left" w:pos="567"/>
                      <w:tab w:val="left" w:pos="4005"/>
                    </w:tabs>
                    <w:spacing w:line="276" w:lineRule="auto"/>
                    <w:ind w:left="360" w:hanging="360"/>
                  </w:pPr>
                  <w:r w:rsidRPr="00C71145">
                    <w:rPr>
                      <w:b/>
                    </w:rPr>
                    <w:t>6. ANTREPRENORUL ŞI SUBANTREPRENORII</w:t>
                  </w:r>
                </w:p>
                <w:p w14:paraId="52A7F17D" w14:textId="77777777" w:rsidR="00912843" w:rsidRPr="00C71145" w:rsidRDefault="00912843" w:rsidP="00912843">
                  <w:pPr>
                    <w:tabs>
                      <w:tab w:val="left" w:pos="567"/>
                      <w:tab w:val="left" w:pos="4005"/>
                    </w:tabs>
                    <w:spacing w:line="276" w:lineRule="auto"/>
                    <w:ind w:left="31"/>
                    <w:jc w:val="both"/>
                    <w:rPr>
                      <w:lang w:eastAsia="ru-RU"/>
                    </w:rPr>
                  </w:pPr>
                  <w:r w:rsidRPr="00C71145">
                    <w:rPr>
                      <w:lang w:eastAsia="ru-RU"/>
                    </w:rPr>
                    <w:t>6.3.1. Antreprenorul general este obligat să notifice autoritatea contractantă despre orice modificări ale informațiilor prevăzute la p. 6.2. pe durata contractului, precum și să prezinte informațiile privind eventualii noi subcontractanți care vor fi implicați ulterior în lucrările sau serviciile respective.</w:t>
                  </w:r>
                </w:p>
                <w:p w14:paraId="0FE83A01" w14:textId="77777777" w:rsidR="00912843" w:rsidRPr="00C71145" w:rsidRDefault="00912843" w:rsidP="00912843">
                  <w:pPr>
                    <w:tabs>
                      <w:tab w:val="left" w:pos="567"/>
                      <w:tab w:val="left" w:pos="4005"/>
                    </w:tabs>
                    <w:spacing w:line="276" w:lineRule="auto"/>
                    <w:jc w:val="both"/>
                    <w:rPr>
                      <w:lang w:eastAsia="ru-RU"/>
                    </w:rPr>
                  </w:pPr>
                  <w:r w:rsidRPr="00C71145">
                    <w:rPr>
                      <w:lang w:eastAsia="ru-RU"/>
                    </w:rPr>
                    <w:t xml:space="preserve">6.3.2. Beneficiarul este în drept să verifice existența motivelor de excludere a subcontractanților în temeiul art. 19 din Legea 131/2015 privind achizițiile publice. În astfel de cazuri, Beneficiarul va </w:t>
                  </w:r>
                  <w:r w:rsidRPr="00C71145">
                    <w:rPr>
                      <w:lang w:eastAsia="ru-RU"/>
                    </w:rPr>
                    <w:lastRenderedPageBreak/>
                    <w:t>solicită ca Antreprenorul general să înlocuiască subcontractantul în legătură cu care a rezultat, în urma verificării, că există motive obligatorii de excludere.</w:t>
                  </w:r>
                </w:p>
                <w:p w14:paraId="5B05F9ED" w14:textId="77777777" w:rsidR="00912843" w:rsidRPr="00C71145" w:rsidRDefault="00912843" w:rsidP="00912843">
                  <w:pPr>
                    <w:pStyle w:val="a"/>
                    <w:numPr>
                      <w:ilvl w:val="0"/>
                      <w:numId w:val="0"/>
                    </w:numPr>
                    <w:tabs>
                      <w:tab w:val="left" w:pos="567"/>
                      <w:tab w:val="left" w:pos="4005"/>
                    </w:tabs>
                    <w:spacing w:line="276" w:lineRule="auto"/>
                    <w:ind w:left="862"/>
                    <w:rPr>
                      <w:lang w:val="ro-RO"/>
                    </w:rPr>
                  </w:pPr>
                </w:p>
                <w:p w14:paraId="0F51D078" w14:textId="77777777" w:rsidR="00912843" w:rsidRPr="00C71145" w:rsidRDefault="00912843" w:rsidP="00912843">
                  <w:pPr>
                    <w:tabs>
                      <w:tab w:val="left" w:pos="4275"/>
                    </w:tabs>
                    <w:spacing w:line="276" w:lineRule="auto"/>
                    <w:ind w:left="360" w:hanging="360"/>
                    <w:contextualSpacing/>
                  </w:pPr>
                  <w:r w:rsidRPr="00C71145">
                    <w:rPr>
                      <w:b/>
                    </w:rPr>
                    <w:t>8. MATERIALELE ŞI EXECUŢIA LUCRĂRILOR PROPRIU-ZISE</w:t>
                  </w:r>
                </w:p>
                <w:p w14:paraId="50B73720" w14:textId="77777777" w:rsidR="00912843" w:rsidRPr="0050104E" w:rsidRDefault="00912843" w:rsidP="00912843">
                  <w:pPr>
                    <w:pStyle w:val="a"/>
                    <w:numPr>
                      <w:ilvl w:val="0"/>
                      <w:numId w:val="0"/>
                    </w:numPr>
                    <w:tabs>
                      <w:tab w:val="clear" w:pos="1134"/>
                      <w:tab w:val="left" w:pos="0"/>
                      <w:tab w:val="left" w:pos="599"/>
                      <w:tab w:val="left" w:pos="4005"/>
                    </w:tabs>
                    <w:spacing w:line="276" w:lineRule="auto"/>
                    <w:rPr>
                      <w:lang w:val="ro-RO"/>
                    </w:rPr>
                  </w:pPr>
                  <w:r w:rsidRPr="0050104E">
                    <w:rPr>
                      <w:lang w:val="ro-RO"/>
                    </w:rPr>
                    <w:t>8.10 Procesele-verbale de recepție lunară a lucrărilor vor fi însoțite de probe de laborator, executate de Antreprenor, ce atestă calitatea lucrărilor executate, stipulate în contract.</w:t>
                  </w:r>
                </w:p>
                <w:p w14:paraId="1FCAB4EC" w14:textId="77777777" w:rsidR="00912843" w:rsidRPr="00C71145" w:rsidRDefault="00912843" w:rsidP="00912843">
                  <w:pPr>
                    <w:pStyle w:val="a"/>
                    <w:numPr>
                      <w:ilvl w:val="0"/>
                      <w:numId w:val="0"/>
                    </w:numPr>
                    <w:tabs>
                      <w:tab w:val="clear" w:pos="1134"/>
                      <w:tab w:val="left" w:pos="31"/>
                      <w:tab w:val="left" w:pos="599"/>
                      <w:tab w:val="left" w:pos="4005"/>
                    </w:tabs>
                    <w:spacing w:line="276" w:lineRule="auto"/>
                    <w:rPr>
                      <w:lang w:val="ro-RO"/>
                    </w:rPr>
                  </w:pPr>
                  <w:r>
                    <w:rPr>
                      <w:lang w:val="ro-RO"/>
                    </w:rPr>
                    <w:t xml:space="preserve">8.11 </w:t>
                  </w:r>
                  <w:r w:rsidRPr="00C71145">
                    <w:rPr>
                      <w:lang w:val="ro-RO"/>
                    </w:rPr>
                    <w:t xml:space="preserve">Materialele și/sau elementele drumului obținute în cursul execuției lucrărilor și care nu sunt necesare utilizării conform </w:t>
                  </w:r>
                  <w:r w:rsidRPr="00CF1858">
                    <w:rPr>
                      <w:lang w:val="ro-RO"/>
                    </w:rPr>
                    <w:t xml:space="preserve">caietului de sarcini, </w:t>
                  </w:r>
                  <w:r w:rsidRPr="00C71145">
                    <w:rPr>
                      <w:lang w:val="ro-RO"/>
                    </w:rPr>
                    <w:t xml:space="preserve">urmează a fi predate, prin Act de predare – primire, Beneficiarului. </w:t>
                  </w:r>
                </w:p>
                <w:p w14:paraId="3E8B8399" w14:textId="77777777" w:rsidR="00912843" w:rsidRPr="00C71145" w:rsidRDefault="00912843" w:rsidP="00912843">
                  <w:pPr>
                    <w:tabs>
                      <w:tab w:val="left" w:pos="567"/>
                      <w:tab w:val="left" w:pos="4005"/>
                    </w:tabs>
                    <w:spacing w:line="276" w:lineRule="auto"/>
                    <w:jc w:val="both"/>
                  </w:pPr>
                </w:p>
                <w:p w14:paraId="09445176" w14:textId="77777777" w:rsidR="00912843" w:rsidRPr="00C71145" w:rsidRDefault="00912843" w:rsidP="00912843">
                  <w:pPr>
                    <w:pStyle w:val="a"/>
                    <w:numPr>
                      <w:ilvl w:val="0"/>
                      <w:numId w:val="0"/>
                    </w:numPr>
                    <w:tabs>
                      <w:tab w:val="clear" w:pos="1134"/>
                      <w:tab w:val="left" w:pos="3480"/>
                    </w:tabs>
                    <w:spacing w:line="276" w:lineRule="auto"/>
                    <w:ind w:left="360" w:hanging="360"/>
                    <w:contextualSpacing/>
                    <w:jc w:val="left"/>
                    <w:rPr>
                      <w:b/>
                      <w:lang w:val="ro-RO"/>
                    </w:rPr>
                  </w:pPr>
                  <w:r>
                    <w:rPr>
                      <w:b/>
                      <w:lang w:val="ro-RO"/>
                    </w:rPr>
                    <w:t xml:space="preserve">10. </w:t>
                  </w:r>
                  <w:r w:rsidRPr="00C71145">
                    <w:rPr>
                      <w:b/>
                      <w:lang w:val="ro-RO"/>
                    </w:rPr>
                    <w:t>RĂSPUNDEREA PĂRŢILOR</w:t>
                  </w:r>
                </w:p>
                <w:p w14:paraId="1CF5DD48" w14:textId="77777777" w:rsidR="00912843" w:rsidRPr="00C71145" w:rsidRDefault="00912843" w:rsidP="00912843">
                  <w:pPr>
                    <w:pStyle w:val="aff2"/>
                    <w:tabs>
                      <w:tab w:val="left" w:pos="0"/>
                    </w:tabs>
                    <w:spacing w:line="276" w:lineRule="auto"/>
                    <w:ind w:left="31" w:firstLine="0"/>
                    <w:rPr>
                      <w:lang w:val="ro-RO"/>
                    </w:rPr>
                  </w:pPr>
                  <w:r w:rsidRPr="00C71145">
                    <w:rPr>
                      <w:lang w:val="ro-RO"/>
                    </w:rPr>
                    <w:t xml:space="preserve">10.2.1. Părțile răspund solidar, conform prevederilor legale, doar în cazul în care se constată vinovăția ambelor părți, iar în caz contrar răspunde partea care se face a fi vinovată. </w:t>
                  </w:r>
                </w:p>
                <w:p w14:paraId="1F36DC97" w14:textId="77777777" w:rsidR="00912843" w:rsidRPr="00C71145" w:rsidRDefault="00912843" w:rsidP="00912843">
                  <w:pPr>
                    <w:pStyle w:val="aff2"/>
                    <w:tabs>
                      <w:tab w:val="left" w:pos="0"/>
                    </w:tabs>
                    <w:spacing w:line="276" w:lineRule="auto"/>
                    <w:ind w:left="31" w:firstLine="0"/>
                    <w:rPr>
                      <w:lang w:val="ro-RO"/>
                    </w:rPr>
                  </w:pPr>
                  <w:r w:rsidRPr="00C71145">
                    <w:rPr>
                      <w:lang w:val="ro-RO"/>
                    </w:rPr>
                    <w:t xml:space="preserve">10.6.1. În  perioada execuției lucrărilor Antreprenorul se obligă să organizeze circulația rutieră, cu excepția lucrărilor de întreținere specifice pe perioada de iarnă, în conformitate cu cerințele Normelor metodologice privind condițiile de închidere a circulației și instituire a restricțiilor de circulație în vederea executării lucrărilor în zona drumului public și/sau protejării drumului, aprobate prin ordinul comun al Ministerului Afacerilor Interne și Ministerului </w:t>
                  </w:r>
                  <w:proofErr w:type="spellStart"/>
                  <w:r w:rsidRPr="00C71145">
                    <w:rPr>
                      <w:lang w:val="ro-RO"/>
                    </w:rPr>
                    <w:t>Trasporturilor</w:t>
                  </w:r>
                  <w:proofErr w:type="spellEnd"/>
                  <w:r w:rsidRPr="00C71145">
                    <w:rPr>
                      <w:lang w:val="ro-RO"/>
                    </w:rPr>
                    <w:t xml:space="preserve"> și Gospodăriilor Drumurilor nr. 194/108 din 25 mai 2004.</w:t>
                  </w:r>
                </w:p>
                <w:p w14:paraId="16B940A2" w14:textId="77777777" w:rsidR="00912843" w:rsidRPr="00C71145" w:rsidRDefault="00912843" w:rsidP="00912843">
                  <w:pPr>
                    <w:tabs>
                      <w:tab w:val="left" w:pos="567"/>
                      <w:tab w:val="left" w:pos="4005"/>
                    </w:tabs>
                    <w:spacing w:line="276" w:lineRule="auto"/>
                    <w:jc w:val="both"/>
                  </w:pPr>
                  <w:r w:rsidRPr="00C71145">
                    <w:t xml:space="preserve">10.6.2. Antreprenorul poartă răspundere, în corespundere cu legislația în vigoare, în cazul accidentelor rutiere cauzate de nerespectarea prevederilor contractuale și cerințelor de organizare a traficului rutier pe parcursul perioadei de execuției lucrărilor, prin regie proprie și prin subantrepriză. </w:t>
                  </w:r>
                </w:p>
                <w:p w14:paraId="5BF14E08" w14:textId="77777777" w:rsidR="00912843" w:rsidRPr="00CF1858" w:rsidRDefault="00912843" w:rsidP="00912843">
                  <w:pPr>
                    <w:spacing w:line="276" w:lineRule="auto"/>
                    <w:jc w:val="both"/>
                    <w:rPr>
                      <w:lang w:val="ro-MD"/>
                    </w:rPr>
                  </w:pPr>
                  <w:r w:rsidRPr="00CF1858">
                    <w:t xml:space="preserve">10.9.1. </w:t>
                  </w:r>
                  <w:r w:rsidRPr="00CF1858">
                    <w:rPr>
                      <w:lang w:val="ro-MD"/>
                    </w:rPr>
                    <w:t xml:space="preserve">Pentru prestarea cu întârziere a Lucrărilor, Antreprenorul suportă plata despăgubirii în valoare de 0.1 % din suma Lucrărilor neexecutate, pentru fiecare zi de întârziere, dar nu mai mult de 10 % din suma totală a prezentului Contract. </w:t>
                  </w:r>
                </w:p>
                <w:p w14:paraId="534B782D" w14:textId="77777777" w:rsidR="00912843" w:rsidRPr="00CF1858" w:rsidRDefault="00912843" w:rsidP="00912843">
                  <w:pPr>
                    <w:spacing w:line="276" w:lineRule="auto"/>
                    <w:jc w:val="both"/>
                    <w:rPr>
                      <w:lang w:val="ro-MD"/>
                    </w:rPr>
                  </w:pPr>
                  <w:r w:rsidRPr="00CF1858">
                    <w:rPr>
                      <w:lang w:val="ro-MD"/>
                    </w:rPr>
                    <w:t>10.9.2. Pentru achitarea cu întârziere, Beneficiarul suportă plata despăgubirii în valoare de 0,1% din suma Lucrărilor neachitate pentru fiecare zi de întârziere, dar nu mai mult de 10% din valoarea totală a prezentului contract.</w:t>
                  </w:r>
                </w:p>
                <w:p w14:paraId="114E2613" w14:textId="77777777" w:rsidR="00912843" w:rsidRPr="00CF1858" w:rsidRDefault="00912843" w:rsidP="00912843">
                  <w:pPr>
                    <w:tabs>
                      <w:tab w:val="left" w:pos="567"/>
                      <w:tab w:val="left" w:pos="4005"/>
                    </w:tabs>
                    <w:spacing w:line="276" w:lineRule="auto"/>
                    <w:jc w:val="both"/>
                  </w:pPr>
                  <w:r w:rsidRPr="00CF1858">
                    <w:t>10.9.3. Penalizarea devine operantă din momentul în care Antreprenorul a intrat în întârziere potrivit graficului de executare a lucrărilor.</w:t>
                  </w:r>
                </w:p>
                <w:p w14:paraId="7E176491" w14:textId="77777777" w:rsidR="00912843" w:rsidRPr="00CF1858" w:rsidRDefault="00912843" w:rsidP="00912843">
                  <w:pPr>
                    <w:tabs>
                      <w:tab w:val="left" w:pos="567"/>
                      <w:tab w:val="left" w:pos="4005"/>
                    </w:tabs>
                    <w:spacing w:line="276" w:lineRule="auto"/>
                    <w:jc w:val="both"/>
                  </w:pPr>
                  <w:r w:rsidRPr="00CF1858">
                    <w:t xml:space="preserve">10.9.4. </w:t>
                  </w:r>
                  <w:r w:rsidRPr="00CF1858">
                    <w:rPr>
                      <w:bCs/>
                      <w:lang w:val="ro-MD"/>
                    </w:rPr>
                    <w:t>Plata despăgubirii pentru prestarea cu întârziere a lucrărilor va fi reținută de către Beneficiar din următoarea plată înaintată de Antreprenor.</w:t>
                  </w:r>
                </w:p>
                <w:p w14:paraId="6279FB52" w14:textId="276F4881" w:rsidR="00912843" w:rsidRPr="00C71145" w:rsidRDefault="00912843" w:rsidP="00912843">
                  <w:pPr>
                    <w:tabs>
                      <w:tab w:val="left" w:pos="567"/>
                      <w:tab w:val="left" w:pos="4005"/>
                    </w:tabs>
                    <w:spacing w:line="276" w:lineRule="auto"/>
                    <w:jc w:val="both"/>
                  </w:pPr>
                  <w:r>
                    <w:t>10.9.5</w:t>
                  </w:r>
                  <w:r w:rsidRPr="00C71145">
                    <w:t xml:space="preserve">. În cazul în care întârzirea depășește </w:t>
                  </w:r>
                  <w:r w:rsidR="000A399F">
                    <w:t>20</w:t>
                  </w:r>
                  <w:r w:rsidRPr="00C71145">
                    <w:t xml:space="preserve"> zile, se consideră refuz de a executa lucrările prevăzute în prezentul Contract și Antreprenorului i se va reține garanția de bună execuție a contractului.</w:t>
                  </w:r>
                </w:p>
                <w:p w14:paraId="7CAB6150" w14:textId="77777777" w:rsidR="00912843" w:rsidRPr="00C71145" w:rsidRDefault="00912843" w:rsidP="00912843">
                  <w:pPr>
                    <w:tabs>
                      <w:tab w:val="left" w:pos="567"/>
                      <w:tab w:val="left" w:pos="4005"/>
                    </w:tabs>
                    <w:spacing w:line="276" w:lineRule="auto"/>
                    <w:jc w:val="both"/>
                  </w:pPr>
                  <w:r w:rsidRPr="00C71145">
                    <w:t>10.9.</w:t>
                  </w:r>
                  <w:r>
                    <w:t>6</w:t>
                  </w:r>
                  <w:r w:rsidRPr="00C71145">
                    <w:t>. În cazul în care Antreprenorul refuză, din motive independente de Beneficiar, să execute Contracul, Beneficiarul va reține garanția de bună execuție a contractului.</w:t>
                  </w:r>
                </w:p>
                <w:p w14:paraId="55C122D0" w14:textId="7CB48FFC" w:rsidR="00912843" w:rsidRPr="00C71145" w:rsidRDefault="00912843" w:rsidP="00912843">
                  <w:pPr>
                    <w:tabs>
                      <w:tab w:val="left" w:pos="567"/>
                      <w:tab w:val="left" w:pos="4005"/>
                    </w:tabs>
                    <w:spacing w:line="276" w:lineRule="auto"/>
                    <w:jc w:val="both"/>
                  </w:pPr>
                  <w:r w:rsidRPr="00C71145">
                    <w:t>10.11. În cazul în care Antreprenorul va executa</w:t>
                  </w:r>
                  <w:r w:rsidRPr="00CF1858">
                    <w:t xml:space="preserve"> lucrările cu abateri de la caietul de sarcini, contracului, și/sau documentelor normative în vigoare lucrările vor fi remedi</w:t>
                  </w:r>
                  <w:r w:rsidR="008D0C9C">
                    <w:t>a</w:t>
                  </w:r>
                  <w:r w:rsidRPr="00CF1858">
                    <w:t>te, pe propria cheltuială, defectele calitative apărute din vina lor, atât pe  perioada de execuție, cât și pe perioada de garanție a contractului.</w:t>
                  </w:r>
                </w:p>
                <w:p w14:paraId="6D615D00" w14:textId="77777777" w:rsidR="00912843" w:rsidRPr="00C71145" w:rsidRDefault="00912843" w:rsidP="00912843">
                  <w:pPr>
                    <w:tabs>
                      <w:tab w:val="left" w:pos="567"/>
                      <w:tab w:val="left" w:pos="4005"/>
                    </w:tabs>
                    <w:spacing w:line="276" w:lineRule="auto"/>
                    <w:jc w:val="both"/>
                  </w:pPr>
                </w:p>
                <w:p w14:paraId="4B39C83A" w14:textId="77777777" w:rsidR="00912843" w:rsidRPr="00C71145" w:rsidRDefault="00912843" w:rsidP="00912843">
                  <w:pPr>
                    <w:pStyle w:val="a"/>
                    <w:numPr>
                      <w:ilvl w:val="0"/>
                      <w:numId w:val="0"/>
                    </w:numPr>
                    <w:tabs>
                      <w:tab w:val="clear" w:pos="1134"/>
                      <w:tab w:val="left" w:pos="3465"/>
                    </w:tabs>
                    <w:spacing w:line="276" w:lineRule="auto"/>
                    <w:ind w:left="360" w:hanging="360"/>
                    <w:contextualSpacing/>
                    <w:jc w:val="left"/>
                    <w:rPr>
                      <w:b/>
                      <w:lang w:val="ro-RO"/>
                    </w:rPr>
                  </w:pPr>
                  <w:r>
                    <w:rPr>
                      <w:b/>
                      <w:lang w:val="ro-RO"/>
                    </w:rPr>
                    <w:t xml:space="preserve">11. </w:t>
                  </w:r>
                  <w:r w:rsidRPr="00C71145">
                    <w:rPr>
                      <w:b/>
                      <w:lang w:val="ro-RO"/>
                    </w:rPr>
                    <w:t>SOLUŢIONAREA LITIGIILOR</w:t>
                  </w:r>
                </w:p>
                <w:p w14:paraId="02C34366" w14:textId="77777777" w:rsidR="00912843" w:rsidRPr="00C71145" w:rsidRDefault="00912843" w:rsidP="00912843">
                  <w:pPr>
                    <w:pStyle w:val="a"/>
                    <w:numPr>
                      <w:ilvl w:val="0"/>
                      <w:numId w:val="0"/>
                    </w:numPr>
                    <w:tabs>
                      <w:tab w:val="clear" w:pos="1134"/>
                      <w:tab w:val="left" w:pos="599"/>
                      <w:tab w:val="left" w:pos="3465"/>
                    </w:tabs>
                    <w:spacing w:line="276" w:lineRule="auto"/>
                    <w:contextualSpacing/>
                    <w:rPr>
                      <w:bCs/>
                      <w:lang w:val="ro-RO"/>
                    </w:rPr>
                  </w:pPr>
                  <w:r>
                    <w:rPr>
                      <w:rFonts w:eastAsia="Calibri"/>
                      <w:bCs/>
                      <w:lang w:val="ro-RO"/>
                    </w:rPr>
                    <w:t xml:space="preserve">11.2. </w:t>
                  </w:r>
                  <w:r w:rsidRPr="00C71145">
                    <w:rPr>
                      <w:rFonts w:eastAsia="Calibri"/>
                      <w:bCs/>
                      <w:lang w:val="ro-RO"/>
                    </w:rPr>
                    <w:t>Litigiile ce ar putea rezulta din prezentul Contract vor fi soluționate de către Părți pe cale amiabilă. În caz contrar, ele vor fi transmise spre examinare în instanța de judecată competentă la sediul Beneficiarului.</w:t>
                  </w:r>
                </w:p>
                <w:p w14:paraId="17FD49DE" w14:textId="77777777" w:rsidR="00912843" w:rsidRPr="00C71145" w:rsidRDefault="00912843" w:rsidP="00912843">
                  <w:pPr>
                    <w:tabs>
                      <w:tab w:val="left" w:pos="567"/>
                      <w:tab w:val="left" w:pos="4005"/>
                    </w:tabs>
                    <w:spacing w:line="276" w:lineRule="auto"/>
                    <w:jc w:val="both"/>
                  </w:pPr>
                </w:p>
                <w:p w14:paraId="6B078AC3" w14:textId="77777777" w:rsidR="00912843" w:rsidRPr="00C71145" w:rsidRDefault="00912843" w:rsidP="00912843">
                  <w:pPr>
                    <w:pStyle w:val="a"/>
                    <w:numPr>
                      <w:ilvl w:val="0"/>
                      <w:numId w:val="0"/>
                    </w:numPr>
                    <w:tabs>
                      <w:tab w:val="clear" w:pos="1134"/>
                      <w:tab w:val="left" w:pos="3825"/>
                    </w:tabs>
                    <w:spacing w:line="276" w:lineRule="auto"/>
                    <w:ind w:left="360" w:hanging="360"/>
                    <w:contextualSpacing/>
                    <w:jc w:val="left"/>
                    <w:rPr>
                      <w:b/>
                      <w:lang w:val="ro-RO"/>
                    </w:rPr>
                  </w:pPr>
                  <w:r>
                    <w:rPr>
                      <w:b/>
                      <w:lang w:val="ro-RO"/>
                    </w:rPr>
                    <w:t xml:space="preserve">12. </w:t>
                  </w:r>
                  <w:r w:rsidRPr="00C71145">
                    <w:rPr>
                      <w:b/>
                      <w:lang w:val="ro-RO"/>
                    </w:rPr>
                    <w:t>REZOLUȚIUNEA CONTRACTULUI</w:t>
                  </w:r>
                </w:p>
                <w:p w14:paraId="1B6345C4"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 xml:space="preserve">12.2. e) Antreprenorul a încălcat regimul de incompatibilități prevăzut la art. 16 alin. (6) din Legea nr. 131/2015 </w:t>
                  </w:r>
                  <w:r w:rsidRPr="00C71145">
                    <w:rPr>
                      <w:i/>
                      <w:iCs/>
                      <w:lang w:val="ro-RO"/>
                    </w:rPr>
                    <w:t>privind achizițiile publice</w:t>
                  </w:r>
                  <w:r w:rsidRPr="00C71145">
                    <w:rPr>
                      <w:lang w:val="ro-RO"/>
                    </w:rPr>
                    <w:t>, după încheierea contractului.</w:t>
                  </w:r>
                </w:p>
                <w:p w14:paraId="4A782B79" w14:textId="3265EAA1"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 xml:space="preserve">f) Antreprenorul a întârziat execuția lucrărilor cu depășirea a </w:t>
                  </w:r>
                  <w:r w:rsidR="000A399F">
                    <w:rPr>
                      <w:lang w:val="ro-RO"/>
                    </w:rPr>
                    <w:t>20</w:t>
                  </w:r>
                  <w:r w:rsidRPr="00C71145">
                    <w:rPr>
                      <w:lang w:val="ro-RO"/>
                    </w:rPr>
                    <w:t xml:space="preserve"> zile, potrivit pct. 10.9.</w:t>
                  </w:r>
                  <w:r>
                    <w:rPr>
                      <w:lang w:val="ro-RO"/>
                    </w:rPr>
                    <w:t>5</w:t>
                  </w:r>
                  <w:r w:rsidRPr="00C71145">
                    <w:rPr>
                      <w:lang w:val="ro-RO"/>
                    </w:rPr>
                    <w:t>. a Condițiilor Speciale ale Contractului.</w:t>
                  </w:r>
                </w:p>
                <w:p w14:paraId="7F288E6E" w14:textId="77777777" w:rsidR="00912843" w:rsidRPr="00C71145" w:rsidRDefault="00912843" w:rsidP="00912843">
                  <w:pPr>
                    <w:pStyle w:val="a"/>
                    <w:numPr>
                      <w:ilvl w:val="0"/>
                      <w:numId w:val="14"/>
                    </w:numPr>
                    <w:tabs>
                      <w:tab w:val="clear" w:pos="1134"/>
                      <w:tab w:val="left" w:pos="1276"/>
                    </w:tabs>
                    <w:spacing w:line="276" w:lineRule="auto"/>
                    <w:ind w:left="0"/>
                    <w:contextualSpacing/>
                    <w:rPr>
                      <w:lang w:val="ro-RO"/>
                    </w:rPr>
                  </w:pPr>
                </w:p>
                <w:p w14:paraId="51ED0B1F" w14:textId="77777777" w:rsidR="00912843" w:rsidRPr="00C71145" w:rsidRDefault="00912843" w:rsidP="00912843">
                  <w:pPr>
                    <w:pStyle w:val="a"/>
                    <w:numPr>
                      <w:ilvl w:val="0"/>
                      <w:numId w:val="0"/>
                    </w:numPr>
                    <w:tabs>
                      <w:tab w:val="left" w:pos="567"/>
                      <w:tab w:val="left" w:pos="4005"/>
                    </w:tabs>
                    <w:spacing w:line="276" w:lineRule="auto"/>
                    <w:ind w:left="360" w:hanging="360"/>
                    <w:jc w:val="left"/>
                    <w:rPr>
                      <w:b/>
                      <w:bCs/>
                      <w:lang w:val="ro-RO"/>
                    </w:rPr>
                  </w:pPr>
                  <w:r>
                    <w:rPr>
                      <w:b/>
                      <w:bCs/>
                      <w:lang w:val="ro-RO"/>
                    </w:rPr>
                    <w:t xml:space="preserve">13. </w:t>
                  </w:r>
                  <w:r w:rsidRPr="00C71145">
                    <w:rPr>
                      <w:b/>
                      <w:bCs/>
                      <w:lang w:val="ro-RO"/>
                    </w:rPr>
                    <w:t>DISPOZIȚII FINALE</w:t>
                  </w:r>
                </w:p>
                <w:p w14:paraId="0DD0732A"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13.2.1. În cazurile în care apar </w:t>
                  </w:r>
                  <w:proofErr w:type="spellStart"/>
                  <w:r w:rsidRPr="00C71145">
                    <w:rPr>
                      <w:lang w:val="ro-RO"/>
                    </w:rPr>
                    <w:t>ambiguităţi</w:t>
                  </w:r>
                  <w:proofErr w:type="spellEnd"/>
                  <w:r w:rsidRPr="00C71145">
                    <w:rPr>
                      <w:lang w:val="ro-RO"/>
                    </w:rPr>
                    <w:t xml:space="preserve"> sau </w:t>
                  </w:r>
                  <w:proofErr w:type="spellStart"/>
                  <w:r w:rsidRPr="00C71145">
                    <w:rPr>
                      <w:lang w:val="ro-RO"/>
                    </w:rPr>
                    <w:t>discrepanţe</w:t>
                  </w:r>
                  <w:proofErr w:type="spellEnd"/>
                  <w:r w:rsidRPr="00C71145">
                    <w:rPr>
                      <w:lang w:val="ro-RO"/>
                    </w:rPr>
                    <w:t xml:space="preserve"> în clauzele prezentului contract, acestea vor fi clarificate de Beneficiar, care va emite </w:t>
                  </w:r>
                  <w:proofErr w:type="spellStart"/>
                  <w:r w:rsidRPr="00C71145">
                    <w:rPr>
                      <w:lang w:val="ro-RO"/>
                    </w:rPr>
                    <w:t>instrucţiuni</w:t>
                  </w:r>
                  <w:proofErr w:type="spellEnd"/>
                  <w:r w:rsidRPr="00C71145">
                    <w:rPr>
                      <w:lang w:val="ro-RO"/>
                    </w:rPr>
                    <w:t xml:space="preserve"> în acest sens pentru Antreprenorul general. </w:t>
                  </w:r>
                </w:p>
                <w:p w14:paraId="10DED000"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13.2.2. </w:t>
                  </w:r>
                  <w:proofErr w:type="spellStart"/>
                  <w:r w:rsidRPr="00C71145">
                    <w:rPr>
                      <w:lang w:val="ro-RO"/>
                    </w:rPr>
                    <w:t>Părţile</w:t>
                  </w:r>
                  <w:proofErr w:type="spellEnd"/>
                  <w:r w:rsidRPr="00C71145">
                    <w:rPr>
                      <w:lang w:val="ro-RO"/>
                    </w:rPr>
                    <w:t xml:space="preserve"> contractante au dreptul, pe durata îndeplinirii contractului, să convină asupra modificării clauzelor contractului, </w:t>
                  </w:r>
                  <w:r w:rsidRPr="00C71145">
                    <w:rPr>
                      <w:bCs/>
                      <w:lang w:val="ro-RO"/>
                    </w:rPr>
                    <w:t>în condițiile legale, prin</w:t>
                  </w:r>
                  <w:r w:rsidRPr="00C71145">
                    <w:rPr>
                      <w:lang w:val="ro-RO"/>
                    </w:rPr>
                    <w:t xml:space="preserve"> acord </w:t>
                  </w:r>
                  <w:proofErr w:type="spellStart"/>
                  <w:r w:rsidRPr="00C71145">
                    <w:rPr>
                      <w:lang w:val="ro-RO"/>
                    </w:rPr>
                    <w:t>adiţional</w:t>
                  </w:r>
                  <w:proofErr w:type="spellEnd"/>
                  <w:r w:rsidRPr="00C71145">
                    <w:rPr>
                      <w:lang w:val="ro-RO"/>
                    </w:rPr>
                    <w:t>, perfectat în scris și semnat de ambele părți.</w:t>
                  </w:r>
                </w:p>
                <w:p w14:paraId="4EDE5D40" w14:textId="77777777" w:rsidR="00912843" w:rsidRPr="00C71145" w:rsidRDefault="00912843" w:rsidP="00912843">
                  <w:pPr>
                    <w:pStyle w:val="a"/>
                    <w:numPr>
                      <w:ilvl w:val="0"/>
                      <w:numId w:val="16"/>
                    </w:numPr>
                    <w:tabs>
                      <w:tab w:val="clear" w:pos="1134"/>
                    </w:tabs>
                    <w:spacing w:line="276" w:lineRule="auto"/>
                    <w:ind w:left="0"/>
                    <w:contextualSpacing/>
                    <w:rPr>
                      <w:lang w:val="ro-RO"/>
                    </w:rPr>
                  </w:pPr>
                </w:p>
                <w:p w14:paraId="43AC4481" w14:textId="77777777" w:rsidR="00912843" w:rsidRPr="00C71145" w:rsidRDefault="00912843" w:rsidP="00912843">
                  <w:pPr>
                    <w:pStyle w:val="a"/>
                    <w:numPr>
                      <w:ilvl w:val="0"/>
                      <w:numId w:val="16"/>
                    </w:numPr>
                    <w:tabs>
                      <w:tab w:val="clear" w:pos="1134"/>
                    </w:tabs>
                    <w:spacing w:line="276" w:lineRule="auto"/>
                    <w:ind w:left="0"/>
                    <w:contextualSpacing/>
                    <w:rPr>
                      <w:lang w:val="ro-RO"/>
                    </w:rPr>
                  </w:pPr>
                  <w:r w:rsidRPr="00C71145">
                    <w:rPr>
                      <w:b/>
                      <w:lang w:val="ro-RO"/>
                    </w:rPr>
                    <w:t xml:space="preserve">                RECHIZITELE JURIDICE, POŞTALE ŞI DE PLĂŢI ALE PĂRŢILOR</w:t>
                  </w:r>
                </w:p>
                <w:p w14:paraId="42CCE40D" w14:textId="77777777" w:rsidR="00912843" w:rsidRPr="00C71145" w:rsidRDefault="00912843" w:rsidP="00912843">
                  <w:pPr>
                    <w:tabs>
                      <w:tab w:val="left" w:pos="2685"/>
                    </w:tabs>
                    <w:jc w:val="both"/>
                  </w:pPr>
                  <w:r w:rsidRPr="00C71145">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912843" w:rsidRPr="00C71145" w14:paraId="3B03ECC4" w14:textId="77777777" w:rsidTr="003545EA">
                    <w:trPr>
                      <w:jc w:val="center"/>
                    </w:trPr>
                    <w:tc>
                      <w:tcPr>
                        <w:tcW w:w="5163" w:type="dxa"/>
                        <w:tcBorders>
                          <w:top w:val="nil"/>
                          <w:left w:val="nil"/>
                          <w:bottom w:val="nil"/>
                          <w:right w:val="nil"/>
                        </w:tcBorders>
                      </w:tcPr>
                      <w:p w14:paraId="4955A2BC" w14:textId="77777777" w:rsidR="00912843" w:rsidRPr="00C71145" w:rsidRDefault="00912843" w:rsidP="00912843">
                        <w:pPr>
                          <w:tabs>
                            <w:tab w:val="left" w:pos="3295"/>
                          </w:tabs>
                          <w:jc w:val="center"/>
                          <w:rPr>
                            <w:b/>
                          </w:rPr>
                        </w:pPr>
                        <w:r w:rsidRPr="00C71145">
                          <w:rPr>
                            <w:b/>
                            <w:iCs/>
                          </w:rPr>
                          <w:t>ANTREPRENORUL</w:t>
                        </w:r>
                      </w:p>
                    </w:tc>
                    <w:tc>
                      <w:tcPr>
                        <w:tcW w:w="4927" w:type="dxa"/>
                        <w:tcBorders>
                          <w:top w:val="nil"/>
                          <w:left w:val="nil"/>
                          <w:bottom w:val="nil"/>
                          <w:right w:val="nil"/>
                        </w:tcBorders>
                      </w:tcPr>
                      <w:p w14:paraId="7550E23B" w14:textId="77777777" w:rsidR="00912843" w:rsidRPr="00C71145" w:rsidRDefault="00912843" w:rsidP="00912843">
                        <w:pPr>
                          <w:tabs>
                            <w:tab w:val="left" w:pos="3295"/>
                          </w:tabs>
                          <w:jc w:val="center"/>
                        </w:pPr>
                        <w:r w:rsidRPr="00C71145">
                          <w:rPr>
                            <w:b/>
                            <w:iCs/>
                          </w:rPr>
                          <w:t>BENEFICIARUL</w:t>
                        </w:r>
                      </w:p>
                    </w:tc>
                  </w:tr>
                  <w:tr w:rsidR="00912843" w:rsidRPr="00C71145" w14:paraId="658DC262" w14:textId="77777777" w:rsidTr="003545EA">
                    <w:trPr>
                      <w:jc w:val="center"/>
                    </w:trPr>
                    <w:tc>
                      <w:tcPr>
                        <w:tcW w:w="5163" w:type="dxa"/>
                        <w:tcBorders>
                          <w:top w:val="nil"/>
                          <w:left w:val="nil"/>
                          <w:bottom w:val="nil"/>
                          <w:right w:val="nil"/>
                        </w:tcBorders>
                        <w:vAlign w:val="center"/>
                      </w:tcPr>
                      <w:p w14:paraId="209EF472" w14:textId="77777777" w:rsidR="00912843" w:rsidRPr="00C71145" w:rsidRDefault="00912843" w:rsidP="00912843">
                        <w:pPr>
                          <w:tabs>
                            <w:tab w:val="left" w:pos="1134"/>
                            <w:tab w:val="left" w:pos="4680"/>
                            <w:tab w:val="left" w:pos="7020"/>
                          </w:tabs>
                          <w:suppressAutoHyphens/>
                          <w:ind w:firstLine="567"/>
                          <w:jc w:val="both"/>
                        </w:pPr>
                        <w:r w:rsidRPr="00C71145">
                          <w:t>Adresa poştală:</w:t>
                        </w:r>
                      </w:p>
                    </w:tc>
                    <w:tc>
                      <w:tcPr>
                        <w:tcW w:w="4927" w:type="dxa"/>
                        <w:tcBorders>
                          <w:top w:val="nil"/>
                          <w:left w:val="nil"/>
                          <w:bottom w:val="nil"/>
                          <w:right w:val="nil"/>
                        </w:tcBorders>
                        <w:vAlign w:val="center"/>
                      </w:tcPr>
                      <w:p w14:paraId="0D1479B5" w14:textId="77777777" w:rsidR="00912843" w:rsidRPr="00C71145" w:rsidRDefault="00912843" w:rsidP="00912843">
                        <w:pPr>
                          <w:tabs>
                            <w:tab w:val="left" w:pos="1134"/>
                            <w:tab w:val="left" w:pos="4680"/>
                            <w:tab w:val="left" w:pos="7020"/>
                          </w:tabs>
                          <w:suppressAutoHyphens/>
                          <w:ind w:firstLine="567"/>
                          <w:jc w:val="both"/>
                        </w:pPr>
                        <w:r w:rsidRPr="00C71145">
                          <w:t>Adresa poştală:</w:t>
                        </w:r>
                      </w:p>
                    </w:tc>
                  </w:tr>
                  <w:tr w:rsidR="00912843" w:rsidRPr="00C71145" w14:paraId="61C0CCEF" w14:textId="77777777" w:rsidTr="003545EA">
                    <w:trPr>
                      <w:jc w:val="center"/>
                    </w:trPr>
                    <w:tc>
                      <w:tcPr>
                        <w:tcW w:w="5163" w:type="dxa"/>
                        <w:tcBorders>
                          <w:top w:val="nil"/>
                          <w:left w:val="nil"/>
                          <w:bottom w:val="nil"/>
                          <w:right w:val="nil"/>
                        </w:tcBorders>
                        <w:vAlign w:val="center"/>
                      </w:tcPr>
                      <w:p w14:paraId="0A671B32" w14:textId="77777777" w:rsidR="00912843" w:rsidRPr="00C71145" w:rsidRDefault="00912843" w:rsidP="00912843">
                        <w:pPr>
                          <w:tabs>
                            <w:tab w:val="left" w:pos="1134"/>
                            <w:tab w:val="left" w:pos="4680"/>
                            <w:tab w:val="left" w:pos="7020"/>
                          </w:tabs>
                          <w:suppressAutoHyphens/>
                          <w:ind w:firstLine="567"/>
                          <w:jc w:val="both"/>
                        </w:pPr>
                        <w:r w:rsidRPr="00C71145">
                          <w:t>Telefon:</w:t>
                        </w:r>
                      </w:p>
                    </w:tc>
                    <w:tc>
                      <w:tcPr>
                        <w:tcW w:w="4927" w:type="dxa"/>
                        <w:tcBorders>
                          <w:top w:val="nil"/>
                          <w:left w:val="nil"/>
                          <w:bottom w:val="nil"/>
                          <w:right w:val="nil"/>
                        </w:tcBorders>
                        <w:vAlign w:val="center"/>
                      </w:tcPr>
                      <w:p w14:paraId="308B0EBA" w14:textId="77777777" w:rsidR="00912843" w:rsidRPr="00C71145" w:rsidRDefault="00912843" w:rsidP="00912843">
                        <w:pPr>
                          <w:tabs>
                            <w:tab w:val="left" w:pos="1134"/>
                            <w:tab w:val="left" w:pos="4680"/>
                            <w:tab w:val="left" w:pos="7020"/>
                          </w:tabs>
                          <w:suppressAutoHyphens/>
                          <w:ind w:firstLine="567"/>
                          <w:jc w:val="both"/>
                        </w:pPr>
                        <w:r w:rsidRPr="00C71145">
                          <w:t>Telefon:</w:t>
                        </w:r>
                      </w:p>
                    </w:tc>
                  </w:tr>
                  <w:tr w:rsidR="00912843" w:rsidRPr="00C71145" w14:paraId="53AFF9F5" w14:textId="77777777" w:rsidTr="003545EA">
                    <w:trPr>
                      <w:jc w:val="center"/>
                    </w:trPr>
                    <w:tc>
                      <w:tcPr>
                        <w:tcW w:w="5163" w:type="dxa"/>
                        <w:tcBorders>
                          <w:top w:val="nil"/>
                          <w:left w:val="nil"/>
                          <w:bottom w:val="nil"/>
                          <w:right w:val="nil"/>
                        </w:tcBorders>
                        <w:vAlign w:val="center"/>
                      </w:tcPr>
                      <w:p w14:paraId="3C82E516" w14:textId="77777777" w:rsidR="00912843" w:rsidRPr="00C71145" w:rsidRDefault="00912843" w:rsidP="00912843">
                        <w:pPr>
                          <w:tabs>
                            <w:tab w:val="left" w:pos="1134"/>
                            <w:tab w:val="left" w:pos="4680"/>
                            <w:tab w:val="left" w:pos="7020"/>
                          </w:tabs>
                          <w:suppressAutoHyphens/>
                          <w:ind w:firstLine="567"/>
                          <w:jc w:val="both"/>
                        </w:pPr>
                        <w:r w:rsidRPr="00C71145">
                          <w:t>Cod fiscal:</w:t>
                        </w:r>
                      </w:p>
                    </w:tc>
                    <w:tc>
                      <w:tcPr>
                        <w:tcW w:w="4927" w:type="dxa"/>
                        <w:tcBorders>
                          <w:top w:val="nil"/>
                          <w:left w:val="nil"/>
                          <w:bottom w:val="nil"/>
                          <w:right w:val="nil"/>
                        </w:tcBorders>
                        <w:vAlign w:val="center"/>
                      </w:tcPr>
                      <w:p w14:paraId="049B44ED" w14:textId="77777777" w:rsidR="00912843" w:rsidRPr="00C71145" w:rsidRDefault="00912843" w:rsidP="00912843">
                        <w:pPr>
                          <w:tabs>
                            <w:tab w:val="left" w:pos="1134"/>
                            <w:tab w:val="left" w:pos="4680"/>
                            <w:tab w:val="left" w:pos="7020"/>
                          </w:tabs>
                          <w:suppressAutoHyphens/>
                          <w:ind w:firstLine="567"/>
                          <w:jc w:val="both"/>
                        </w:pPr>
                        <w:r w:rsidRPr="00C71145">
                          <w:t>Cod fiscal:</w:t>
                        </w:r>
                      </w:p>
                    </w:tc>
                  </w:tr>
                  <w:tr w:rsidR="00912843" w:rsidRPr="00C71145" w14:paraId="700CD466" w14:textId="77777777" w:rsidTr="003545EA">
                    <w:trPr>
                      <w:jc w:val="center"/>
                    </w:trPr>
                    <w:tc>
                      <w:tcPr>
                        <w:tcW w:w="5163" w:type="dxa"/>
                        <w:tcBorders>
                          <w:top w:val="nil"/>
                          <w:left w:val="nil"/>
                          <w:bottom w:val="nil"/>
                          <w:right w:val="nil"/>
                        </w:tcBorders>
                        <w:vAlign w:val="center"/>
                      </w:tcPr>
                      <w:p w14:paraId="21151F3F" w14:textId="77777777" w:rsidR="00912843" w:rsidRPr="00C71145" w:rsidRDefault="00912843" w:rsidP="00912843">
                        <w:pPr>
                          <w:tabs>
                            <w:tab w:val="left" w:pos="1134"/>
                            <w:tab w:val="left" w:pos="4680"/>
                            <w:tab w:val="left" w:pos="7020"/>
                          </w:tabs>
                          <w:suppressAutoHyphens/>
                          <w:ind w:firstLine="567"/>
                          <w:jc w:val="both"/>
                        </w:pPr>
                        <w:r w:rsidRPr="00C71145">
                          <w:t>Banca:</w:t>
                        </w:r>
                      </w:p>
                    </w:tc>
                    <w:tc>
                      <w:tcPr>
                        <w:tcW w:w="4927" w:type="dxa"/>
                        <w:tcBorders>
                          <w:top w:val="nil"/>
                          <w:left w:val="nil"/>
                          <w:bottom w:val="nil"/>
                          <w:right w:val="nil"/>
                        </w:tcBorders>
                        <w:vAlign w:val="center"/>
                      </w:tcPr>
                      <w:p w14:paraId="425C754D" w14:textId="77777777" w:rsidR="00912843" w:rsidRPr="00C71145" w:rsidRDefault="00912843" w:rsidP="00912843">
                        <w:pPr>
                          <w:tabs>
                            <w:tab w:val="left" w:pos="1134"/>
                            <w:tab w:val="left" w:pos="4680"/>
                            <w:tab w:val="left" w:pos="7020"/>
                          </w:tabs>
                          <w:suppressAutoHyphens/>
                          <w:ind w:firstLine="567"/>
                          <w:jc w:val="both"/>
                        </w:pPr>
                        <w:r w:rsidRPr="00C71145">
                          <w:t>Banca:</w:t>
                        </w:r>
                      </w:p>
                    </w:tc>
                  </w:tr>
                  <w:tr w:rsidR="00912843" w:rsidRPr="00C71145" w14:paraId="1E5A7721" w14:textId="77777777" w:rsidTr="003545EA">
                    <w:trPr>
                      <w:jc w:val="center"/>
                    </w:trPr>
                    <w:tc>
                      <w:tcPr>
                        <w:tcW w:w="5163" w:type="dxa"/>
                        <w:tcBorders>
                          <w:top w:val="nil"/>
                          <w:left w:val="nil"/>
                          <w:bottom w:val="nil"/>
                          <w:right w:val="nil"/>
                        </w:tcBorders>
                        <w:vAlign w:val="center"/>
                      </w:tcPr>
                      <w:p w14:paraId="373D4D8F" w14:textId="77777777" w:rsidR="00912843" w:rsidRPr="00C71145" w:rsidRDefault="00912843" w:rsidP="00912843">
                        <w:pPr>
                          <w:tabs>
                            <w:tab w:val="left" w:pos="1134"/>
                            <w:tab w:val="left" w:pos="4680"/>
                            <w:tab w:val="left" w:pos="7020"/>
                          </w:tabs>
                          <w:suppressAutoHyphens/>
                          <w:ind w:firstLine="567"/>
                          <w:jc w:val="both"/>
                        </w:pPr>
                        <w:r w:rsidRPr="00C71145">
                          <w:t>Cod:</w:t>
                        </w:r>
                      </w:p>
                    </w:tc>
                    <w:tc>
                      <w:tcPr>
                        <w:tcW w:w="4927" w:type="dxa"/>
                        <w:tcBorders>
                          <w:top w:val="nil"/>
                          <w:left w:val="nil"/>
                          <w:bottom w:val="nil"/>
                          <w:right w:val="nil"/>
                        </w:tcBorders>
                        <w:vAlign w:val="center"/>
                      </w:tcPr>
                      <w:p w14:paraId="45D52E35" w14:textId="77777777" w:rsidR="00912843" w:rsidRPr="00C71145" w:rsidRDefault="00912843" w:rsidP="00912843">
                        <w:pPr>
                          <w:tabs>
                            <w:tab w:val="left" w:pos="1134"/>
                            <w:tab w:val="left" w:pos="4680"/>
                            <w:tab w:val="left" w:pos="7020"/>
                          </w:tabs>
                          <w:suppressAutoHyphens/>
                          <w:ind w:firstLine="567"/>
                          <w:jc w:val="both"/>
                        </w:pPr>
                        <w:r w:rsidRPr="00C71145">
                          <w:t>Cod:</w:t>
                        </w:r>
                      </w:p>
                    </w:tc>
                  </w:tr>
                  <w:tr w:rsidR="00912843" w:rsidRPr="00C71145" w14:paraId="72EED619" w14:textId="77777777" w:rsidTr="003545EA">
                    <w:trPr>
                      <w:jc w:val="center"/>
                    </w:trPr>
                    <w:tc>
                      <w:tcPr>
                        <w:tcW w:w="5163" w:type="dxa"/>
                        <w:tcBorders>
                          <w:top w:val="nil"/>
                          <w:left w:val="nil"/>
                          <w:bottom w:val="nil"/>
                          <w:right w:val="nil"/>
                        </w:tcBorders>
                        <w:vAlign w:val="center"/>
                      </w:tcPr>
                      <w:p w14:paraId="0F98F898" w14:textId="77777777" w:rsidR="00912843" w:rsidRPr="00C71145" w:rsidRDefault="00912843" w:rsidP="00912843">
                        <w:pPr>
                          <w:tabs>
                            <w:tab w:val="left" w:pos="1134"/>
                            <w:tab w:val="left" w:pos="4680"/>
                            <w:tab w:val="left" w:pos="7020"/>
                          </w:tabs>
                          <w:suppressAutoHyphens/>
                          <w:ind w:firstLine="567"/>
                          <w:jc w:val="both"/>
                        </w:pPr>
                        <w:r w:rsidRPr="00C71145">
                          <w:t>IBAN</w:t>
                        </w:r>
                      </w:p>
                    </w:tc>
                    <w:tc>
                      <w:tcPr>
                        <w:tcW w:w="4927" w:type="dxa"/>
                        <w:tcBorders>
                          <w:top w:val="nil"/>
                          <w:left w:val="nil"/>
                          <w:bottom w:val="nil"/>
                          <w:right w:val="nil"/>
                        </w:tcBorders>
                        <w:vAlign w:val="center"/>
                      </w:tcPr>
                      <w:p w14:paraId="7A859D42" w14:textId="77777777" w:rsidR="00912843" w:rsidRPr="00C71145" w:rsidRDefault="00912843" w:rsidP="00912843">
                        <w:pPr>
                          <w:tabs>
                            <w:tab w:val="left" w:pos="1134"/>
                            <w:tab w:val="left" w:pos="4680"/>
                            <w:tab w:val="left" w:pos="7020"/>
                          </w:tabs>
                          <w:suppressAutoHyphens/>
                          <w:ind w:firstLine="567"/>
                          <w:jc w:val="both"/>
                        </w:pPr>
                        <w:r w:rsidRPr="00C71145">
                          <w:t>IBAN</w:t>
                        </w:r>
                      </w:p>
                    </w:tc>
                  </w:tr>
                  <w:tr w:rsidR="00912843" w:rsidRPr="00C71145" w14:paraId="3A100482" w14:textId="77777777" w:rsidTr="003545EA">
                    <w:trPr>
                      <w:trHeight w:val="713"/>
                      <w:jc w:val="center"/>
                    </w:trPr>
                    <w:tc>
                      <w:tcPr>
                        <w:tcW w:w="5163" w:type="dxa"/>
                        <w:tcBorders>
                          <w:top w:val="nil"/>
                          <w:left w:val="nil"/>
                          <w:bottom w:val="nil"/>
                          <w:right w:val="nil"/>
                        </w:tcBorders>
                        <w:vAlign w:val="center"/>
                      </w:tcPr>
                      <w:p w14:paraId="4F98774A" w14:textId="77777777" w:rsidR="00912843" w:rsidRPr="00C71145" w:rsidRDefault="00912843" w:rsidP="0091284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2725359D" w14:textId="77777777" w:rsidR="00912843" w:rsidRPr="00C71145" w:rsidRDefault="00912843" w:rsidP="00912843">
                        <w:pPr>
                          <w:tabs>
                            <w:tab w:val="left" w:pos="1134"/>
                            <w:tab w:val="left" w:pos="4680"/>
                            <w:tab w:val="left" w:pos="7020"/>
                          </w:tabs>
                          <w:suppressAutoHyphens/>
                          <w:ind w:firstLine="567"/>
                          <w:jc w:val="both"/>
                        </w:pPr>
                      </w:p>
                      <w:p w14:paraId="598698CE" w14:textId="77777777" w:rsidR="00912843" w:rsidRPr="00C71145" w:rsidRDefault="00912843" w:rsidP="00912843">
                        <w:pPr>
                          <w:tabs>
                            <w:tab w:val="left" w:pos="1134"/>
                            <w:tab w:val="left" w:pos="4680"/>
                            <w:tab w:val="left" w:pos="7020"/>
                          </w:tabs>
                          <w:suppressAutoHyphens/>
                          <w:ind w:firstLine="567"/>
                          <w:jc w:val="both"/>
                        </w:pPr>
                      </w:p>
                      <w:p w14:paraId="1BA10FB3" w14:textId="77777777" w:rsidR="00912843" w:rsidRPr="00C71145" w:rsidRDefault="00912843" w:rsidP="00912843">
                        <w:pPr>
                          <w:tabs>
                            <w:tab w:val="left" w:pos="1134"/>
                            <w:tab w:val="left" w:pos="4680"/>
                            <w:tab w:val="left" w:pos="7020"/>
                          </w:tabs>
                          <w:suppressAutoHyphens/>
                          <w:ind w:firstLine="567"/>
                          <w:jc w:val="both"/>
                        </w:pPr>
                      </w:p>
                      <w:p w14:paraId="0CE3F8FB" w14:textId="77777777" w:rsidR="00912843" w:rsidRPr="00C71145" w:rsidRDefault="00912843" w:rsidP="00912843">
                        <w:pPr>
                          <w:tabs>
                            <w:tab w:val="left" w:pos="1134"/>
                            <w:tab w:val="left" w:pos="4680"/>
                            <w:tab w:val="left" w:pos="7020"/>
                          </w:tabs>
                          <w:suppressAutoHyphens/>
                          <w:ind w:firstLine="567"/>
                          <w:jc w:val="both"/>
                        </w:pPr>
                      </w:p>
                      <w:p w14:paraId="20D37C71" w14:textId="77777777" w:rsidR="00912843" w:rsidRPr="00C71145" w:rsidRDefault="00912843" w:rsidP="00912843">
                        <w:pPr>
                          <w:tabs>
                            <w:tab w:val="left" w:pos="1134"/>
                            <w:tab w:val="left" w:pos="4680"/>
                            <w:tab w:val="left" w:pos="7020"/>
                          </w:tabs>
                          <w:suppressAutoHyphens/>
                          <w:ind w:firstLine="567"/>
                          <w:jc w:val="both"/>
                        </w:pPr>
                      </w:p>
                      <w:p w14:paraId="6C59CAEC" w14:textId="77777777" w:rsidR="00912843" w:rsidRPr="00C71145" w:rsidRDefault="00912843" w:rsidP="00912843">
                        <w:pPr>
                          <w:tabs>
                            <w:tab w:val="left" w:pos="1134"/>
                            <w:tab w:val="left" w:pos="4680"/>
                            <w:tab w:val="left" w:pos="7020"/>
                          </w:tabs>
                          <w:suppressAutoHyphens/>
                          <w:ind w:firstLine="567"/>
                          <w:jc w:val="both"/>
                        </w:pPr>
                      </w:p>
                      <w:p w14:paraId="4BCAB1B3" w14:textId="77777777" w:rsidR="00912843" w:rsidRPr="00C71145" w:rsidRDefault="00912843" w:rsidP="00912843">
                        <w:pPr>
                          <w:tabs>
                            <w:tab w:val="left" w:pos="1134"/>
                            <w:tab w:val="left" w:pos="4680"/>
                            <w:tab w:val="left" w:pos="7020"/>
                          </w:tabs>
                          <w:suppressAutoHyphens/>
                          <w:ind w:firstLine="567"/>
                          <w:jc w:val="both"/>
                        </w:pPr>
                      </w:p>
                    </w:tc>
                  </w:tr>
                </w:tbl>
                <w:p w14:paraId="1389B8F6" w14:textId="77777777" w:rsidR="00912843" w:rsidRPr="00C71145" w:rsidRDefault="00912843" w:rsidP="00912843">
                  <w:pPr>
                    <w:pStyle w:val="a"/>
                    <w:numPr>
                      <w:ilvl w:val="0"/>
                      <w:numId w:val="0"/>
                    </w:numPr>
                    <w:tabs>
                      <w:tab w:val="clear" w:pos="1134"/>
                      <w:tab w:val="left" w:pos="2685"/>
                    </w:tabs>
                    <w:spacing w:line="276" w:lineRule="auto"/>
                    <w:contextualSpacing/>
                    <w:jc w:val="center"/>
                    <w:rPr>
                      <w:lang w:val="ro-RO"/>
                    </w:rPr>
                  </w:pPr>
                  <w:r w:rsidRPr="00C71145">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912843" w:rsidRPr="00C71145" w14:paraId="1CDF1557" w14:textId="77777777" w:rsidTr="003545EA">
                    <w:trPr>
                      <w:trHeight w:val="357"/>
                      <w:jc w:val="center"/>
                    </w:trPr>
                    <w:tc>
                      <w:tcPr>
                        <w:tcW w:w="5188" w:type="dxa"/>
                        <w:vAlign w:val="center"/>
                      </w:tcPr>
                      <w:p w14:paraId="25895EA8" w14:textId="77777777" w:rsidR="00912843" w:rsidRPr="00C71145" w:rsidRDefault="00912843" w:rsidP="00912843">
                        <w:pPr>
                          <w:jc w:val="center"/>
                          <w:rPr>
                            <w:b/>
                          </w:rPr>
                        </w:pPr>
                        <w:r w:rsidRPr="00C71145">
                          <w:rPr>
                            <w:b/>
                          </w:rPr>
                          <w:t>ANTREPRENOR</w:t>
                        </w:r>
                      </w:p>
                    </w:tc>
                    <w:tc>
                      <w:tcPr>
                        <w:tcW w:w="4559" w:type="dxa"/>
                        <w:vAlign w:val="center"/>
                      </w:tcPr>
                      <w:p w14:paraId="220109BB" w14:textId="77777777" w:rsidR="00912843" w:rsidRPr="00C71145" w:rsidRDefault="00912843" w:rsidP="00912843">
                        <w:pPr>
                          <w:jc w:val="center"/>
                          <w:rPr>
                            <w:b/>
                          </w:rPr>
                        </w:pPr>
                        <w:r w:rsidRPr="00C71145">
                          <w:rPr>
                            <w:b/>
                          </w:rPr>
                          <w:t>BENEFICIAR</w:t>
                        </w:r>
                      </w:p>
                    </w:tc>
                  </w:tr>
                  <w:tr w:rsidR="00912843" w:rsidRPr="00C71145" w14:paraId="46FA2590" w14:textId="77777777" w:rsidTr="003545EA">
                    <w:trPr>
                      <w:trHeight w:val="357"/>
                      <w:jc w:val="center"/>
                    </w:trPr>
                    <w:tc>
                      <w:tcPr>
                        <w:tcW w:w="5188" w:type="dxa"/>
                        <w:vAlign w:val="center"/>
                      </w:tcPr>
                      <w:p w14:paraId="35426C3E" w14:textId="77777777" w:rsidR="00912843" w:rsidRPr="00C71145" w:rsidRDefault="00912843" w:rsidP="00912843">
                        <w:pPr>
                          <w:jc w:val="both"/>
                          <w:rPr>
                            <w:b/>
                          </w:rPr>
                        </w:pPr>
                      </w:p>
                      <w:p w14:paraId="503F64DC" w14:textId="77777777" w:rsidR="00912843" w:rsidRPr="00C71145" w:rsidRDefault="00912843" w:rsidP="00912843">
                        <w:pPr>
                          <w:jc w:val="both"/>
                          <w:rPr>
                            <w:b/>
                          </w:rPr>
                        </w:pPr>
                      </w:p>
                      <w:p w14:paraId="2B0D19B3" w14:textId="77777777" w:rsidR="00912843" w:rsidRPr="00C71145" w:rsidRDefault="00912843" w:rsidP="00912843">
                        <w:pPr>
                          <w:jc w:val="both"/>
                          <w:rPr>
                            <w:b/>
                          </w:rPr>
                        </w:pPr>
                      </w:p>
                    </w:tc>
                    <w:tc>
                      <w:tcPr>
                        <w:tcW w:w="4559" w:type="dxa"/>
                        <w:vAlign w:val="center"/>
                      </w:tcPr>
                      <w:p w14:paraId="309FB056" w14:textId="77777777" w:rsidR="00912843" w:rsidRPr="00C71145" w:rsidRDefault="00912843" w:rsidP="00912843">
                        <w:pPr>
                          <w:jc w:val="both"/>
                          <w:rPr>
                            <w:b/>
                          </w:rPr>
                        </w:pPr>
                      </w:p>
                      <w:p w14:paraId="793C9194" w14:textId="77777777" w:rsidR="00912843" w:rsidRPr="00C71145" w:rsidRDefault="00912843" w:rsidP="00912843">
                        <w:pPr>
                          <w:jc w:val="both"/>
                          <w:rPr>
                            <w:b/>
                          </w:rPr>
                        </w:pPr>
                      </w:p>
                      <w:p w14:paraId="23A9DFC4" w14:textId="77777777" w:rsidR="00912843" w:rsidRPr="00C71145" w:rsidRDefault="00912843" w:rsidP="00912843">
                        <w:pPr>
                          <w:jc w:val="both"/>
                          <w:rPr>
                            <w:b/>
                          </w:rPr>
                        </w:pPr>
                      </w:p>
                    </w:tc>
                  </w:tr>
                </w:tbl>
                <w:p w14:paraId="057FEA78" w14:textId="77777777" w:rsidR="00912843" w:rsidRPr="00C71145" w:rsidRDefault="00912843" w:rsidP="00912843">
                  <w:pPr>
                    <w:tabs>
                      <w:tab w:val="left" w:pos="2295"/>
                    </w:tabs>
                    <w:jc w:val="both"/>
                  </w:pPr>
                </w:p>
                <w:p w14:paraId="74198F6C" w14:textId="628216EC" w:rsidR="00912843" w:rsidRPr="00912843" w:rsidRDefault="00912843" w:rsidP="00912843">
                  <w:pPr>
                    <w:autoSpaceDE w:val="0"/>
                    <w:autoSpaceDN w:val="0"/>
                    <w:adjustRightInd w:val="0"/>
                    <w:jc w:val="both"/>
                    <w:rPr>
                      <w:sz w:val="28"/>
                      <w:szCs w:val="28"/>
                    </w:rPr>
                  </w:pPr>
                </w:p>
                <w:p w14:paraId="13A00E82" w14:textId="77777777" w:rsidR="00912843" w:rsidRPr="00C71145" w:rsidRDefault="00912843" w:rsidP="00912843">
                  <w:pPr>
                    <w:jc w:val="both"/>
                  </w:pPr>
                </w:p>
                <w:p w14:paraId="7E5956D5" w14:textId="77777777" w:rsidR="00912843" w:rsidRPr="00C71145" w:rsidRDefault="00912843" w:rsidP="00912843">
                  <w:pPr>
                    <w:jc w:val="both"/>
                  </w:pPr>
                </w:p>
              </w:tc>
            </w:tr>
          </w:tbl>
          <w:p w14:paraId="76807BBD" w14:textId="77777777" w:rsidR="00912843" w:rsidRPr="00C71145" w:rsidRDefault="00912843" w:rsidP="00912843"/>
          <w:p w14:paraId="6884D622" w14:textId="77777777" w:rsidR="003C1491" w:rsidRPr="00FF430B" w:rsidRDefault="003C1491" w:rsidP="00912843">
            <w:pPr>
              <w:spacing w:after="160" w:line="259" w:lineRule="auto"/>
              <w:rPr>
                <w:lang w:val="ro-MD"/>
              </w:rPr>
            </w:pPr>
          </w:p>
        </w:tc>
      </w:tr>
      <w:bookmarkEnd w:id="65"/>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E606E" w14:textId="77777777" w:rsidR="00485CA3" w:rsidRDefault="00485CA3" w:rsidP="00A20ACF">
      <w:r>
        <w:separator/>
      </w:r>
    </w:p>
  </w:endnote>
  <w:endnote w:type="continuationSeparator" w:id="0">
    <w:p w14:paraId="3300EE36" w14:textId="77777777" w:rsidR="00485CA3" w:rsidRDefault="00485CA3"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4466FE" w:rsidRDefault="004466FE"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52A1017D" w:rsidR="004466FE" w:rsidRDefault="004466FE">
        <w:pPr>
          <w:pStyle w:val="a4"/>
          <w:jc w:val="right"/>
        </w:pPr>
        <w:r>
          <w:fldChar w:fldCharType="begin"/>
        </w:r>
        <w:r>
          <w:instrText xml:space="preserve"> PAGE   \* MERGEFORMAT </w:instrText>
        </w:r>
        <w:r>
          <w:fldChar w:fldCharType="separate"/>
        </w:r>
        <w:r w:rsidR="002F300A">
          <w:t>59</w:t>
        </w:r>
        <w:r>
          <w:fldChar w:fldCharType="end"/>
        </w:r>
      </w:p>
    </w:sdtContent>
  </w:sdt>
  <w:p w14:paraId="075618FA" w14:textId="77777777" w:rsidR="004466FE" w:rsidRDefault="004466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4C29" w14:textId="77777777" w:rsidR="00485CA3" w:rsidRDefault="00485CA3" w:rsidP="00A20ACF">
      <w:r>
        <w:separator/>
      </w:r>
    </w:p>
  </w:footnote>
  <w:footnote w:type="continuationSeparator" w:id="0">
    <w:p w14:paraId="512D44EB" w14:textId="77777777" w:rsidR="00485CA3" w:rsidRDefault="00485CA3"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8F547CF"/>
    <w:multiLevelType w:val="hybridMultilevel"/>
    <w:tmpl w:val="6E02ACAE"/>
    <w:lvl w:ilvl="0" w:tplc="E57E947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0CFC45D5"/>
    <w:multiLevelType w:val="multilevel"/>
    <w:tmpl w:val="29F027BC"/>
    <w:lvl w:ilvl="0">
      <w:start w:val="1"/>
      <w:numFmt w:val="decimal"/>
      <w:lvlText w:val="%1."/>
      <w:lvlJc w:val="left"/>
      <w:pPr>
        <w:ind w:left="360" w:hanging="360"/>
      </w:pPr>
      <w:rPr>
        <w:rFonts w:hint="default"/>
        <w:b/>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1"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9B25A2"/>
    <w:multiLevelType w:val="multilevel"/>
    <w:tmpl w:val="D83E4CE6"/>
    <w:lvl w:ilvl="0">
      <w:start w:val="1"/>
      <w:numFmt w:val="decimal"/>
      <w:lvlText w:val="%1."/>
      <w:lvlJc w:val="left"/>
      <w:pPr>
        <w:ind w:left="720" w:hanging="720"/>
      </w:pPr>
      <w:rPr>
        <w:rFonts w:hint="default"/>
        <w:b/>
        <w:color w:val="000000" w:themeColor="text1"/>
      </w:rPr>
    </w:lvl>
    <w:lvl w:ilvl="1">
      <w:start w:val="26"/>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3717F0B"/>
    <w:multiLevelType w:val="multilevel"/>
    <w:tmpl w:val="1D84B626"/>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5"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7"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793F98"/>
    <w:multiLevelType w:val="multilevel"/>
    <w:tmpl w:val="6A407B30"/>
    <w:lvl w:ilvl="0">
      <w:start w:val="8"/>
      <w:numFmt w:val="decimal"/>
      <w:lvlText w:val="%1."/>
      <w:lvlJc w:val="left"/>
      <w:pPr>
        <w:ind w:left="720" w:hanging="360"/>
      </w:pPr>
      <w:rPr>
        <w:rFonts w:hint="default"/>
        <w:b/>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0"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036E53"/>
    <w:multiLevelType w:val="multilevel"/>
    <w:tmpl w:val="19F2AEEE"/>
    <w:lvl w:ilvl="0">
      <w:start w:val="6"/>
      <w:numFmt w:val="decimal"/>
      <w:lvlText w:val="%1."/>
      <w:lvlJc w:val="left"/>
      <w:pPr>
        <w:ind w:left="720" w:hanging="360"/>
      </w:pPr>
      <w:rPr>
        <w:rFonts w:hint="default"/>
        <w:b/>
      </w:rPr>
    </w:lvl>
    <w:lvl w:ilvl="1">
      <w:start w:val="3"/>
      <w:numFmt w:val="decimal"/>
      <w:isLgl/>
      <w:lvlText w:val="%1.%2."/>
      <w:lvlJc w:val="left"/>
      <w:pPr>
        <w:ind w:left="90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9" w15:restartNumberingAfterBreak="0">
    <w:nsid w:val="724522DF"/>
    <w:multiLevelType w:val="multilevel"/>
    <w:tmpl w:val="1F763228"/>
    <w:lvl w:ilvl="0">
      <w:start w:val="1"/>
      <w:numFmt w:val="upperRoman"/>
      <w:lvlText w:val="%1."/>
      <w:lvlJc w:val="left"/>
      <w:pPr>
        <w:ind w:left="928" w:hanging="360"/>
      </w:pPr>
      <w:rPr>
        <w:rFonts w:ascii="Times New Roman" w:eastAsia="Times New Roman" w:hAnsi="Times New Roman" w:cs="Times New Roman"/>
        <w:b/>
        <w:sz w:val="24"/>
        <w:szCs w:val="24"/>
      </w:rPr>
    </w:lvl>
    <w:lvl w:ilvl="1">
      <w:start w:val="1"/>
      <w:numFmt w:val="decimal"/>
      <w:isLgl/>
      <w:lvlText w:val="%1.%2"/>
      <w:lvlJc w:val="left"/>
      <w:pPr>
        <w:ind w:left="360" w:hanging="360"/>
      </w:pPr>
      <w:rPr>
        <w:rFonts w:ascii="Times New Roman" w:hAnsi="Times New Roman" w:cs="Times New Roman" w:hint="default"/>
        <w:b w:val="0"/>
        <w:i w:val="0"/>
        <w:strike w:val="0"/>
        <w:dstrike w:val="0"/>
        <w:color w:val="auto"/>
        <w:sz w:val="24"/>
        <w:szCs w:val="24"/>
        <w:u w:val="none"/>
        <w:effect w:val="none"/>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0"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933660701">
    <w:abstractNumId w:val="33"/>
  </w:num>
  <w:num w:numId="2" w16cid:durableId="1038504184">
    <w:abstractNumId w:val="41"/>
  </w:num>
  <w:num w:numId="3" w16cid:durableId="1633636109">
    <w:abstractNumId w:val="30"/>
  </w:num>
  <w:num w:numId="4" w16cid:durableId="1271887948">
    <w:abstractNumId w:val="29"/>
  </w:num>
  <w:num w:numId="5" w16cid:durableId="1175417374">
    <w:abstractNumId w:val="15"/>
  </w:num>
  <w:num w:numId="6" w16cid:durableId="10766686">
    <w:abstractNumId w:val="18"/>
  </w:num>
  <w:num w:numId="7" w16cid:durableId="760763503">
    <w:abstractNumId w:val="16"/>
  </w:num>
  <w:num w:numId="8" w16cid:durableId="938222303">
    <w:abstractNumId w:val="8"/>
  </w:num>
  <w:num w:numId="9" w16cid:durableId="1887831921">
    <w:abstractNumId w:val="27"/>
  </w:num>
  <w:num w:numId="10" w16cid:durableId="1331717934">
    <w:abstractNumId w:val="12"/>
  </w:num>
  <w:num w:numId="11" w16cid:durableId="117993516">
    <w:abstractNumId w:val="22"/>
  </w:num>
  <w:num w:numId="12" w16cid:durableId="1555657581">
    <w:abstractNumId w:val="23"/>
  </w:num>
  <w:num w:numId="13" w16cid:durableId="371925665">
    <w:abstractNumId w:val="35"/>
  </w:num>
  <w:num w:numId="14" w16cid:durableId="1383409834">
    <w:abstractNumId w:val="26"/>
  </w:num>
  <w:num w:numId="15" w16cid:durableId="309674517">
    <w:abstractNumId w:val="7"/>
  </w:num>
  <w:num w:numId="16" w16cid:durableId="280262042">
    <w:abstractNumId w:val="24"/>
  </w:num>
  <w:num w:numId="17" w16cid:durableId="858081709">
    <w:abstractNumId w:val="10"/>
  </w:num>
  <w:num w:numId="18" w16cid:durableId="167988083">
    <w:abstractNumId w:val="38"/>
  </w:num>
  <w:num w:numId="19" w16cid:durableId="321004689">
    <w:abstractNumId w:val="32"/>
  </w:num>
  <w:num w:numId="20" w16cid:durableId="1422527592">
    <w:abstractNumId w:val="11"/>
  </w:num>
  <w:num w:numId="21" w16cid:durableId="1911693572">
    <w:abstractNumId w:val="31"/>
  </w:num>
  <w:num w:numId="22" w16cid:durableId="1472400977">
    <w:abstractNumId w:val="19"/>
  </w:num>
  <w:num w:numId="23" w16cid:durableId="496456998">
    <w:abstractNumId w:val="25"/>
  </w:num>
  <w:num w:numId="24" w16cid:durableId="1837108398">
    <w:abstractNumId w:val="21"/>
  </w:num>
  <w:num w:numId="25" w16cid:durableId="616331698">
    <w:abstractNumId w:val="37"/>
  </w:num>
  <w:num w:numId="26" w16cid:durableId="19211560">
    <w:abstractNumId w:val="13"/>
  </w:num>
  <w:num w:numId="27" w16cid:durableId="1453015344">
    <w:abstractNumId w:val="9"/>
  </w:num>
  <w:num w:numId="28" w16cid:durableId="1203132668">
    <w:abstractNumId w:val="20"/>
  </w:num>
  <w:num w:numId="29" w16cid:durableId="1633320529">
    <w:abstractNumId w:val="6"/>
  </w:num>
  <w:num w:numId="30" w16cid:durableId="1204561605">
    <w:abstractNumId w:val="3"/>
  </w:num>
  <w:num w:numId="31" w16cid:durableId="1660882442">
    <w:abstractNumId w:val="0"/>
  </w:num>
  <w:num w:numId="32" w16cid:durableId="1148134399">
    <w:abstractNumId w:val="2"/>
  </w:num>
  <w:num w:numId="33" w16cid:durableId="1847859894">
    <w:abstractNumId w:val="4"/>
  </w:num>
  <w:num w:numId="34" w16cid:durableId="963460839">
    <w:abstractNumId w:val="1"/>
  </w:num>
  <w:num w:numId="35" w16cid:durableId="1076518346">
    <w:abstractNumId w:val="34"/>
  </w:num>
  <w:num w:numId="36" w16cid:durableId="1028916788">
    <w:abstractNumId w:val="17"/>
  </w:num>
  <w:num w:numId="37" w16cid:durableId="435296755">
    <w:abstractNumId w:val="40"/>
  </w:num>
  <w:num w:numId="38" w16cid:durableId="681274851">
    <w:abstractNumId w:val="5"/>
  </w:num>
  <w:num w:numId="39" w16cid:durableId="273831221">
    <w:abstractNumId w:val="36"/>
  </w:num>
  <w:num w:numId="40" w16cid:durableId="2080666578">
    <w:abstractNumId w:val="28"/>
  </w:num>
  <w:num w:numId="41" w16cid:durableId="4807317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5536346">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revisionView w:inkAnnotation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64A2"/>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15B5"/>
    <w:rsid w:val="00062200"/>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399F"/>
    <w:rsid w:val="000A63ED"/>
    <w:rsid w:val="000A68F7"/>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9B9"/>
    <w:rsid w:val="000E3E29"/>
    <w:rsid w:val="000E4AEA"/>
    <w:rsid w:val="000E4D7D"/>
    <w:rsid w:val="000E518B"/>
    <w:rsid w:val="000E53CE"/>
    <w:rsid w:val="000F13FE"/>
    <w:rsid w:val="000F36A9"/>
    <w:rsid w:val="000F52DC"/>
    <w:rsid w:val="000F5924"/>
    <w:rsid w:val="000F5A5D"/>
    <w:rsid w:val="000F650B"/>
    <w:rsid w:val="000F6CDC"/>
    <w:rsid w:val="000F6D6F"/>
    <w:rsid w:val="000F7FA0"/>
    <w:rsid w:val="00101CBC"/>
    <w:rsid w:val="001034CC"/>
    <w:rsid w:val="00103B7C"/>
    <w:rsid w:val="00104279"/>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756"/>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446B"/>
    <w:rsid w:val="00185148"/>
    <w:rsid w:val="001856BA"/>
    <w:rsid w:val="001866CB"/>
    <w:rsid w:val="00186806"/>
    <w:rsid w:val="001873A6"/>
    <w:rsid w:val="0019071C"/>
    <w:rsid w:val="00195966"/>
    <w:rsid w:val="0019642D"/>
    <w:rsid w:val="00196AB4"/>
    <w:rsid w:val="001A0E4D"/>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0BD6"/>
    <w:rsid w:val="001D3039"/>
    <w:rsid w:val="001D3BEF"/>
    <w:rsid w:val="001D5966"/>
    <w:rsid w:val="001D5BBA"/>
    <w:rsid w:val="001D7219"/>
    <w:rsid w:val="001E24B3"/>
    <w:rsid w:val="001E29F8"/>
    <w:rsid w:val="001E4906"/>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94E"/>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5488E"/>
    <w:rsid w:val="002611DC"/>
    <w:rsid w:val="002614DE"/>
    <w:rsid w:val="00264637"/>
    <w:rsid w:val="002659BB"/>
    <w:rsid w:val="0026663C"/>
    <w:rsid w:val="00266795"/>
    <w:rsid w:val="00266F98"/>
    <w:rsid w:val="00267805"/>
    <w:rsid w:val="00267E8E"/>
    <w:rsid w:val="00271282"/>
    <w:rsid w:val="002722CC"/>
    <w:rsid w:val="002739A1"/>
    <w:rsid w:val="00273AD3"/>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162D"/>
    <w:rsid w:val="002927B7"/>
    <w:rsid w:val="00292856"/>
    <w:rsid w:val="0029594F"/>
    <w:rsid w:val="00297C1E"/>
    <w:rsid w:val="002A04D8"/>
    <w:rsid w:val="002A0588"/>
    <w:rsid w:val="002A0AE5"/>
    <w:rsid w:val="002A26B7"/>
    <w:rsid w:val="002A68CD"/>
    <w:rsid w:val="002A6E99"/>
    <w:rsid w:val="002A6F0C"/>
    <w:rsid w:val="002B1EFF"/>
    <w:rsid w:val="002B206B"/>
    <w:rsid w:val="002B36AA"/>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033"/>
    <w:rsid w:val="002D7857"/>
    <w:rsid w:val="002E1640"/>
    <w:rsid w:val="002E20CD"/>
    <w:rsid w:val="002E3D41"/>
    <w:rsid w:val="002E48BE"/>
    <w:rsid w:val="002E4970"/>
    <w:rsid w:val="002E5B20"/>
    <w:rsid w:val="002E6BB0"/>
    <w:rsid w:val="002E7992"/>
    <w:rsid w:val="002F03E2"/>
    <w:rsid w:val="002F0B6E"/>
    <w:rsid w:val="002F300A"/>
    <w:rsid w:val="002F556B"/>
    <w:rsid w:val="002F638E"/>
    <w:rsid w:val="002F6A1E"/>
    <w:rsid w:val="00302287"/>
    <w:rsid w:val="003024AC"/>
    <w:rsid w:val="0030652C"/>
    <w:rsid w:val="00311239"/>
    <w:rsid w:val="0031173D"/>
    <w:rsid w:val="0031215E"/>
    <w:rsid w:val="003129A3"/>
    <w:rsid w:val="00313025"/>
    <w:rsid w:val="00316769"/>
    <w:rsid w:val="00316C81"/>
    <w:rsid w:val="00316F2D"/>
    <w:rsid w:val="0031777A"/>
    <w:rsid w:val="00317DE5"/>
    <w:rsid w:val="003207B4"/>
    <w:rsid w:val="00320AC6"/>
    <w:rsid w:val="00322255"/>
    <w:rsid w:val="0032321E"/>
    <w:rsid w:val="003253B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DBE"/>
    <w:rsid w:val="003B0E90"/>
    <w:rsid w:val="003B124F"/>
    <w:rsid w:val="003B1C99"/>
    <w:rsid w:val="003B210E"/>
    <w:rsid w:val="003B4ACE"/>
    <w:rsid w:val="003B56EF"/>
    <w:rsid w:val="003B7763"/>
    <w:rsid w:val="003C1106"/>
    <w:rsid w:val="003C1491"/>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9FD"/>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597E"/>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66FE"/>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5CA3"/>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3F4A"/>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174"/>
    <w:rsid w:val="004E4A66"/>
    <w:rsid w:val="004E5EBB"/>
    <w:rsid w:val="004E625D"/>
    <w:rsid w:val="004F0C98"/>
    <w:rsid w:val="004F77F1"/>
    <w:rsid w:val="004F7F09"/>
    <w:rsid w:val="004F7FF9"/>
    <w:rsid w:val="005005A8"/>
    <w:rsid w:val="00502EFF"/>
    <w:rsid w:val="00505FFD"/>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874"/>
    <w:rsid w:val="00541DCC"/>
    <w:rsid w:val="00543226"/>
    <w:rsid w:val="005459A4"/>
    <w:rsid w:val="00546E60"/>
    <w:rsid w:val="0054737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752EB"/>
    <w:rsid w:val="005805E6"/>
    <w:rsid w:val="00580D91"/>
    <w:rsid w:val="005827D9"/>
    <w:rsid w:val="00582ECA"/>
    <w:rsid w:val="00584ACB"/>
    <w:rsid w:val="00585937"/>
    <w:rsid w:val="00587852"/>
    <w:rsid w:val="00590C16"/>
    <w:rsid w:val="00590EDE"/>
    <w:rsid w:val="00590F43"/>
    <w:rsid w:val="00592775"/>
    <w:rsid w:val="00593D34"/>
    <w:rsid w:val="005970D4"/>
    <w:rsid w:val="00597903"/>
    <w:rsid w:val="005A0164"/>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421A"/>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03"/>
    <w:rsid w:val="00694C64"/>
    <w:rsid w:val="00694C7B"/>
    <w:rsid w:val="00694E99"/>
    <w:rsid w:val="0069507C"/>
    <w:rsid w:val="006957AA"/>
    <w:rsid w:val="00696992"/>
    <w:rsid w:val="0069736D"/>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B1"/>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2798"/>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5AF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0C9C"/>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2843"/>
    <w:rsid w:val="009157BF"/>
    <w:rsid w:val="00916065"/>
    <w:rsid w:val="009174E1"/>
    <w:rsid w:val="00920A78"/>
    <w:rsid w:val="00922793"/>
    <w:rsid w:val="00922F8A"/>
    <w:rsid w:val="009256BD"/>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0335"/>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5EEA"/>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2D0C"/>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341"/>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3BD7"/>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669"/>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4B"/>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BF74B6"/>
    <w:rsid w:val="00C00316"/>
    <w:rsid w:val="00C02E10"/>
    <w:rsid w:val="00C055EE"/>
    <w:rsid w:val="00C06A3D"/>
    <w:rsid w:val="00C07D68"/>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324A"/>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04F8"/>
    <w:rsid w:val="00D51EB7"/>
    <w:rsid w:val="00D51F0A"/>
    <w:rsid w:val="00D5210D"/>
    <w:rsid w:val="00D53233"/>
    <w:rsid w:val="00D53648"/>
    <w:rsid w:val="00D553E7"/>
    <w:rsid w:val="00D55CC9"/>
    <w:rsid w:val="00D56452"/>
    <w:rsid w:val="00D61A04"/>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0BF4"/>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4A1D"/>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5DB8"/>
    <w:rsid w:val="00E474B3"/>
    <w:rsid w:val="00E503F9"/>
    <w:rsid w:val="00E53234"/>
    <w:rsid w:val="00E577E4"/>
    <w:rsid w:val="00E57AFE"/>
    <w:rsid w:val="00E6009A"/>
    <w:rsid w:val="00E6012E"/>
    <w:rsid w:val="00E614FD"/>
    <w:rsid w:val="00E65265"/>
    <w:rsid w:val="00E67EE6"/>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27E97"/>
    <w:rsid w:val="00F31521"/>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904"/>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33D"/>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customStyle="1" w:styleId="aff2">
    <w:basedOn w:val="a0"/>
    <w:next w:val="af2"/>
    <w:uiPriority w:val="99"/>
    <w:unhideWhenUsed/>
    <w:rsid w:val="00912843"/>
    <w:pPr>
      <w:ind w:firstLine="567"/>
      <w:jc w:val="both"/>
    </w:pPr>
    <w:rPr>
      <w:noProof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1988">
      <w:bodyDiv w:val="1"/>
      <w:marLeft w:val="0"/>
      <w:marRight w:val="0"/>
      <w:marTop w:val="0"/>
      <w:marBottom w:val="0"/>
      <w:divBdr>
        <w:top w:val="none" w:sz="0" w:space="0" w:color="auto"/>
        <w:left w:val="none" w:sz="0" w:space="0" w:color="auto"/>
        <w:bottom w:val="none" w:sz="0" w:space="0" w:color="auto"/>
        <w:right w:val="none" w:sz="0" w:space="0" w:color="auto"/>
      </w:divBdr>
    </w:div>
    <w:div w:id="244143891">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4857785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63116759">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5B5B8-4456-401B-A476-3EEF5190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58</Pages>
  <Words>22026</Words>
  <Characters>125553</Characters>
  <Application>Microsoft Office Word</Application>
  <DocSecurity>0</DocSecurity>
  <Lines>1046</Lines>
  <Paragraphs>294</Paragraphs>
  <ScaleCrop>false</ScaleCrop>
  <HeadingPairs>
    <vt:vector size="8" baseType="variant">
      <vt:variant>
        <vt:lpstr>Название</vt:lpstr>
      </vt:variant>
      <vt:variant>
        <vt:i4>1</vt:i4>
      </vt:variant>
      <vt:variant>
        <vt:lpstr>Title</vt:lpstr>
      </vt:variant>
      <vt:variant>
        <vt:i4>1</vt:i4>
      </vt:variant>
      <vt:variant>
        <vt:lpstr>Titlu</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147285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Viorica Ursu</cp:lastModifiedBy>
  <cp:revision>3</cp:revision>
  <cp:lastPrinted>2021-06-01T11:52:00Z</cp:lastPrinted>
  <dcterms:created xsi:type="dcterms:W3CDTF">2023-08-07T12:16:00Z</dcterms:created>
  <dcterms:modified xsi:type="dcterms:W3CDTF">2023-08-08T05:10:00Z</dcterms:modified>
</cp:coreProperties>
</file>