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D91D43" w14:textId="23FC8A9B" w:rsidR="009C7F19" w:rsidRPr="00806FC4" w:rsidRDefault="00BE362C" w:rsidP="003D7838">
      <w:pPr>
        <w:ind w:right="-427"/>
        <w:jc w:val="center"/>
        <w:rPr>
          <w:b/>
          <w:bCs/>
          <w:color w:val="000000" w:themeColor="text1"/>
          <w:lang w:val="en-US"/>
        </w:rPr>
      </w:pPr>
      <w:r w:rsidRPr="00857279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06FC4">
        <w:rPr>
          <w:b/>
          <w:color w:val="000000" w:themeColor="text1"/>
        </w:rPr>
        <w:t>de</w:t>
      </w:r>
      <w:r w:rsidR="002553DF">
        <w:rPr>
          <w:b/>
          <w:color w:val="000000" w:themeColor="text1"/>
        </w:rPr>
        <w:t xml:space="preserve"> </w:t>
      </w:r>
      <w:r w:rsidR="002553DF" w:rsidRPr="00FD5DB2">
        <w:rPr>
          <w:b/>
          <w:bCs/>
          <w:color w:val="000000" w:themeColor="text1"/>
          <w:spacing w:val="-6"/>
          <w:shd w:val="clear" w:color="auto" w:fill="FFFFFF"/>
        </w:rPr>
        <w:t xml:space="preserve">reabilitare a drumului R16.1 R16 - frontiera cu România, </w:t>
      </w:r>
      <w:r w:rsidR="002553DF">
        <w:rPr>
          <w:b/>
          <w:bCs/>
          <w:color w:val="000000" w:themeColor="text1"/>
          <w:spacing w:val="-6"/>
          <w:shd w:val="clear" w:color="auto" w:fill="FFFFFF"/>
        </w:rPr>
        <w:t xml:space="preserve">          </w:t>
      </w:r>
      <w:r w:rsidR="002553DF" w:rsidRPr="00FD5DB2">
        <w:rPr>
          <w:b/>
          <w:bCs/>
          <w:color w:val="000000" w:themeColor="text1"/>
          <w:spacing w:val="-6"/>
          <w:shd w:val="clear" w:color="auto" w:fill="FFFFFF"/>
        </w:rPr>
        <w:t>km 0,00 - 1,163</w:t>
      </w:r>
      <w:r w:rsidR="006B64CD">
        <w:rPr>
          <w:b/>
          <w:color w:val="000000" w:themeColor="text1"/>
        </w:rPr>
        <w:t xml:space="preserve"> </w:t>
      </w: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75C712C7" w14:textId="77777777" w:rsidR="003D7838" w:rsidRPr="003D7838" w:rsidRDefault="009C7F19" w:rsidP="00AA747D">
      <w:pPr>
        <w:pStyle w:val="a"/>
        <w:numPr>
          <w:ilvl w:val="0"/>
          <w:numId w:val="3"/>
        </w:numPr>
        <w:ind w:left="284" w:hanging="284"/>
      </w:pPr>
      <w:r w:rsidRPr="00AA747D">
        <w:rPr>
          <w:b/>
          <w:lang w:val="ro-MD"/>
        </w:rPr>
        <w:t xml:space="preserve">Adresa de e-mail sau de internet de la care se va putea obține accesul la documentația de atribuire: </w:t>
      </w:r>
      <w:r w:rsidRPr="00AA747D">
        <w:rPr>
          <w:b/>
          <w:i/>
          <w:lang w:val="ro-MD"/>
        </w:rPr>
        <w:t>documentația de atribuire este anexată în cadrul procedurii în SIA RSAP</w:t>
      </w:r>
      <w:r w:rsidRPr="00AA747D">
        <w:rPr>
          <w:b/>
          <w:lang w:val="ro-MD"/>
        </w:rPr>
        <w:t xml:space="preserve">           </w:t>
      </w:r>
    </w:p>
    <w:p w14:paraId="33A3BF2E" w14:textId="6905DDE6" w:rsidR="009C7F19" w:rsidRPr="002553DF" w:rsidRDefault="009C7F19" w:rsidP="002553DF">
      <w:pPr>
        <w:rPr>
          <w:noProof w:val="0"/>
          <w:lang w:val="ru-RU"/>
        </w:rPr>
      </w:pPr>
      <w:r w:rsidRPr="00AA747D">
        <w:rPr>
          <w:b/>
          <w:lang w:val="ro-MD"/>
        </w:rPr>
        <w:t xml:space="preserve">  nr. </w:t>
      </w:r>
      <w:r w:rsidR="00AA747D" w:rsidRPr="00AA747D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F72484" w:rsidRPr="00AA747D">
        <w:t xml:space="preserve"> </w:t>
      </w:r>
      <w:r w:rsidR="006B64CD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 xml:space="preserve"> </w:t>
      </w:r>
      <w:r w:rsidR="006B64CD" w:rsidRPr="00EB4D43">
        <w:rPr>
          <w:noProof w:val="0"/>
          <w:lang w:val="ru-RU"/>
        </w:rPr>
        <w:t xml:space="preserve"> </w:t>
      </w:r>
      <w:r w:rsidR="00DC39B0">
        <w:rPr>
          <w:noProof w:val="0"/>
          <w:lang w:val="en-US"/>
        </w:rPr>
        <w:t xml:space="preserve"> </w:t>
      </w:r>
      <w:r w:rsidR="002553DF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2553DF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ocds-b3wdp1-MD-1693816756807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1C2377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1C2377" w:rsidRPr="00A63D88" w:rsidRDefault="001C2377" w:rsidP="001C2377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1C2377" w:rsidRPr="00FD3696" w:rsidRDefault="001C2377" w:rsidP="001C237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1AF4C17" w:rsidR="001C2377" w:rsidRPr="00FD5DB2" w:rsidRDefault="00FD5DB2" w:rsidP="00FD5DB2">
            <w:pPr>
              <w:jc w:val="both"/>
              <w:rPr>
                <w:b/>
                <w:bCs/>
                <w:lang w:val="en-US"/>
              </w:rPr>
            </w:pPr>
            <w:r w:rsidRPr="00FD5DB2">
              <w:rPr>
                <w:b/>
                <w:bCs/>
                <w:color w:val="000000" w:themeColor="text1"/>
                <w:spacing w:val="-6"/>
                <w:shd w:val="clear" w:color="auto" w:fill="FFFFFF"/>
              </w:rPr>
              <w:t>Lucrări de reabilitare a drumului R16.1 R16 - frontiera cu România, km 0,00 - 1,163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1C2377" w:rsidRPr="00A63D88" w:rsidRDefault="001C2377" w:rsidP="001C23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1C2377" w:rsidRPr="00A63D88" w:rsidRDefault="001C2377" w:rsidP="001C2377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1C2377" w:rsidRPr="00A63D88" w:rsidRDefault="001C2377" w:rsidP="001C2377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17506" w14:textId="4EF5B5D0" w:rsidR="00857279" w:rsidRDefault="00857279" w:rsidP="008572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EDD4ADF" w14:textId="2B119D5D" w:rsidR="001C2377" w:rsidRPr="004541A5" w:rsidRDefault="00FD5DB2" w:rsidP="00857279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t>28 713 360</w:t>
            </w:r>
            <w:r w:rsidR="000D7B07">
              <w:t>,00</w:t>
            </w:r>
          </w:p>
        </w:tc>
      </w:tr>
      <w:tr w:rsidR="001C2377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1C2377" w:rsidRPr="00A63D88" w:rsidRDefault="001C2377" w:rsidP="001C2377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9E1BE08" w:rsidR="001C2377" w:rsidRPr="00FD5DB2" w:rsidRDefault="00FD5DB2" w:rsidP="00857279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D5DB2">
              <w:rPr>
                <w:b/>
                <w:bCs/>
              </w:rPr>
              <w:t>28 713 360,00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6CFA06BF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2468BA">
        <w:rPr>
          <w:i/>
          <w:color w:val="000000" w:themeColor="text1"/>
          <w:lang w:val="ro-MD"/>
        </w:rPr>
        <w:t>3</w:t>
      </w:r>
      <w:r w:rsidR="000D7B07">
        <w:rPr>
          <w:i/>
          <w:color w:val="000000" w:themeColor="text1"/>
          <w:lang w:val="ro-MD"/>
        </w:rPr>
        <w:t>1</w:t>
      </w:r>
      <w:r w:rsidR="00A938AF">
        <w:rPr>
          <w:i/>
          <w:color w:val="000000" w:themeColor="text1"/>
          <w:lang w:val="ro-MD"/>
        </w:rPr>
        <w:t>.</w:t>
      </w:r>
      <w:r w:rsidR="00FD5DB2">
        <w:rPr>
          <w:i/>
          <w:color w:val="000000" w:themeColor="text1"/>
          <w:lang w:val="ro-MD"/>
        </w:rPr>
        <w:t>08</w:t>
      </w:r>
      <w:r w:rsidR="00A938AF">
        <w:rPr>
          <w:i/>
          <w:color w:val="000000" w:themeColor="text1"/>
          <w:lang w:val="ro-MD"/>
        </w:rPr>
        <w:t>.</w:t>
      </w:r>
      <w:r w:rsidR="009C7F19" w:rsidRPr="00AF0079">
        <w:rPr>
          <w:i/>
          <w:color w:val="000000" w:themeColor="text1"/>
          <w:lang w:val="ro-MD"/>
        </w:rPr>
        <w:t>202</w:t>
      </w:r>
      <w:r w:rsidR="001C2377">
        <w:rPr>
          <w:i/>
          <w:color w:val="000000" w:themeColor="text1"/>
          <w:lang w:val="ro-MD"/>
        </w:rPr>
        <w:t>4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</w:t>
      </w:r>
      <w:r w:rsidRPr="00FF430B">
        <w:rPr>
          <w:b/>
          <w:noProof w:val="0"/>
          <w:lang w:val="ro-MD" w:eastAsia="ru-RU"/>
        </w:rPr>
        <w:lastRenderedPageBreak/>
        <w:t xml:space="preserve">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24A0A905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Declarație privind experienţa similară</w:t>
            </w:r>
            <w:r w:rsidR="000D7B07">
              <w:rPr>
                <w:lang w:val="ro-MD"/>
              </w:rPr>
              <w:t xml:space="preserve"> obietului licitat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08BBF90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  <w:r w:rsidR="000D7B07">
              <w:rPr>
                <w:lang w:val="ro-MD"/>
              </w:rPr>
              <w:t>similare obiectului licitat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2739381D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FD5DB2">
              <w:rPr>
                <w:lang w:val="ro-MD"/>
              </w:rPr>
              <w:t>28</w:t>
            </w:r>
            <w:r w:rsidR="00035F54">
              <w:rPr>
                <w:lang w:val="ro-MD"/>
              </w:rPr>
              <w:t xml:space="preserve"> </w:t>
            </w:r>
            <w:r w:rsidR="00201B8B">
              <w:rPr>
                <w:lang w:val="ro-MD"/>
              </w:rPr>
              <w:t>000 000</w:t>
            </w:r>
            <w:r>
              <w:rPr>
                <w:lang w:val="ro-MD"/>
              </w:rPr>
              <w:t>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7CF7A1AF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FD5DB2">
              <w:rPr>
                <w:lang w:val="ro-MD"/>
              </w:rPr>
              <w:t>28</w:t>
            </w:r>
            <w:r w:rsidR="004541A5">
              <w:rPr>
                <w:lang w:val="ro-MD"/>
              </w:rPr>
              <w:t xml:space="preserve"> </w:t>
            </w:r>
            <w:r w:rsidR="00201B8B">
              <w:rPr>
                <w:lang w:val="ro-MD"/>
              </w:rPr>
              <w:t>0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593DA266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B77DB0">
        <w:rPr>
          <w:b/>
          <w:iCs/>
          <w:noProof w:val="0"/>
          <w:color w:val="000000" w:themeColor="text1"/>
          <w:lang w:val="ro-MD" w:eastAsia="ru-RU"/>
        </w:rPr>
        <w:t>2</w:t>
      </w:r>
      <w:r w:rsidR="00FD5DB2">
        <w:rPr>
          <w:b/>
          <w:iCs/>
          <w:noProof w:val="0"/>
          <w:color w:val="000000" w:themeColor="text1"/>
          <w:lang w:val="ro-MD" w:eastAsia="ru-RU"/>
        </w:rPr>
        <w:t>2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FD5DB2">
        <w:rPr>
          <w:b/>
          <w:iCs/>
          <w:noProof w:val="0"/>
          <w:color w:val="000000" w:themeColor="text1"/>
          <w:lang w:val="ro-MD" w:eastAsia="ru-RU"/>
        </w:rPr>
        <w:t>9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0A7CE80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B77DB0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FD5DB2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FD5DB2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293A19C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B77DB0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FD5DB2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FD5DB2">
        <w:rPr>
          <w:b/>
          <w:noProof w:val="0"/>
          <w:shd w:val="clear" w:color="auto" w:fill="FFFFFF" w:themeFill="background1"/>
          <w:lang w:val="ro-MD" w:eastAsia="ru-RU"/>
        </w:rPr>
        <w:t>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?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????Ўм§А?§ЮЎм???§ЮЎм§Ў?Ўм§А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35F54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D7B07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377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553DF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4E0F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838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41A5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47F72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64CD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57279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4B2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38AF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47D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77DB0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39B0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E71EA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4D43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484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5DB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38167568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4</cp:revision>
  <cp:lastPrinted>2023-03-10T12:36:00Z</cp:lastPrinted>
  <dcterms:created xsi:type="dcterms:W3CDTF">2023-09-04T08:45:00Z</dcterms:created>
  <dcterms:modified xsi:type="dcterms:W3CDTF">2023-09-04T08:48:00Z</dcterms:modified>
</cp:coreProperties>
</file>