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C60757">
      <w:pPr>
        <w:pStyle w:val="a"/>
        <w:numPr>
          <w:ilvl w:val="0"/>
          <w:numId w:val="11"/>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C60757">
      <w:pPr>
        <w:pStyle w:val="a"/>
        <w:numPr>
          <w:ilvl w:val="0"/>
          <w:numId w:val="11"/>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C60757">
      <w:pPr>
        <w:pStyle w:val="a"/>
        <w:numPr>
          <w:ilvl w:val="0"/>
          <w:numId w:val="23"/>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C60757">
      <w:pPr>
        <w:pStyle w:val="a"/>
        <w:numPr>
          <w:ilvl w:val="0"/>
          <w:numId w:val="23"/>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C60757">
      <w:pPr>
        <w:pStyle w:val="a"/>
        <w:numPr>
          <w:ilvl w:val="0"/>
          <w:numId w:val="23"/>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C60757">
      <w:pPr>
        <w:pStyle w:val="a"/>
        <w:numPr>
          <w:ilvl w:val="0"/>
          <w:numId w:val="23"/>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C60757">
      <w:pPr>
        <w:pStyle w:val="a"/>
        <w:numPr>
          <w:ilvl w:val="0"/>
          <w:numId w:val="23"/>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C60757">
      <w:pPr>
        <w:pStyle w:val="a"/>
        <w:numPr>
          <w:ilvl w:val="0"/>
          <w:numId w:val="23"/>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C60757">
      <w:pPr>
        <w:pStyle w:val="a"/>
        <w:numPr>
          <w:ilvl w:val="0"/>
          <w:numId w:val="23"/>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C60757">
      <w:pPr>
        <w:pStyle w:val="a"/>
        <w:numPr>
          <w:ilvl w:val="0"/>
          <w:numId w:val="23"/>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C60757">
      <w:pPr>
        <w:pStyle w:val="a"/>
        <w:numPr>
          <w:ilvl w:val="0"/>
          <w:numId w:val="23"/>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C60757">
      <w:pPr>
        <w:pStyle w:val="a"/>
        <w:numPr>
          <w:ilvl w:val="0"/>
          <w:numId w:val="23"/>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C60757">
      <w:pPr>
        <w:pStyle w:val="a"/>
        <w:numPr>
          <w:ilvl w:val="0"/>
          <w:numId w:val="23"/>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C60757">
      <w:pPr>
        <w:pStyle w:val="a"/>
        <w:numPr>
          <w:ilvl w:val="0"/>
          <w:numId w:val="23"/>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C60757">
      <w:pPr>
        <w:pStyle w:val="a"/>
        <w:numPr>
          <w:ilvl w:val="0"/>
          <w:numId w:val="11"/>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C60757">
      <w:pPr>
        <w:pStyle w:val="a"/>
        <w:numPr>
          <w:ilvl w:val="0"/>
          <w:numId w:val="11"/>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C60757">
      <w:pPr>
        <w:pStyle w:val="a"/>
        <w:numPr>
          <w:ilvl w:val="0"/>
          <w:numId w:val="11"/>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C60757">
      <w:pPr>
        <w:pStyle w:val="a"/>
        <w:numPr>
          <w:ilvl w:val="0"/>
          <w:numId w:val="11"/>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C60757">
      <w:pPr>
        <w:pStyle w:val="a"/>
        <w:numPr>
          <w:ilvl w:val="0"/>
          <w:numId w:val="12"/>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A54B12" w:rsidP="00C60757">
      <w:pPr>
        <w:pStyle w:val="a"/>
        <w:numPr>
          <w:ilvl w:val="0"/>
          <w:numId w:val="12"/>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C60757">
      <w:pPr>
        <w:pStyle w:val="a"/>
        <w:numPr>
          <w:ilvl w:val="0"/>
          <w:numId w:val="11"/>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C60757">
      <w:pPr>
        <w:pStyle w:val="a"/>
        <w:numPr>
          <w:ilvl w:val="0"/>
          <w:numId w:val="11"/>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C60757">
      <w:pPr>
        <w:pStyle w:val="a"/>
        <w:numPr>
          <w:ilvl w:val="0"/>
          <w:numId w:val="11"/>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C60757">
      <w:pPr>
        <w:pStyle w:val="a"/>
        <w:numPr>
          <w:ilvl w:val="0"/>
          <w:numId w:val="13"/>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C60757">
      <w:pPr>
        <w:pStyle w:val="a"/>
        <w:numPr>
          <w:ilvl w:val="0"/>
          <w:numId w:val="13"/>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C60757">
      <w:pPr>
        <w:numPr>
          <w:ilvl w:val="0"/>
          <w:numId w:val="16"/>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C60757">
      <w:pPr>
        <w:numPr>
          <w:ilvl w:val="0"/>
          <w:numId w:val="16"/>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C60757">
      <w:pPr>
        <w:numPr>
          <w:ilvl w:val="0"/>
          <w:numId w:val="16"/>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C60757">
      <w:pPr>
        <w:numPr>
          <w:ilvl w:val="0"/>
          <w:numId w:val="16"/>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C60757">
      <w:pPr>
        <w:numPr>
          <w:ilvl w:val="0"/>
          <w:numId w:val="17"/>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C60757">
      <w:pPr>
        <w:numPr>
          <w:ilvl w:val="0"/>
          <w:numId w:val="17"/>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C60757">
      <w:pPr>
        <w:numPr>
          <w:ilvl w:val="0"/>
          <w:numId w:val="17"/>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C60757">
      <w:pPr>
        <w:numPr>
          <w:ilvl w:val="0"/>
          <w:numId w:val="17"/>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C60757">
      <w:pPr>
        <w:numPr>
          <w:ilvl w:val="0"/>
          <w:numId w:val="17"/>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C60757">
      <w:pPr>
        <w:numPr>
          <w:ilvl w:val="0"/>
          <w:numId w:val="17"/>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C60757">
      <w:pPr>
        <w:numPr>
          <w:ilvl w:val="0"/>
          <w:numId w:val="17"/>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C60757">
      <w:pPr>
        <w:numPr>
          <w:ilvl w:val="0"/>
          <w:numId w:val="17"/>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C60757">
      <w:pPr>
        <w:pStyle w:val="a"/>
        <w:numPr>
          <w:ilvl w:val="0"/>
          <w:numId w:val="22"/>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C60757">
      <w:pPr>
        <w:numPr>
          <w:ilvl w:val="0"/>
          <w:numId w:val="22"/>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C60757">
      <w:pPr>
        <w:numPr>
          <w:ilvl w:val="0"/>
          <w:numId w:val="22"/>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C60757">
      <w:pPr>
        <w:numPr>
          <w:ilvl w:val="0"/>
          <w:numId w:val="22"/>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C60757">
      <w:pPr>
        <w:numPr>
          <w:ilvl w:val="0"/>
          <w:numId w:val="22"/>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C60757">
      <w:pPr>
        <w:numPr>
          <w:ilvl w:val="0"/>
          <w:numId w:val="22"/>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C60757">
      <w:pPr>
        <w:numPr>
          <w:ilvl w:val="0"/>
          <w:numId w:val="22"/>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C60757">
      <w:pPr>
        <w:numPr>
          <w:ilvl w:val="0"/>
          <w:numId w:val="22"/>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C60757">
      <w:pPr>
        <w:numPr>
          <w:ilvl w:val="0"/>
          <w:numId w:val="22"/>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C60757">
      <w:pPr>
        <w:numPr>
          <w:ilvl w:val="0"/>
          <w:numId w:val="22"/>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C60757">
      <w:pPr>
        <w:numPr>
          <w:ilvl w:val="0"/>
          <w:numId w:val="22"/>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C60757">
      <w:pPr>
        <w:numPr>
          <w:ilvl w:val="0"/>
          <w:numId w:val="22"/>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C60757">
      <w:pPr>
        <w:numPr>
          <w:ilvl w:val="0"/>
          <w:numId w:val="22"/>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C60757">
      <w:pPr>
        <w:numPr>
          <w:ilvl w:val="0"/>
          <w:numId w:val="22"/>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C60757">
      <w:pPr>
        <w:numPr>
          <w:ilvl w:val="0"/>
          <w:numId w:val="20"/>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C60757">
      <w:pPr>
        <w:numPr>
          <w:ilvl w:val="0"/>
          <w:numId w:val="20"/>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C60757">
      <w:pPr>
        <w:numPr>
          <w:ilvl w:val="0"/>
          <w:numId w:val="20"/>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C60757">
      <w:pPr>
        <w:numPr>
          <w:ilvl w:val="0"/>
          <w:numId w:val="20"/>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C60757">
      <w:pPr>
        <w:numPr>
          <w:ilvl w:val="0"/>
          <w:numId w:val="21"/>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C60757">
      <w:pPr>
        <w:numPr>
          <w:ilvl w:val="0"/>
          <w:numId w:val="21"/>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C60757">
      <w:pPr>
        <w:numPr>
          <w:ilvl w:val="0"/>
          <w:numId w:val="21"/>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C60757">
            <w:pPr>
              <w:pStyle w:val="a"/>
              <w:numPr>
                <w:ilvl w:val="0"/>
                <w:numId w:val="15"/>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C60757">
      <w:pPr>
        <w:pStyle w:val="a"/>
        <w:numPr>
          <w:ilvl w:val="0"/>
          <w:numId w:val="9"/>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C60757">
      <w:pPr>
        <w:pStyle w:val="a"/>
        <w:numPr>
          <w:ilvl w:val="0"/>
          <w:numId w:val="9"/>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C60757">
      <w:pPr>
        <w:pStyle w:val="a"/>
        <w:numPr>
          <w:ilvl w:val="0"/>
          <w:numId w:val="9"/>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C60757">
      <w:pPr>
        <w:pStyle w:val="a"/>
        <w:numPr>
          <w:ilvl w:val="0"/>
          <w:numId w:val="9"/>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C60757">
      <w:pPr>
        <w:pStyle w:val="a"/>
        <w:numPr>
          <w:ilvl w:val="0"/>
          <w:numId w:val="9"/>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C60757">
      <w:pPr>
        <w:pStyle w:val="a"/>
        <w:numPr>
          <w:ilvl w:val="0"/>
          <w:numId w:val="9"/>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C60757">
      <w:pPr>
        <w:pStyle w:val="a"/>
        <w:numPr>
          <w:ilvl w:val="0"/>
          <w:numId w:val="9"/>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C60757">
      <w:pPr>
        <w:pStyle w:val="a"/>
        <w:numPr>
          <w:ilvl w:val="0"/>
          <w:numId w:val="9"/>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C60757">
      <w:pPr>
        <w:pStyle w:val="a"/>
        <w:numPr>
          <w:ilvl w:val="0"/>
          <w:numId w:val="9"/>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0F628297" w14:textId="77777777" w:rsidR="00C60757" w:rsidRDefault="00C60757" w:rsidP="00C60757">
                  <w:pPr>
                    <w:tabs>
                      <w:tab w:val="left" w:pos="3705"/>
                    </w:tabs>
                    <w:spacing w:before="100" w:beforeAutospacing="1" w:line="276" w:lineRule="auto"/>
                    <w:contextualSpacing/>
                    <w:rPr>
                      <w:b/>
                    </w:rPr>
                  </w:pPr>
                  <w:r>
                    <w:rPr>
                      <w:b/>
                    </w:rPr>
                    <w:t>1. OBIECTUL CONTRACTULUI</w:t>
                  </w:r>
                </w:p>
                <w:p w14:paraId="51388843" w14:textId="77777777" w:rsidR="00C60757" w:rsidRDefault="00C60757" w:rsidP="00C60757">
                  <w:pPr>
                    <w:tabs>
                      <w:tab w:val="left" w:pos="3705"/>
                    </w:tabs>
                    <w:spacing w:before="100" w:beforeAutospacing="1" w:line="276" w:lineRule="auto"/>
                    <w:contextualSpacing/>
                    <w:jc w:val="both"/>
                    <w:rPr>
                      <w:b/>
                    </w:rPr>
                  </w:pPr>
                  <w:r>
                    <w:rPr>
                      <w:lang w:val="en-US"/>
                    </w:rPr>
                    <w:t xml:space="preserve">1.1. Antreprenorul se obligă să execute </w:t>
                  </w:r>
                  <w:r>
                    <w:rPr>
                      <w:b/>
                      <w:bCs/>
                      <w:iCs/>
                      <w:lang w:val="en-US"/>
                    </w:rPr>
                    <w:t xml:space="preserve">lucrările de ________________________ </w:t>
                  </w:r>
                  <w:r>
                    <w:rPr>
                      <w:iCs/>
                      <w:lang w:val="en-US"/>
                    </w:rPr>
                    <w:t>,</w:t>
                  </w:r>
                  <w:r>
                    <w:rPr>
                      <w:lang w:val="en-US"/>
                    </w:rPr>
                    <w:t xml:space="preserve">în conformitate cu prevederile </w:t>
                  </w:r>
                  <w:r>
                    <w:rPr>
                      <w:bCs/>
                      <w:lang w:val="en-US"/>
                    </w:rPr>
                    <w:t xml:space="preserve">caietului de sarcini şi a </w:t>
                  </w:r>
                  <w:r>
                    <w:rPr>
                      <w:lang w:val="en-US"/>
                    </w:rPr>
                    <w:t xml:space="preserve">proiectului de execuţie, respectând prevederile actelor normative, standarde şi prescripţii tehnice din domeniul construcţiilor, precum şi cu respectarea graficului de execuţie a lucrarilor, anexă la prezentul contract. </w:t>
                  </w:r>
                </w:p>
                <w:p w14:paraId="00D04F08" w14:textId="77777777" w:rsidR="00C60757" w:rsidRDefault="00C60757" w:rsidP="00C60757">
                  <w:pPr>
                    <w:jc w:val="both"/>
                  </w:pPr>
                </w:p>
                <w:p w14:paraId="52748D78" w14:textId="77777777" w:rsidR="00C60757" w:rsidRDefault="00C60757" w:rsidP="00C60757">
                  <w:pPr>
                    <w:tabs>
                      <w:tab w:val="left" w:pos="3585"/>
                    </w:tabs>
                    <w:spacing w:line="276" w:lineRule="auto"/>
                  </w:pPr>
                  <w:r>
                    <w:rPr>
                      <w:b/>
                    </w:rPr>
                    <w:lastRenderedPageBreak/>
                    <w:t>2. PERIOADA DE EXECUŢIE</w:t>
                  </w:r>
                </w:p>
                <w:p w14:paraId="5C640AD6" w14:textId="75561358" w:rsidR="00C60757" w:rsidRDefault="00C60757" w:rsidP="00C60757">
                  <w:pPr>
                    <w:pStyle w:val="af2"/>
                    <w:tabs>
                      <w:tab w:val="left" w:pos="567"/>
                    </w:tabs>
                    <w:spacing w:line="276" w:lineRule="auto"/>
                    <w:ind w:firstLine="0"/>
                    <w:rPr>
                      <w:bCs/>
                      <w:lang w:val="en-US"/>
                    </w:rPr>
                  </w:pPr>
                  <w:r>
                    <w:rPr>
                      <w:lang w:val="en-US"/>
                    </w:rPr>
                    <w:t xml:space="preserve">2.1. </w:t>
                  </w:r>
                  <w:proofErr w:type="spellStart"/>
                  <w:r>
                    <w:rPr>
                      <w:lang w:val="en-US"/>
                    </w:rPr>
                    <w:t>Durata</w:t>
                  </w:r>
                  <w:proofErr w:type="spellEnd"/>
                  <w:r>
                    <w:rPr>
                      <w:lang w:val="en-US"/>
                    </w:rPr>
                    <w:t xml:space="preserve"> de </w:t>
                  </w:r>
                  <w:proofErr w:type="spellStart"/>
                  <w:r>
                    <w:rPr>
                      <w:lang w:val="en-US"/>
                    </w:rPr>
                    <w:t>execuţie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contractate</w:t>
                  </w:r>
                  <w:proofErr w:type="spellEnd"/>
                  <w:r>
                    <w:rPr>
                      <w:lang w:val="en-US"/>
                    </w:rPr>
                    <w:t xml:space="preserve"> </w:t>
                  </w:r>
                  <w:proofErr w:type="spellStart"/>
                  <w:r>
                    <w:rPr>
                      <w:bCs/>
                      <w:lang w:val="en-US"/>
                    </w:rPr>
                    <w:t>până</w:t>
                  </w:r>
                  <w:proofErr w:type="spellEnd"/>
                  <w:r>
                    <w:rPr>
                      <w:bCs/>
                      <w:lang w:val="en-US"/>
                    </w:rPr>
                    <w:t xml:space="preserve"> la </w:t>
                  </w:r>
                  <w:r>
                    <w:rPr>
                      <w:b/>
                      <w:lang w:val="en-US"/>
                    </w:rPr>
                    <w:t>___________</w:t>
                  </w:r>
                  <w:r>
                    <w:rPr>
                      <w:bCs/>
                      <w:lang w:val="en-US"/>
                    </w:rPr>
                    <w:t xml:space="preserve">, </w:t>
                  </w:r>
                  <w:proofErr w:type="spellStart"/>
                  <w:r>
                    <w:rPr>
                      <w:bCs/>
                      <w:lang w:val="en-US"/>
                    </w:rPr>
                    <w:t>lucrările</w:t>
                  </w:r>
                  <w:proofErr w:type="spellEnd"/>
                  <w:r>
                    <w:rPr>
                      <w:bCs/>
                      <w:lang w:val="en-US"/>
                    </w:rPr>
                    <w:t xml:space="preserve"> </w:t>
                  </w:r>
                  <w:proofErr w:type="spellStart"/>
                  <w:r>
                    <w:rPr>
                      <w:bCs/>
                      <w:lang w:val="en-US"/>
                    </w:rPr>
                    <w:t>vor</w:t>
                  </w:r>
                  <w:proofErr w:type="spellEnd"/>
                  <w:r>
                    <w:rPr>
                      <w:bCs/>
                      <w:lang w:val="en-US"/>
                    </w:rPr>
                    <w:t xml:space="preserve"> </w:t>
                  </w:r>
                  <w:proofErr w:type="spellStart"/>
                  <w:r>
                    <w:rPr>
                      <w:bCs/>
                      <w:lang w:val="en-US"/>
                    </w:rPr>
                    <w:t>începe</w:t>
                  </w:r>
                  <w:proofErr w:type="spellEnd"/>
                  <w:r>
                    <w:rPr>
                      <w:bCs/>
                      <w:lang w:val="en-US"/>
                    </w:rPr>
                    <w:t xml:space="preserve"> </w:t>
                  </w:r>
                  <w:proofErr w:type="spellStart"/>
                  <w:r>
                    <w:rPr>
                      <w:bCs/>
                      <w:lang w:val="en-US"/>
                    </w:rPr>
                    <w:t>după</w:t>
                  </w:r>
                  <w:proofErr w:type="spellEnd"/>
                  <w:r>
                    <w:rPr>
                      <w:bCs/>
                      <w:lang w:val="en-US"/>
                    </w:rPr>
                    <w:t xml:space="preserve"> </w:t>
                  </w:r>
                  <w:proofErr w:type="spellStart"/>
                  <w:r>
                    <w:rPr>
                      <w:bCs/>
                      <w:lang w:val="en-US"/>
                    </w:rPr>
                    <w:t>primirea</w:t>
                  </w:r>
                  <w:proofErr w:type="spellEnd"/>
                  <w:r>
                    <w:rPr>
                      <w:bCs/>
                      <w:lang w:val="en-US"/>
                    </w:rPr>
                    <w:t xml:space="preserve"> </w:t>
                  </w:r>
                  <w:proofErr w:type="spellStart"/>
                  <w:r>
                    <w:rPr>
                      <w:bCs/>
                      <w:lang w:val="en-US"/>
                    </w:rPr>
                    <w:t>ordinului</w:t>
                  </w:r>
                  <w:proofErr w:type="spellEnd"/>
                  <w:r>
                    <w:rPr>
                      <w:bCs/>
                      <w:lang w:val="en-US"/>
                    </w:rPr>
                    <w:t xml:space="preserve"> de </w:t>
                  </w:r>
                  <w:proofErr w:type="spellStart"/>
                  <w:r>
                    <w:rPr>
                      <w:bCs/>
                      <w:lang w:val="en-US"/>
                    </w:rPr>
                    <w:t>începere</w:t>
                  </w:r>
                  <w:proofErr w:type="spellEnd"/>
                  <w:r>
                    <w:rPr>
                      <w:bCs/>
                      <w:lang w:val="en-US"/>
                    </w:rPr>
                    <w:t xml:space="preserve"> a </w:t>
                  </w:r>
                  <w:proofErr w:type="spellStart"/>
                  <w:r>
                    <w:rPr>
                      <w:bCs/>
                      <w:lang w:val="en-US"/>
                    </w:rPr>
                    <w:t>execuției</w:t>
                  </w:r>
                  <w:proofErr w:type="spellEnd"/>
                  <w:r>
                    <w:rPr>
                      <w:bCs/>
                      <w:lang w:val="en-US"/>
                    </w:rPr>
                    <w:t>.</w:t>
                  </w:r>
                </w:p>
                <w:p w14:paraId="05009BAC" w14:textId="77777777" w:rsidR="00C60757" w:rsidRDefault="00C60757" w:rsidP="00C60757">
                  <w:pPr>
                    <w:pStyle w:val="af2"/>
                    <w:tabs>
                      <w:tab w:val="left" w:pos="567"/>
                    </w:tabs>
                    <w:spacing w:line="276" w:lineRule="auto"/>
                    <w:ind w:firstLine="0"/>
                    <w:rPr>
                      <w:lang w:val="en-US"/>
                    </w:rPr>
                  </w:pPr>
                  <w:r>
                    <w:rPr>
                      <w:lang w:val="en-US"/>
                    </w:rPr>
                    <w:t xml:space="preserve">2.2.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a </w:t>
                  </w:r>
                  <w:proofErr w:type="spellStart"/>
                  <w:r>
                    <w:rPr>
                      <w:lang w:val="en-US"/>
                    </w:rPr>
                    <w:t>lucrărilor</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efectua</w:t>
                  </w:r>
                  <w:proofErr w:type="spellEnd"/>
                  <w:r>
                    <w:rPr>
                      <w:lang w:val="en-US"/>
                    </w:rPr>
                    <w:t xml:space="preserve"> conform </w:t>
                  </w:r>
                  <w:proofErr w:type="spellStart"/>
                  <w:r>
                    <w:rPr>
                      <w:lang w:val="en-US"/>
                    </w:rPr>
                    <w:t>specificaţiei</w:t>
                  </w:r>
                  <w:proofErr w:type="spellEnd"/>
                  <w:r>
                    <w:rPr>
                      <w:lang w:val="en-US"/>
                    </w:rPr>
                    <w:t xml:space="preserve"> din </w:t>
                  </w:r>
                  <w:proofErr w:type="spellStart"/>
                  <w:r>
                    <w:rPr>
                      <w:lang w:val="en-US"/>
                    </w:rPr>
                    <w:t>anexa</w:t>
                  </w:r>
                  <w:proofErr w:type="spellEnd"/>
                  <w:r>
                    <w:rPr>
                      <w:lang w:val="en-US"/>
                    </w:rPr>
                    <w:t xml:space="preserve"> la </w:t>
                  </w:r>
                  <w:proofErr w:type="spellStart"/>
                  <w:r>
                    <w:rPr>
                      <w:lang w:val="en-US"/>
                    </w:rPr>
                    <w:t>prezentul</w:t>
                  </w:r>
                  <w:proofErr w:type="spellEnd"/>
                  <w:r>
                    <w:rPr>
                      <w:lang w:val="en-US"/>
                    </w:rPr>
                    <w:t xml:space="preserve"> contract. </w:t>
                  </w:r>
                </w:p>
                <w:p w14:paraId="0360C67E" w14:textId="77777777" w:rsidR="00C60757" w:rsidRDefault="00C60757" w:rsidP="00C60757">
                  <w:pPr>
                    <w:pStyle w:val="af2"/>
                    <w:tabs>
                      <w:tab w:val="left" w:pos="567"/>
                    </w:tabs>
                    <w:spacing w:line="276" w:lineRule="auto"/>
                    <w:ind w:firstLine="0"/>
                    <w:rPr>
                      <w:lang w:val="en-US"/>
                    </w:rPr>
                  </w:pPr>
                  <w:r>
                    <w:rPr>
                      <w:lang w:val="en-US"/>
                    </w:rPr>
                    <w:t xml:space="preserve">2.3. </w:t>
                  </w:r>
                  <w:proofErr w:type="spellStart"/>
                  <w:r>
                    <w:rPr>
                      <w:lang w:val="en-US"/>
                    </w:rPr>
                    <w:t>Perioada</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poate</w:t>
                  </w:r>
                  <w:proofErr w:type="spellEnd"/>
                  <w:r>
                    <w:rPr>
                      <w:lang w:val="en-US"/>
                    </w:rPr>
                    <w:t xml:space="preserve"> fi </w:t>
                  </w:r>
                  <w:proofErr w:type="spellStart"/>
                  <w:r>
                    <w:rPr>
                      <w:lang w:val="en-US"/>
                    </w:rPr>
                    <w:t>prelungită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suspendată</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constrângerea</w:t>
                  </w:r>
                  <w:proofErr w:type="spellEnd"/>
                  <w:r>
                    <w:rPr>
                      <w:lang w:val="en-US"/>
                    </w:rPr>
                    <w:t xml:space="preserve"> </w:t>
                  </w:r>
                  <w:proofErr w:type="spellStart"/>
                  <w:r>
                    <w:rPr>
                      <w:lang w:val="en-US"/>
                    </w:rPr>
                    <w:t>activităţii</w:t>
                  </w:r>
                  <w:proofErr w:type="spellEnd"/>
                  <w:r>
                    <w:rPr>
                      <w:lang w:val="en-US"/>
                    </w:rPr>
                    <w:t xml:space="preserve"> se </w:t>
                  </w:r>
                  <w:proofErr w:type="spellStart"/>
                  <w:r>
                    <w:rPr>
                      <w:lang w:val="en-US"/>
                    </w:rPr>
                    <w:t>datorează</w:t>
                  </w:r>
                  <w:proofErr w:type="spellEnd"/>
                  <w:r>
                    <w:rPr>
                      <w:lang w:val="en-US"/>
                    </w:rPr>
                    <w:t xml:space="preserve"> </w:t>
                  </w:r>
                  <w:proofErr w:type="spellStart"/>
                  <w:r>
                    <w:rPr>
                      <w:lang w:val="en-US"/>
                    </w:rPr>
                    <w:t>următoarelor</w:t>
                  </w:r>
                  <w:proofErr w:type="spellEnd"/>
                  <w:r>
                    <w:rPr>
                      <w:lang w:val="en-US"/>
                    </w:rPr>
                    <w:t xml:space="preserve"> </w:t>
                  </w:r>
                  <w:proofErr w:type="spellStart"/>
                  <w:r>
                    <w:rPr>
                      <w:lang w:val="en-US"/>
                    </w:rPr>
                    <w:t>cauze</w:t>
                  </w:r>
                  <w:proofErr w:type="spellEnd"/>
                  <w:r>
                    <w:rPr>
                      <w:lang w:val="en-US"/>
                    </w:rPr>
                    <w:t>:</w:t>
                  </w:r>
                </w:p>
                <w:p w14:paraId="32AB7B4F" w14:textId="77777777" w:rsidR="00C60757" w:rsidRDefault="00C60757" w:rsidP="00C60757">
                  <w:pPr>
                    <w:numPr>
                      <w:ilvl w:val="0"/>
                      <w:numId w:val="28"/>
                    </w:numPr>
                    <w:tabs>
                      <w:tab w:val="left" w:pos="1276"/>
                    </w:tabs>
                    <w:spacing w:line="276" w:lineRule="auto"/>
                    <w:ind w:left="0" w:firstLine="326"/>
                    <w:jc w:val="both"/>
                  </w:pPr>
                  <w:r>
                    <w:t>generate de Beneficiar;</w:t>
                  </w:r>
                </w:p>
                <w:p w14:paraId="77A64DA1" w14:textId="77777777" w:rsidR="00C60757" w:rsidRDefault="00C60757" w:rsidP="00C60757">
                  <w:pPr>
                    <w:numPr>
                      <w:ilvl w:val="0"/>
                      <w:numId w:val="28"/>
                    </w:numPr>
                    <w:tabs>
                      <w:tab w:val="left" w:pos="1276"/>
                    </w:tabs>
                    <w:spacing w:line="276" w:lineRule="auto"/>
                    <w:ind w:left="0" w:firstLine="326"/>
                    <w:jc w:val="both"/>
                  </w:pPr>
                  <w:r>
                    <w:t>datorită impedimentului care justifică neexecutarea obligației sau altei situaţii extreme neimputabile şi imprevizibile pentru Antreprenor;</w:t>
                  </w:r>
                </w:p>
                <w:p w14:paraId="41FD01B7" w14:textId="77777777" w:rsidR="00C60757" w:rsidRDefault="00C60757" w:rsidP="00C60757">
                  <w:pPr>
                    <w:pStyle w:val="af2"/>
                    <w:tabs>
                      <w:tab w:val="left" w:pos="567"/>
                    </w:tabs>
                    <w:spacing w:line="276" w:lineRule="auto"/>
                    <w:ind w:firstLine="0"/>
                    <w:rPr>
                      <w:lang w:val="en-US"/>
                    </w:rPr>
                  </w:pPr>
                  <w:r>
                    <w:rPr>
                      <w:lang w:val="en-US"/>
                    </w:rPr>
                    <w:t xml:space="preserve">2.4. Conform </w:t>
                  </w:r>
                  <w:proofErr w:type="spellStart"/>
                  <w:r>
                    <w:rPr>
                      <w:lang w:val="en-US"/>
                    </w:rPr>
                    <w:t>dispoziţiei</w:t>
                  </w:r>
                  <w:proofErr w:type="spellEnd"/>
                  <w:r>
                    <w:rPr>
                      <w:lang w:val="en-US"/>
                    </w:rPr>
                    <w:t xml:space="preserve"> </w:t>
                  </w:r>
                  <w:proofErr w:type="spellStart"/>
                  <w:r>
                    <w:rPr>
                      <w:lang w:val="en-US"/>
                    </w:rPr>
                    <w:t>scrise</w:t>
                  </w:r>
                  <w:proofErr w:type="spellEnd"/>
                  <w:r>
                    <w:rPr>
                      <w:lang w:val="en-US"/>
                    </w:rPr>
                    <w:t xml:space="preserve"> a </w:t>
                  </w:r>
                  <w:proofErr w:type="spellStart"/>
                  <w:r>
                    <w:rPr>
                      <w:lang w:val="en-US"/>
                    </w:rPr>
                    <w:t>Beneficiarului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sista</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părţi</w:t>
                  </w:r>
                  <w:proofErr w:type="spellEnd"/>
                  <w:r>
                    <w:rPr>
                      <w:lang w:val="en-US"/>
                    </w:rPr>
                    <w:t xml:space="preserve"> ale </w:t>
                  </w:r>
                  <w:proofErr w:type="spellStart"/>
                  <w:r>
                    <w:rPr>
                      <w:lang w:val="en-US"/>
                    </w:rPr>
                    <w:t>acestora</w:t>
                  </w:r>
                  <w:proofErr w:type="spellEnd"/>
                  <w:r>
                    <w:rPr>
                      <w:lang w:val="en-US"/>
                    </w:rPr>
                    <w:t xml:space="preserve"> pe o </w:t>
                  </w:r>
                  <w:proofErr w:type="spellStart"/>
                  <w:r>
                    <w:rPr>
                      <w:lang w:val="en-US"/>
                    </w:rPr>
                    <w:t>durată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modul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Beneficiarul</w:t>
                  </w:r>
                  <w:proofErr w:type="spellEnd"/>
                  <w:r>
                    <w:rPr>
                      <w:lang w:val="en-US"/>
                    </w:rPr>
                    <w:t xml:space="preserve"> </w:t>
                  </w:r>
                  <w:proofErr w:type="spellStart"/>
                  <w:r>
                    <w:rPr>
                      <w:lang w:val="en-US"/>
                    </w:rPr>
                    <w:t>consideră</w:t>
                  </w:r>
                  <w:proofErr w:type="spellEnd"/>
                  <w:r>
                    <w:rPr>
                      <w:lang w:val="en-US"/>
                    </w:rPr>
                    <w:t xml:space="preserve"> </w:t>
                  </w:r>
                  <w:proofErr w:type="spellStart"/>
                  <w:r>
                    <w:rPr>
                      <w:lang w:val="en-US"/>
                    </w:rPr>
                    <w:t>necesar</w:t>
                  </w:r>
                  <w:proofErr w:type="spellEnd"/>
                  <w:r>
                    <w:rPr>
                      <w:lang w:val="en-US"/>
                    </w:rPr>
                    <w:t xml:space="preserve">. Pe </w:t>
                  </w:r>
                  <w:proofErr w:type="spellStart"/>
                  <w:r>
                    <w:rPr>
                      <w:lang w:val="en-US"/>
                    </w:rPr>
                    <w:t>timpul</w:t>
                  </w:r>
                  <w:proofErr w:type="spellEnd"/>
                  <w:r>
                    <w:rPr>
                      <w:lang w:val="en-US"/>
                    </w:rPr>
                    <w:t xml:space="preserve"> </w:t>
                  </w:r>
                  <w:proofErr w:type="spellStart"/>
                  <w:r>
                    <w:rPr>
                      <w:lang w:val="en-US"/>
                    </w:rPr>
                    <w:t>suspendării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proteja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conserva</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în</w:t>
                  </w:r>
                  <w:proofErr w:type="spellEnd"/>
                  <w:r>
                    <w:rPr>
                      <w:lang w:val="en-US"/>
                    </w:rPr>
                    <w:t xml:space="preserve"> mod </w:t>
                  </w:r>
                  <w:proofErr w:type="spellStart"/>
                  <w:r>
                    <w:rPr>
                      <w:lang w:val="en-US"/>
                    </w:rPr>
                    <w:t>corespunzător</w:t>
                  </w:r>
                  <w:proofErr w:type="spellEnd"/>
                  <w:r>
                    <w:rPr>
                      <w:lang w:val="en-US"/>
                    </w:rPr>
                    <w:t xml:space="preserve">, </w:t>
                  </w:r>
                  <w:proofErr w:type="spellStart"/>
                  <w:r>
                    <w:rPr>
                      <w:lang w:val="en-US"/>
                    </w:rPr>
                    <w:t>aşa</w:t>
                  </w:r>
                  <w:proofErr w:type="spellEnd"/>
                  <w:r>
                    <w:rPr>
                      <w:lang w:val="en-US"/>
                    </w:rPr>
                    <w:t xml:space="preserve"> cum </w:t>
                  </w:r>
                  <w:proofErr w:type="spellStart"/>
                  <w:r>
                    <w:rPr>
                      <w:lang w:val="en-US"/>
                    </w:rPr>
                    <w:t>va</w:t>
                  </w:r>
                  <w:proofErr w:type="spellEnd"/>
                  <w:r>
                    <w:rPr>
                      <w:lang w:val="en-US"/>
                    </w:rPr>
                    <w:t xml:space="preserve"> </w:t>
                  </w:r>
                  <w:proofErr w:type="spellStart"/>
                  <w:r>
                    <w:rPr>
                      <w:lang w:val="en-US"/>
                    </w:rPr>
                    <w:t>dispune</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suplimentare</w:t>
                  </w:r>
                  <w:proofErr w:type="spellEnd"/>
                  <w:r>
                    <w:rPr>
                      <w:lang w:val="en-US"/>
                    </w:rPr>
                    <w:t xml:space="preserve"> generate </w:t>
                  </w:r>
                  <w:proofErr w:type="spellStart"/>
                  <w:r>
                    <w:rPr>
                      <w:lang w:val="en-US"/>
                    </w:rPr>
                    <w:t>în</w:t>
                  </w:r>
                  <w:proofErr w:type="spellEnd"/>
                  <w:r>
                    <w:rPr>
                      <w:lang w:val="en-US"/>
                    </w:rPr>
                    <w:t xml:space="preserve"> </w:t>
                  </w:r>
                  <w:proofErr w:type="spellStart"/>
                  <w:r>
                    <w:rPr>
                      <w:lang w:val="en-US"/>
                    </w:rPr>
                    <w:t>urma</w:t>
                  </w:r>
                  <w:proofErr w:type="spellEnd"/>
                  <w:r>
                    <w:rPr>
                      <w:lang w:val="en-US"/>
                    </w:rPr>
                    <w:t xml:space="preserve"> </w:t>
                  </w:r>
                  <w:proofErr w:type="spellStart"/>
                  <w:r>
                    <w:rPr>
                      <w:lang w:val="en-US"/>
                    </w:rPr>
                    <w:t>sistării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suportate</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plătite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sistării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părţi</w:t>
                  </w:r>
                  <w:proofErr w:type="spellEnd"/>
                  <w:r>
                    <w:rPr>
                      <w:lang w:val="en-US"/>
                    </w:rPr>
                    <w:t xml:space="preserve"> din </w:t>
                  </w:r>
                  <w:proofErr w:type="spellStart"/>
                  <w:r>
                    <w:rPr>
                      <w:lang w:val="en-US"/>
                    </w:rPr>
                    <w:t>ele</w:t>
                  </w:r>
                  <w:proofErr w:type="spellEnd"/>
                  <w:r>
                    <w:rPr>
                      <w:lang w:val="en-US"/>
                    </w:rPr>
                    <w:t xml:space="preserve">, din </w:t>
                  </w:r>
                  <w:proofErr w:type="spellStart"/>
                  <w:r>
                    <w:rPr>
                      <w:lang w:val="en-US"/>
                    </w:rPr>
                    <w:t>iniţiativa</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suportă</w:t>
                  </w:r>
                  <w:proofErr w:type="spellEnd"/>
                  <w:r>
                    <w:rPr>
                      <w:lang w:val="en-US"/>
                    </w:rPr>
                    <w:t xml:space="preserve"> pe </w:t>
                  </w:r>
                  <w:proofErr w:type="spellStart"/>
                  <w:r>
                    <w:rPr>
                      <w:lang w:val="en-US"/>
                    </w:rPr>
                    <w:t>timpul</w:t>
                  </w:r>
                  <w:proofErr w:type="spellEnd"/>
                  <w:r>
                    <w:rPr>
                      <w:lang w:val="en-US"/>
                    </w:rPr>
                    <w:t xml:space="preserve"> </w:t>
                  </w:r>
                  <w:proofErr w:type="spellStart"/>
                  <w:r>
                    <w:rPr>
                      <w:lang w:val="en-US"/>
                    </w:rPr>
                    <w:t>suspendării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protejarea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conservarea</w:t>
                  </w:r>
                  <w:proofErr w:type="spellEnd"/>
                  <w:r>
                    <w:rPr>
                      <w:lang w:val="en-US"/>
                    </w:rPr>
                    <w:t xml:space="preserve"> </w:t>
                  </w:r>
                  <w:proofErr w:type="spellStart"/>
                  <w:r>
                    <w:rPr>
                      <w:lang w:val="en-US"/>
                    </w:rPr>
                    <w:t>lucrărilor</w:t>
                  </w:r>
                  <w:proofErr w:type="spellEnd"/>
                  <w:r>
                    <w:rPr>
                      <w:lang w:val="en-US"/>
                    </w:rPr>
                    <w:t xml:space="preserve"> cu </w:t>
                  </w:r>
                  <w:proofErr w:type="spellStart"/>
                  <w:r>
                    <w:rPr>
                      <w:lang w:val="en-US"/>
                    </w:rPr>
                    <w:t>bună</w:t>
                  </w:r>
                  <w:proofErr w:type="spellEnd"/>
                  <w:r>
                    <w:rPr>
                      <w:lang w:val="en-US"/>
                    </w:rPr>
                    <w:t xml:space="preserve"> </w:t>
                  </w:r>
                  <w:proofErr w:type="spellStart"/>
                  <w:r>
                    <w:rPr>
                      <w:lang w:val="en-US"/>
                    </w:rPr>
                    <w:t>diligenţă</w:t>
                  </w:r>
                  <w:proofErr w:type="spellEnd"/>
                  <w:r>
                    <w:rPr>
                      <w:lang w:val="en-US"/>
                    </w:rPr>
                    <w:t>.</w:t>
                  </w:r>
                </w:p>
                <w:p w14:paraId="2237966F" w14:textId="77777777" w:rsidR="00C60757" w:rsidRDefault="00C60757" w:rsidP="00C60757">
                  <w:pPr>
                    <w:pStyle w:val="af2"/>
                    <w:tabs>
                      <w:tab w:val="left" w:pos="567"/>
                    </w:tabs>
                    <w:spacing w:line="276" w:lineRule="auto"/>
                    <w:ind w:firstLine="0"/>
                    <w:rPr>
                      <w:lang w:val="en-US"/>
                    </w:rPr>
                  </w:pPr>
                  <w:r>
                    <w:rPr>
                      <w:lang w:val="en-US"/>
                    </w:rPr>
                    <w:t xml:space="preserve">2.5. La </w:t>
                  </w:r>
                  <w:proofErr w:type="spellStart"/>
                  <w:r>
                    <w:rPr>
                      <w:bCs/>
                      <w:lang w:val="en-US"/>
                    </w:rPr>
                    <w:t>terminarea</w:t>
                  </w:r>
                  <w:proofErr w:type="spellEnd"/>
                  <w:r>
                    <w:rPr>
                      <w:lang w:val="en-US"/>
                    </w:rPr>
                    <w:t xml:space="preserve"> </w:t>
                  </w:r>
                  <w:r>
                    <w:rPr>
                      <w:lang w:val="ro-RO"/>
                    </w:rPr>
                    <w:t>tuturor lucrărilor prevăzute în caietul de sarcini</w:t>
                  </w:r>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notifica</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că</w:t>
                  </w:r>
                  <w:proofErr w:type="spellEnd"/>
                  <w:r>
                    <w:rPr>
                      <w:lang w:val="en-US"/>
                    </w:rPr>
                    <w:t xml:space="preserve"> sunt </w:t>
                  </w:r>
                  <w:proofErr w:type="spellStart"/>
                  <w:r>
                    <w:rPr>
                      <w:lang w:val="en-US"/>
                    </w:rPr>
                    <w:t>îndeplinite</w:t>
                  </w:r>
                  <w:proofErr w:type="spellEnd"/>
                  <w:r>
                    <w:rPr>
                      <w:lang w:val="en-US"/>
                    </w:rPr>
                    <w:t xml:space="preserve"> </w:t>
                  </w:r>
                  <w:proofErr w:type="spellStart"/>
                  <w:r>
                    <w:rPr>
                      <w:lang w:val="en-US"/>
                    </w:rPr>
                    <w:t>condiţiile</w:t>
                  </w:r>
                  <w:proofErr w:type="spellEnd"/>
                  <w:r>
                    <w:rPr>
                      <w:lang w:val="en-US"/>
                    </w:rPr>
                    <w:t xml:space="preserve"> de </w:t>
                  </w:r>
                  <w:proofErr w:type="spellStart"/>
                  <w:r>
                    <w:rPr>
                      <w:lang w:val="en-US"/>
                    </w:rPr>
                    <w:t>recepţie</w:t>
                  </w:r>
                  <w:proofErr w:type="spellEnd"/>
                  <w:r>
                    <w:rPr>
                      <w:lang w:val="en-US"/>
                    </w:rPr>
                    <w:t xml:space="preserve">, </w:t>
                  </w:r>
                  <w:proofErr w:type="spellStart"/>
                  <w:r>
                    <w:rPr>
                      <w:lang w:val="en-US"/>
                    </w:rPr>
                    <w:t>solicitând</w:t>
                  </w:r>
                  <w:proofErr w:type="spellEnd"/>
                  <w:r>
                    <w:rPr>
                      <w:lang w:val="en-US"/>
                    </w:rPr>
                    <w:t xml:space="preserve"> </w:t>
                  </w:r>
                  <w:proofErr w:type="spellStart"/>
                  <w:r>
                    <w:rPr>
                      <w:lang w:val="en-US"/>
                    </w:rPr>
                    <w:t>convocarea</w:t>
                  </w:r>
                  <w:proofErr w:type="spellEnd"/>
                  <w:r>
                    <w:rPr>
                      <w:lang w:val="en-US"/>
                    </w:rPr>
                    <w:t xml:space="preserve"> </w:t>
                  </w:r>
                  <w:proofErr w:type="spellStart"/>
                  <w:r>
                    <w:rPr>
                      <w:lang w:val="en-US"/>
                    </w:rPr>
                    <w:t>comisiei</w:t>
                  </w:r>
                  <w:proofErr w:type="spellEnd"/>
                  <w:r>
                    <w:rPr>
                      <w:lang w:val="en-US"/>
                    </w:rPr>
                    <w:t xml:space="preserve">. </w:t>
                  </w:r>
                  <w:proofErr w:type="spellStart"/>
                  <w:r>
                    <w:rPr>
                      <w:lang w:val="en-US"/>
                    </w:rPr>
                    <w:t>Notificarea</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avizată</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responsabilul</w:t>
                  </w:r>
                  <w:proofErr w:type="spellEnd"/>
                  <w:r>
                    <w:rPr>
                      <w:lang w:val="en-US"/>
                    </w:rPr>
                    <w:t xml:space="preserve"> </w:t>
                  </w:r>
                  <w:proofErr w:type="spellStart"/>
                  <w:r>
                    <w:rPr>
                      <w:lang w:val="en-US"/>
                    </w:rPr>
                    <w:t>tehnic</w:t>
                  </w:r>
                  <w:proofErr w:type="spellEnd"/>
                  <w:r>
                    <w:rPr>
                      <w:color w:val="FF0000"/>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acestei</w:t>
                  </w:r>
                  <w:proofErr w:type="spellEnd"/>
                  <w:r>
                    <w:rPr>
                      <w:lang w:val="en-US"/>
                    </w:rPr>
                    <w:t xml:space="preserve"> </w:t>
                  </w:r>
                  <w:proofErr w:type="spellStart"/>
                  <w:r>
                    <w:rPr>
                      <w:lang w:val="en-US"/>
                    </w:rPr>
                    <w:t>notificări</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convoca</w:t>
                  </w:r>
                  <w:proofErr w:type="spellEnd"/>
                  <w:r>
                    <w:rPr>
                      <w:lang w:val="en-US"/>
                    </w:rPr>
                    <w:t xml:space="preserve"> </w:t>
                  </w:r>
                  <w:proofErr w:type="spellStart"/>
                  <w:r>
                    <w:rPr>
                      <w:lang w:val="en-US"/>
                    </w:rPr>
                    <w:t>comisia</w:t>
                  </w:r>
                  <w:proofErr w:type="spellEnd"/>
                  <w:r>
                    <w:rPr>
                      <w:lang w:val="en-US"/>
                    </w:rPr>
                    <w:t xml:space="preserve"> de </w:t>
                  </w:r>
                  <w:proofErr w:type="spellStart"/>
                  <w:r>
                    <w:rPr>
                      <w:lang w:val="en-US"/>
                    </w:rPr>
                    <w:t>recepţie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terminarea</w:t>
                  </w:r>
                  <w:proofErr w:type="spellEnd"/>
                  <w:r>
                    <w:rPr>
                      <w:lang w:val="en-US"/>
                    </w:rPr>
                    <w:t xml:space="preserve"> </w:t>
                  </w:r>
                  <w:proofErr w:type="spellStart"/>
                  <w:r>
                    <w:rPr>
                      <w:lang w:val="en-US"/>
                    </w:rPr>
                    <w:t>lucrărilor</w:t>
                  </w:r>
                  <w:proofErr w:type="spellEnd"/>
                  <w:r>
                    <w:rPr>
                      <w:lang w:val="en-US"/>
                    </w:rPr>
                    <w:t>.</w:t>
                  </w:r>
                </w:p>
                <w:p w14:paraId="4992E8B4" w14:textId="77777777" w:rsidR="00C60757" w:rsidRDefault="00C60757" w:rsidP="00C60757">
                  <w:pPr>
                    <w:spacing w:line="276" w:lineRule="auto"/>
                    <w:contextualSpacing/>
                    <w:jc w:val="both"/>
                  </w:pPr>
                  <w:r>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 documentaţia de execuţie, cu reglementările în vigoare (remedierea obiecțiilor) şi cu clauzele din contract. În funcţie de constatările făcute, Beneficiarul va aproba sau va respinge recepţia.</w:t>
                  </w:r>
                </w:p>
                <w:p w14:paraId="23F62D11" w14:textId="77777777" w:rsidR="00C60757" w:rsidRDefault="00C60757" w:rsidP="00C60757">
                  <w:pPr>
                    <w:spacing w:line="276" w:lineRule="auto"/>
                    <w:jc w:val="both"/>
                    <w:rPr>
                      <w:b/>
                      <w:lang w:val="en-US"/>
                    </w:rPr>
                  </w:pPr>
                  <w:r>
                    <w:rPr>
                      <w:bCs/>
                      <w:lang w:val="en-US"/>
                    </w:rPr>
                    <w:t>2.7.</w:t>
                  </w:r>
                  <w:r>
                    <w:rPr>
                      <w:b/>
                      <w:lang w:val="en-US"/>
                    </w:rPr>
                    <w:t xml:space="preserve"> Se indică termenul de garanție a lucrărilor – 1 an. </w:t>
                  </w:r>
                </w:p>
                <w:p w14:paraId="362B9954" w14:textId="77777777" w:rsidR="00C60757" w:rsidRDefault="00C60757" w:rsidP="00C60757">
                  <w:pPr>
                    <w:spacing w:line="276" w:lineRule="auto"/>
                    <w:jc w:val="both"/>
                  </w:pPr>
                </w:p>
                <w:p w14:paraId="41A5EF2D" w14:textId="77777777" w:rsidR="00C60757" w:rsidRDefault="00C60757" w:rsidP="00C60757">
                  <w:pPr>
                    <w:tabs>
                      <w:tab w:val="left" w:pos="3645"/>
                    </w:tabs>
                    <w:spacing w:line="276" w:lineRule="auto"/>
                  </w:pPr>
                  <w:r>
                    <w:rPr>
                      <w:b/>
                    </w:rPr>
                    <w:t>3. VALOAREA LUCRĂRILOR ŞI MODALITĂŢILE DE PLATĂ</w:t>
                  </w:r>
                </w:p>
                <w:p w14:paraId="15D56C04" w14:textId="77777777" w:rsidR="00C60757" w:rsidRDefault="00C60757" w:rsidP="00C60757">
                  <w:pPr>
                    <w:jc w:val="both"/>
                  </w:pPr>
                  <w:r>
                    <w:t xml:space="preserve">3.1.Valoarea lucrărilor, ce reprezintă obiectul prezentului contract, este de </w:t>
                  </w:r>
                  <w:r>
                    <w:rPr>
                      <w:b/>
                      <w:bCs/>
                    </w:rPr>
                    <w:t>______________</w:t>
                  </w:r>
                  <w:r>
                    <w:t xml:space="preserve">, inclusiv TVA </w:t>
                  </w:r>
                  <w:r>
                    <w:rPr>
                      <w:b/>
                      <w:bCs/>
                    </w:rPr>
                    <w:t>____________</w:t>
                  </w:r>
                  <w:r>
                    <w:t>.</w:t>
                  </w:r>
                </w:p>
                <w:p w14:paraId="379D80B0" w14:textId="77777777" w:rsidR="00C60757" w:rsidRDefault="00C60757" w:rsidP="00C60757">
                  <w:pPr>
                    <w:pStyle w:val="af2"/>
                    <w:tabs>
                      <w:tab w:val="left" w:pos="321"/>
                    </w:tabs>
                    <w:spacing w:line="276" w:lineRule="auto"/>
                    <w:ind w:firstLine="0"/>
                    <w:rPr>
                      <w:lang w:val="en-US"/>
                    </w:rPr>
                  </w:pPr>
                  <w:r>
                    <w:rPr>
                      <w:lang w:val="en-US"/>
                    </w:rPr>
                    <w:t xml:space="preserve">3.2. </w:t>
                  </w:r>
                  <w:proofErr w:type="spellStart"/>
                  <w:r>
                    <w:rPr>
                      <w:lang w:val="en-US"/>
                    </w:rPr>
                    <w:t>Achitările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efectuate</w:t>
                  </w:r>
                  <w:proofErr w:type="spellEnd"/>
                  <w:r>
                    <w:rPr>
                      <w:lang w:val="en-US"/>
                    </w:rPr>
                    <w:t xml:space="preserve"> </w:t>
                  </w:r>
                  <w:proofErr w:type="spellStart"/>
                  <w:r>
                    <w:rPr>
                      <w:lang w:val="en-US"/>
                    </w:rPr>
                    <w:t>prin</w:t>
                  </w:r>
                  <w:proofErr w:type="spellEnd"/>
                  <w:r>
                    <w:rPr>
                      <w:lang w:val="en-US"/>
                    </w:rPr>
                    <w:t xml:space="preserve"> transfer </w:t>
                  </w:r>
                  <w:proofErr w:type="spellStart"/>
                  <w:r>
                    <w:rPr>
                      <w:bCs/>
                      <w:lang w:val="en-US"/>
                    </w:rPr>
                    <w:t>bancar</w:t>
                  </w:r>
                  <w:proofErr w:type="spellEnd"/>
                  <w:r>
                    <w:rPr>
                      <w:bCs/>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facturilor</w:t>
                  </w:r>
                  <w:proofErr w:type="spellEnd"/>
                  <w:r>
                    <w:rPr>
                      <w:lang w:val="en-US"/>
                    </w:rPr>
                    <w:t xml:space="preserve"> </w:t>
                  </w:r>
                  <w:proofErr w:type="spellStart"/>
                  <w:r>
                    <w:rPr>
                      <w:lang w:val="en-US"/>
                    </w:rPr>
                    <w:t>fiscale</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primirea</w:t>
                  </w:r>
                  <w:proofErr w:type="spellEnd"/>
                  <w:r>
                    <w:rPr>
                      <w:lang w:val="en-US"/>
                    </w:rPr>
                    <w:t xml:space="preserve"> </w:t>
                  </w:r>
                  <w:proofErr w:type="spellStart"/>
                  <w:r>
                    <w:rPr>
                      <w:lang w:val="en-US"/>
                    </w:rPr>
                    <w:t>proceselor</w:t>
                  </w:r>
                  <w:proofErr w:type="spellEnd"/>
                  <w:r>
                    <w:rPr>
                      <w:lang w:val="en-US"/>
                    </w:rPr>
                    <w:t xml:space="preserve"> – verbale de </w:t>
                  </w:r>
                  <w:proofErr w:type="spellStart"/>
                  <w:r>
                    <w:rPr>
                      <w:lang w:val="en-US"/>
                    </w:rPr>
                    <w:t>recepţie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semnate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acceptate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w:t>
                  </w:r>
                </w:p>
                <w:p w14:paraId="305EB25C" w14:textId="77777777" w:rsidR="00C60757" w:rsidRDefault="00C60757" w:rsidP="00C60757">
                  <w:pPr>
                    <w:pStyle w:val="af2"/>
                    <w:tabs>
                      <w:tab w:val="left" w:pos="37"/>
                    </w:tabs>
                    <w:spacing w:line="276" w:lineRule="auto"/>
                    <w:ind w:firstLine="0"/>
                    <w:rPr>
                      <w:lang w:val="en-US"/>
                    </w:rPr>
                  </w:pPr>
                  <w:r>
                    <w:rPr>
                      <w:lang w:val="en-US"/>
                    </w:rPr>
                    <w:t xml:space="preserve">3.3. </w:t>
                  </w:r>
                  <w:proofErr w:type="spellStart"/>
                  <w:r>
                    <w:rPr>
                      <w:lang w:val="en-US"/>
                    </w:rPr>
                    <w:t>Beneficiarul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verifica</w:t>
                  </w:r>
                  <w:proofErr w:type="spellEnd"/>
                  <w:r>
                    <w:rPr>
                      <w:lang w:val="en-US"/>
                    </w:rPr>
                    <w:t xml:space="preserve"> </w:t>
                  </w:r>
                  <w:proofErr w:type="spellStart"/>
                  <w:r>
                    <w:rPr>
                      <w:lang w:val="en-US"/>
                    </w:rPr>
                    <w:t>procesele</w:t>
                  </w:r>
                  <w:proofErr w:type="spellEnd"/>
                  <w:r>
                    <w:rPr>
                      <w:lang w:val="en-US"/>
                    </w:rPr>
                    <w:t xml:space="preserve">-verbale de </w:t>
                  </w:r>
                  <w:proofErr w:type="spellStart"/>
                  <w:r>
                    <w:rPr>
                      <w:lang w:val="en-US"/>
                    </w:rPr>
                    <w:t>recepție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în</w:t>
                  </w:r>
                  <w:proofErr w:type="spellEnd"/>
                  <w:r>
                    <w:rPr>
                      <w:lang w:val="en-US"/>
                    </w:rPr>
                    <w:t xml:space="preserve"> termen de </w:t>
                  </w:r>
                  <w:r>
                    <w:rPr>
                      <w:bCs/>
                      <w:lang w:val="en-US"/>
                    </w:rPr>
                    <w:t xml:space="preserve">20 </w:t>
                  </w:r>
                  <w:r>
                    <w:rPr>
                      <w:lang w:val="en-US"/>
                    </w:rPr>
                    <w:t xml:space="preserve">de </w:t>
                  </w:r>
                  <w:proofErr w:type="spellStart"/>
                  <w:r>
                    <w:rPr>
                      <w:lang w:val="en-US"/>
                    </w:rPr>
                    <w:t>zile</w:t>
                  </w:r>
                  <w:proofErr w:type="spellEnd"/>
                  <w:r>
                    <w:rPr>
                      <w:lang w:val="en-US"/>
                    </w:rPr>
                    <w:t xml:space="preserve"> </w:t>
                  </w:r>
                  <w:proofErr w:type="spellStart"/>
                  <w:r>
                    <w:rPr>
                      <w:lang w:val="en-US"/>
                    </w:rPr>
                    <w:t>calendaristice</w:t>
                  </w:r>
                  <w:proofErr w:type="spellEnd"/>
                  <w:r>
                    <w:rPr>
                      <w:lang w:val="en-US"/>
                    </w:rPr>
                    <w:t xml:space="preserve"> de la </w:t>
                  </w:r>
                  <w:proofErr w:type="spellStart"/>
                  <w:r>
                    <w:rPr>
                      <w:lang w:val="en-US"/>
                    </w:rPr>
                    <w:t>primirea</w:t>
                  </w:r>
                  <w:proofErr w:type="spellEnd"/>
                  <w:r>
                    <w:rPr>
                      <w:lang w:val="en-US"/>
                    </w:rPr>
                    <w:t xml:space="preserve"> </w:t>
                  </w:r>
                  <w:proofErr w:type="spellStart"/>
                  <w:r>
                    <w:rPr>
                      <w:lang w:val="en-US"/>
                    </w:rPr>
                    <w:t>acestora</w:t>
                  </w:r>
                  <w:proofErr w:type="spellEnd"/>
                  <w:r>
                    <w:rPr>
                      <w:lang w:val="en-US"/>
                    </w:rPr>
                    <w:t xml:space="preserve"> de la </w:t>
                  </w:r>
                  <w:proofErr w:type="spellStart"/>
                  <w:r>
                    <w:rPr>
                      <w:lang w:val="en-US"/>
                    </w:rPr>
                    <w:t>Antreprenor</w:t>
                  </w:r>
                  <w:proofErr w:type="spellEnd"/>
                  <w:r>
                    <w:rPr>
                      <w:lang w:val="en-US"/>
                    </w:rPr>
                    <w:t>.</w:t>
                  </w:r>
                </w:p>
                <w:p w14:paraId="3BED45C5" w14:textId="77777777" w:rsidR="00C60757" w:rsidRDefault="00C60757" w:rsidP="00C60757">
                  <w:pPr>
                    <w:pStyle w:val="af2"/>
                    <w:tabs>
                      <w:tab w:val="left" w:pos="37"/>
                    </w:tabs>
                    <w:spacing w:line="276" w:lineRule="auto"/>
                    <w:ind w:firstLine="0"/>
                    <w:rPr>
                      <w:lang w:val="en-US"/>
                    </w:rPr>
                  </w:pPr>
                  <w:r>
                    <w:rPr>
                      <w:lang w:val="en-US"/>
                    </w:rPr>
                    <w:t xml:space="preserve">3.4. Plata </w:t>
                  </w:r>
                  <w:proofErr w:type="spellStart"/>
                  <w:r>
                    <w:rPr>
                      <w:lang w:val="en-US"/>
                    </w:rPr>
                    <w:t>facturii</w:t>
                  </w:r>
                  <w:proofErr w:type="spellEnd"/>
                  <w:r>
                    <w:rPr>
                      <w:lang w:val="en-US"/>
                    </w:rPr>
                    <w:t xml:space="preserve"> se </w:t>
                  </w:r>
                  <w:proofErr w:type="spellStart"/>
                  <w:r>
                    <w:rPr>
                      <w:lang w:val="en-US"/>
                    </w:rPr>
                    <w:t>va</w:t>
                  </w:r>
                  <w:proofErr w:type="spellEnd"/>
                  <w:r>
                    <w:rPr>
                      <w:lang w:val="en-US"/>
                    </w:rPr>
                    <w:t xml:space="preserve"> face </w:t>
                  </w:r>
                  <w:proofErr w:type="spellStart"/>
                  <w:r>
                    <w:rPr>
                      <w:lang w:val="en-US"/>
                    </w:rPr>
                    <w:t>după</w:t>
                  </w:r>
                  <w:proofErr w:type="spellEnd"/>
                  <w:r>
                    <w:rPr>
                      <w:lang w:val="en-US"/>
                    </w:rPr>
                    <w:t xml:space="preserve"> </w:t>
                  </w:r>
                  <w:proofErr w:type="spellStart"/>
                  <w:r>
                    <w:rPr>
                      <w:lang w:val="en-US"/>
                    </w:rPr>
                    <w:t>verificarea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acceptarea</w:t>
                  </w:r>
                  <w:proofErr w:type="spellEnd"/>
                  <w:r>
                    <w:rPr>
                      <w:lang w:val="en-US"/>
                    </w:rPr>
                    <w:t xml:space="preserve"> </w:t>
                  </w:r>
                  <w:proofErr w:type="spellStart"/>
                  <w:r>
                    <w:rPr>
                      <w:lang w:val="en-US"/>
                    </w:rPr>
                    <w:t>situaţiei</w:t>
                  </w:r>
                  <w:proofErr w:type="spellEnd"/>
                  <w:r>
                    <w:rPr>
                      <w:lang w:val="en-US"/>
                    </w:rPr>
                    <w:t xml:space="preserve"> de </w:t>
                  </w:r>
                  <w:proofErr w:type="spellStart"/>
                  <w:r>
                    <w:rPr>
                      <w:lang w:val="en-US"/>
                    </w:rPr>
                    <w:t>plată</w:t>
                  </w:r>
                  <w:proofErr w:type="spellEnd"/>
                  <w:r>
                    <w:rPr>
                      <w:lang w:val="en-US"/>
                    </w:rPr>
                    <w:t xml:space="preserve"> definitive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verificarea</w:t>
                  </w:r>
                  <w:proofErr w:type="spellEnd"/>
                  <w:r>
                    <w:rPr>
                      <w:lang w:val="en-US"/>
                    </w:rPr>
                    <w:t xml:space="preserve"> se </w:t>
                  </w:r>
                  <w:proofErr w:type="spellStart"/>
                  <w:r>
                    <w:rPr>
                      <w:lang w:val="en-US"/>
                    </w:rPr>
                    <w:t>prelungeşte</w:t>
                  </w:r>
                  <w:proofErr w:type="spellEnd"/>
                  <w:r>
                    <w:rPr>
                      <w:lang w:val="en-US"/>
                    </w:rPr>
                    <w:t xml:space="preserve"> din </w:t>
                  </w:r>
                  <w:proofErr w:type="spellStart"/>
                  <w:r>
                    <w:rPr>
                      <w:lang w:val="en-US"/>
                    </w:rPr>
                    <w:t>diferite</w:t>
                  </w:r>
                  <w:proofErr w:type="spellEnd"/>
                  <w:r>
                    <w:rPr>
                      <w:lang w:val="en-US"/>
                    </w:rPr>
                    <w:t xml:space="preserve"> motive, </w:t>
                  </w:r>
                  <w:proofErr w:type="spellStart"/>
                  <w:r>
                    <w:rPr>
                      <w:lang w:val="en-US"/>
                    </w:rPr>
                    <w:t>dar</w:t>
                  </w:r>
                  <w:proofErr w:type="spellEnd"/>
                  <w:r>
                    <w:rPr>
                      <w:lang w:val="en-US"/>
                    </w:rPr>
                    <w:t xml:space="preserve"> </w:t>
                  </w:r>
                  <w:proofErr w:type="spellStart"/>
                  <w:r>
                    <w:rPr>
                      <w:lang w:val="en-US"/>
                    </w:rPr>
                    <w:t>în</w:t>
                  </w:r>
                  <w:proofErr w:type="spellEnd"/>
                  <w:r>
                    <w:rPr>
                      <w:lang w:val="en-US"/>
                    </w:rPr>
                    <w:t xml:space="preserve"> special </w:t>
                  </w:r>
                  <w:proofErr w:type="spellStart"/>
                  <w:r>
                    <w:rPr>
                      <w:lang w:val="en-US"/>
                    </w:rPr>
                    <w:t>datorită</w:t>
                  </w:r>
                  <w:proofErr w:type="spellEnd"/>
                  <w:r>
                    <w:rPr>
                      <w:lang w:val="en-US"/>
                    </w:rPr>
                    <w:t xml:space="preserve"> </w:t>
                  </w:r>
                  <w:proofErr w:type="spellStart"/>
                  <w:r>
                    <w:rPr>
                      <w:lang w:val="en-US"/>
                    </w:rPr>
                    <w:t>unor</w:t>
                  </w:r>
                  <w:proofErr w:type="spellEnd"/>
                  <w:r>
                    <w:rPr>
                      <w:lang w:val="en-US"/>
                    </w:rPr>
                    <w:t xml:space="preserve"> </w:t>
                  </w:r>
                  <w:proofErr w:type="spellStart"/>
                  <w:r>
                    <w:rPr>
                      <w:lang w:val="en-US"/>
                    </w:rPr>
                    <w:t>eventuale</w:t>
                  </w:r>
                  <w:proofErr w:type="spellEnd"/>
                  <w:r>
                    <w:rPr>
                      <w:lang w:val="en-US"/>
                    </w:rPr>
                    <w:t xml:space="preserve"> </w:t>
                  </w:r>
                  <w:proofErr w:type="spellStart"/>
                  <w:r>
                    <w:rPr>
                      <w:lang w:val="en-US"/>
                    </w:rPr>
                    <w:t>litigii</w:t>
                  </w:r>
                  <w:proofErr w:type="spellEnd"/>
                  <w:r>
                    <w:rPr>
                      <w:lang w:val="en-US"/>
                    </w:rPr>
                    <w:t xml:space="preserve">, </w:t>
                  </w:r>
                  <w:proofErr w:type="spellStart"/>
                  <w:r>
                    <w:rPr>
                      <w:lang w:val="en-US"/>
                    </w:rPr>
                    <w:t>contravaloarea</w:t>
                  </w:r>
                  <w:proofErr w:type="spellEnd"/>
                  <w:r>
                    <w:rPr>
                      <w:lang w:val="en-US"/>
                    </w:rPr>
                    <w:t xml:space="preserve"> </w:t>
                  </w:r>
                  <w:proofErr w:type="spellStart"/>
                  <w:r>
                    <w:rPr>
                      <w:lang w:val="en-US"/>
                    </w:rPr>
                    <w:t>lucrărilor</w:t>
                  </w:r>
                  <w:proofErr w:type="spellEnd"/>
                  <w:r>
                    <w:rPr>
                      <w:lang w:val="en-US"/>
                    </w:rPr>
                    <w:t xml:space="preserve"> care nu sunt </w:t>
                  </w:r>
                  <w:proofErr w:type="spellStart"/>
                  <w:r>
                    <w:rPr>
                      <w:lang w:val="en-US"/>
                    </w:rPr>
                    <w:t>în</w:t>
                  </w:r>
                  <w:proofErr w:type="spellEnd"/>
                  <w:r>
                    <w:rPr>
                      <w:lang w:val="en-US"/>
                    </w:rPr>
                    <w:t xml:space="preserve"> </w:t>
                  </w:r>
                  <w:proofErr w:type="spellStart"/>
                  <w:r>
                    <w:rPr>
                      <w:lang w:val="en-US"/>
                    </w:rPr>
                    <w:t>litigiu</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plătită</w:t>
                  </w:r>
                  <w:proofErr w:type="spellEnd"/>
                  <w:r>
                    <w:rPr>
                      <w:lang w:val="en-US"/>
                    </w:rPr>
                    <w:t>.</w:t>
                  </w:r>
                </w:p>
                <w:p w14:paraId="189A61F2" w14:textId="77777777" w:rsidR="00C60757" w:rsidRDefault="00C60757" w:rsidP="00C60757">
                  <w:pPr>
                    <w:pStyle w:val="af2"/>
                    <w:tabs>
                      <w:tab w:val="left" w:pos="37"/>
                    </w:tabs>
                    <w:spacing w:line="276" w:lineRule="auto"/>
                    <w:ind w:firstLine="0"/>
                    <w:rPr>
                      <w:lang w:val="en-US"/>
                    </w:rPr>
                  </w:pPr>
                  <w:r>
                    <w:rPr>
                      <w:lang w:val="en-US"/>
                    </w:rPr>
                    <w:t xml:space="preserve">3.5. </w:t>
                  </w:r>
                  <w:proofErr w:type="spellStart"/>
                  <w:r>
                    <w:rPr>
                      <w:lang w:val="en-US"/>
                    </w:rPr>
                    <w:t>Lucrările</w:t>
                  </w:r>
                  <w:proofErr w:type="spellEnd"/>
                  <w:r>
                    <w:rPr>
                      <w:lang w:val="en-US"/>
                    </w:rPr>
                    <w:t xml:space="preserve"> nu </w:t>
                  </w:r>
                  <w:proofErr w:type="spellStart"/>
                  <w:r>
                    <w:rPr>
                      <w:lang w:val="en-US"/>
                    </w:rPr>
                    <w:t>vor</w:t>
                  </w:r>
                  <w:proofErr w:type="spellEnd"/>
                  <w:r>
                    <w:rPr>
                      <w:lang w:val="en-US"/>
                    </w:rPr>
                    <w:t xml:space="preserve"> fi considerate </w:t>
                  </w:r>
                  <w:r>
                    <w:rPr>
                      <w:bCs/>
                      <w:lang w:val="en-US"/>
                    </w:rPr>
                    <w:t xml:space="preserve">terminate </w:t>
                  </w:r>
                  <w:proofErr w:type="spellStart"/>
                  <w:r>
                    <w:rPr>
                      <w:bCs/>
                      <w:lang w:val="en-US"/>
                    </w:rPr>
                    <w:t>până</w:t>
                  </w:r>
                  <w:proofErr w:type="spellEnd"/>
                  <w:r>
                    <w:rPr>
                      <w:bCs/>
                      <w:lang w:val="en-US"/>
                    </w:rPr>
                    <w:t xml:space="preserve"> </w:t>
                  </w:r>
                  <w:proofErr w:type="spellStart"/>
                  <w:r>
                    <w:rPr>
                      <w:bCs/>
                      <w:lang w:val="en-US"/>
                    </w:rPr>
                    <w:t>când</w:t>
                  </w:r>
                  <w:proofErr w:type="spellEnd"/>
                  <w:r>
                    <w:rPr>
                      <w:bCs/>
                      <w:lang w:val="en-US"/>
                    </w:rPr>
                    <w:t xml:space="preserve"> </w:t>
                  </w:r>
                  <w:proofErr w:type="spellStart"/>
                  <w:r>
                    <w:rPr>
                      <w:bCs/>
                      <w:lang w:val="en-US"/>
                    </w:rPr>
                    <w:t>procesul</w:t>
                  </w:r>
                  <w:proofErr w:type="spellEnd"/>
                  <w:r>
                    <w:rPr>
                      <w:bCs/>
                      <w:lang w:val="en-US"/>
                    </w:rPr>
                    <w:t xml:space="preserve">-verbal de </w:t>
                  </w:r>
                  <w:proofErr w:type="spellStart"/>
                  <w:r>
                    <w:rPr>
                      <w:bCs/>
                      <w:lang w:val="en-US"/>
                    </w:rPr>
                    <w:t>recepţie</w:t>
                  </w:r>
                  <w:proofErr w:type="spellEnd"/>
                  <w:r>
                    <w:rPr>
                      <w:bCs/>
                      <w:lang w:val="en-US"/>
                    </w:rPr>
                    <w:t xml:space="preserve"> la </w:t>
                  </w:r>
                  <w:proofErr w:type="spellStart"/>
                  <w:r>
                    <w:rPr>
                      <w:bCs/>
                      <w:lang w:val="en-US"/>
                    </w:rPr>
                    <w:t>terminarea</w:t>
                  </w:r>
                  <w:proofErr w:type="spellEnd"/>
                  <w:r>
                    <w:rPr>
                      <w:bCs/>
                      <w:lang w:val="en-US"/>
                    </w:rPr>
                    <w:t xml:space="preserve"> </w:t>
                  </w:r>
                  <w:proofErr w:type="spellStart"/>
                  <w:r>
                    <w:rPr>
                      <w:bCs/>
                      <w:lang w:val="en-US"/>
                    </w:rPr>
                    <w:t>lucrărilor</w:t>
                  </w:r>
                  <w:proofErr w:type="spellEnd"/>
                  <w:r>
                    <w:rPr>
                      <w:bCs/>
                      <w:lang w:val="en-US"/>
                    </w:rPr>
                    <w:t xml:space="preserve"> nu </w:t>
                  </w:r>
                  <w:proofErr w:type="spellStart"/>
                  <w:r>
                    <w:rPr>
                      <w:bCs/>
                      <w:lang w:val="en-US"/>
                    </w:rPr>
                    <w:t>va</w:t>
                  </w:r>
                  <w:proofErr w:type="spellEnd"/>
                  <w:r>
                    <w:rPr>
                      <w:bCs/>
                      <w:lang w:val="en-US"/>
                    </w:rPr>
                    <w:t xml:space="preserve"> fi </w:t>
                  </w:r>
                  <w:proofErr w:type="spellStart"/>
                  <w:r>
                    <w:rPr>
                      <w:bCs/>
                      <w:lang w:val="en-US"/>
                    </w:rPr>
                    <w:t>semnat</w:t>
                  </w:r>
                  <w:proofErr w:type="spellEnd"/>
                  <w:r>
                    <w:rPr>
                      <w:bCs/>
                      <w:lang w:val="en-US"/>
                    </w:rPr>
                    <w:t xml:space="preserve"> de </w:t>
                  </w:r>
                  <w:proofErr w:type="spellStart"/>
                  <w:r>
                    <w:rPr>
                      <w:bCs/>
                      <w:lang w:val="en-US"/>
                    </w:rPr>
                    <w:t>comisia</w:t>
                  </w:r>
                  <w:proofErr w:type="spellEnd"/>
                  <w:r>
                    <w:rPr>
                      <w:bCs/>
                      <w:lang w:val="en-US"/>
                    </w:rPr>
                    <w:t xml:space="preserve"> de </w:t>
                  </w:r>
                  <w:proofErr w:type="spellStart"/>
                  <w:r>
                    <w:rPr>
                      <w:bCs/>
                      <w:lang w:val="en-US"/>
                    </w:rPr>
                    <w:t>recepţie</w:t>
                  </w:r>
                  <w:proofErr w:type="spellEnd"/>
                  <w:r>
                    <w:rPr>
                      <w:bCs/>
                      <w:lang w:val="en-US"/>
                    </w:rPr>
                    <w:t xml:space="preserve">, care </w:t>
                  </w:r>
                  <w:proofErr w:type="spellStart"/>
                  <w:r>
                    <w:rPr>
                      <w:bCs/>
                      <w:lang w:val="en-US"/>
                    </w:rPr>
                    <w:t>confirmă</w:t>
                  </w:r>
                  <w:proofErr w:type="spellEnd"/>
                  <w:r>
                    <w:rPr>
                      <w:bCs/>
                      <w:lang w:val="en-US"/>
                    </w:rPr>
                    <w:t xml:space="preserve"> </w:t>
                  </w:r>
                  <w:proofErr w:type="spellStart"/>
                  <w:r>
                    <w:rPr>
                      <w:bCs/>
                      <w:lang w:val="en-US"/>
                    </w:rPr>
                    <w:t>că</w:t>
                  </w:r>
                  <w:proofErr w:type="spellEnd"/>
                  <w:r>
                    <w:rPr>
                      <w:bCs/>
                      <w:lang w:val="en-US"/>
                    </w:rPr>
                    <w:t xml:space="preserve"> </w:t>
                  </w:r>
                  <w:proofErr w:type="spellStart"/>
                  <w:r>
                    <w:rPr>
                      <w:bCs/>
                      <w:lang w:val="en-US"/>
                    </w:rPr>
                    <w:t>lucrările</w:t>
                  </w:r>
                  <w:proofErr w:type="spellEnd"/>
                  <w:r>
                    <w:rPr>
                      <w:bCs/>
                      <w:lang w:val="en-US"/>
                    </w:rPr>
                    <w:t xml:space="preserve"> au </w:t>
                  </w:r>
                  <w:proofErr w:type="spellStart"/>
                  <w:r>
                    <w:rPr>
                      <w:bCs/>
                      <w:lang w:val="en-US"/>
                    </w:rPr>
                    <w:t>fost</w:t>
                  </w:r>
                  <w:proofErr w:type="spellEnd"/>
                  <w:r>
                    <w:rPr>
                      <w:bCs/>
                      <w:lang w:val="en-US"/>
                    </w:rPr>
                    <w:t xml:space="preserve"> </w:t>
                  </w:r>
                  <w:proofErr w:type="spellStart"/>
                  <w:r>
                    <w:rPr>
                      <w:bCs/>
                      <w:lang w:val="en-US"/>
                    </w:rPr>
                    <w:t>executat</w:t>
                  </w:r>
                  <w:r>
                    <w:rPr>
                      <w:lang w:val="en-US"/>
                    </w:rPr>
                    <w:t>e</w:t>
                  </w:r>
                  <w:proofErr w:type="spellEnd"/>
                  <w:r>
                    <w:rPr>
                      <w:lang w:val="en-US"/>
                    </w:rPr>
                    <w:t xml:space="preserve"> conform </w:t>
                  </w:r>
                  <w:proofErr w:type="spellStart"/>
                  <w:r>
                    <w:rPr>
                      <w:lang w:val="en-US"/>
                    </w:rPr>
                    <w:t>contractului</w:t>
                  </w:r>
                  <w:proofErr w:type="spellEnd"/>
                  <w:r>
                    <w:rPr>
                      <w:lang w:val="en-US"/>
                    </w:rPr>
                    <w:t>.</w:t>
                  </w:r>
                </w:p>
                <w:p w14:paraId="75AC5069" w14:textId="77777777" w:rsidR="00C60757" w:rsidRDefault="00C60757" w:rsidP="00C60757">
                  <w:pPr>
                    <w:pStyle w:val="af2"/>
                    <w:tabs>
                      <w:tab w:val="left" w:pos="37"/>
                    </w:tabs>
                    <w:spacing w:line="276" w:lineRule="auto"/>
                    <w:ind w:firstLine="0"/>
                    <w:rPr>
                      <w:b/>
                      <w:i/>
                      <w:strike/>
                      <w:lang w:val="ro-RO"/>
                    </w:rPr>
                  </w:pPr>
                  <w:r>
                    <w:rPr>
                      <w:lang w:val="en-US"/>
                    </w:rPr>
                    <w:t>3.6</w:t>
                  </w:r>
                  <w:r>
                    <w:rPr>
                      <w:b/>
                      <w:lang w:val="en-US"/>
                    </w:rPr>
                    <w:t xml:space="preserve">. </w:t>
                  </w:r>
                  <w:proofErr w:type="spellStart"/>
                  <w:r>
                    <w:rPr>
                      <w:bCs/>
                      <w:color w:val="000000" w:themeColor="text1"/>
                      <w:lang w:val="en-US"/>
                    </w:rPr>
                    <w:t>Garanţia</w:t>
                  </w:r>
                  <w:proofErr w:type="spellEnd"/>
                  <w:r>
                    <w:rPr>
                      <w:bCs/>
                      <w:color w:val="000000" w:themeColor="text1"/>
                      <w:lang w:val="en-US"/>
                    </w:rPr>
                    <w:t xml:space="preserve"> de </w:t>
                  </w:r>
                  <w:proofErr w:type="spellStart"/>
                  <w:r>
                    <w:rPr>
                      <w:bCs/>
                      <w:color w:val="000000" w:themeColor="text1"/>
                      <w:lang w:val="en-US"/>
                    </w:rPr>
                    <w:t>bună</w:t>
                  </w:r>
                  <w:proofErr w:type="spellEnd"/>
                  <w:r>
                    <w:rPr>
                      <w:bCs/>
                      <w:color w:val="000000" w:themeColor="text1"/>
                      <w:lang w:val="en-US"/>
                    </w:rPr>
                    <w:t xml:space="preserve"> </w:t>
                  </w:r>
                  <w:proofErr w:type="spellStart"/>
                  <w:r>
                    <w:rPr>
                      <w:bCs/>
                      <w:color w:val="000000" w:themeColor="text1"/>
                      <w:lang w:val="en-US"/>
                    </w:rPr>
                    <w:t>execuţie</w:t>
                  </w:r>
                  <w:proofErr w:type="spellEnd"/>
                  <w:r>
                    <w:rPr>
                      <w:bCs/>
                      <w:color w:val="000000" w:themeColor="text1"/>
                      <w:lang w:val="en-US"/>
                    </w:rPr>
                    <w:t xml:space="preserve"> se </w:t>
                  </w:r>
                  <w:proofErr w:type="spellStart"/>
                  <w:r>
                    <w:rPr>
                      <w:bCs/>
                      <w:color w:val="000000" w:themeColor="text1"/>
                      <w:lang w:val="en-US"/>
                    </w:rPr>
                    <w:t>va</w:t>
                  </w:r>
                  <w:proofErr w:type="spellEnd"/>
                  <w:r>
                    <w:rPr>
                      <w:bCs/>
                      <w:color w:val="000000" w:themeColor="text1"/>
                      <w:lang w:val="en-US"/>
                    </w:rPr>
                    <w:t xml:space="preserve"> </w:t>
                  </w:r>
                  <w:proofErr w:type="spellStart"/>
                  <w:r>
                    <w:rPr>
                      <w:bCs/>
                      <w:color w:val="000000" w:themeColor="text1"/>
                      <w:lang w:val="en-US"/>
                    </w:rPr>
                    <w:t>restitui</w:t>
                  </w:r>
                  <w:proofErr w:type="spellEnd"/>
                  <w:r>
                    <w:rPr>
                      <w:bCs/>
                      <w:color w:val="000000" w:themeColor="text1"/>
                      <w:lang w:val="en-US"/>
                    </w:rPr>
                    <w:t xml:space="preserve"> </w:t>
                  </w:r>
                  <w:proofErr w:type="spellStart"/>
                  <w:r>
                    <w:rPr>
                      <w:bCs/>
                      <w:color w:val="000000" w:themeColor="text1"/>
                      <w:lang w:val="en-US"/>
                    </w:rPr>
                    <w:t>Antreprenorului</w:t>
                  </w:r>
                  <w:proofErr w:type="spellEnd"/>
                  <w:r>
                    <w:rPr>
                      <w:bCs/>
                      <w:color w:val="000000" w:themeColor="text1"/>
                      <w:lang w:val="en-US"/>
                    </w:rPr>
                    <w:t xml:space="preserve"> </w:t>
                  </w:r>
                  <w:proofErr w:type="spellStart"/>
                  <w:r>
                    <w:rPr>
                      <w:bCs/>
                      <w:color w:val="000000" w:themeColor="text1"/>
                      <w:lang w:val="en-US"/>
                    </w:rPr>
                    <w:t>în</w:t>
                  </w:r>
                  <w:proofErr w:type="spellEnd"/>
                  <w:r>
                    <w:rPr>
                      <w:bCs/>
                      <w:color w:val="000000" w:themeColor="text1"/>
                      <w:lang w:val="en-US"/>
                    </w:rPr>
                    <w:t xml:space="preserve"> </w:t>
                  </w:r>
                  <w:proofErr w:type="spellStart"/>
                  <w:r>
                    <w:rPr>
                      <w:bCs/>
                      <w:color w:val="000000" w:themeColor="text1"/>
                      <w:lang w:val="en-US"/>
                    </w:rPr>
                    <w:t>baza</w:t>
                  </w:r>
                  <w:proofErr w:type="spellEnd"/>
                  <w:r>
                    <w:rPr>
                      <w:bCs/>
                      <w:color w:val="000000" w:themeColor="text1"/>
                      <w:lang w:val="en-US"/>
                    </w:rPr>
                    <w:t xml:space="preserve"> </w:t>
                  </w:r>
                  <w:proofErr w:type="spellStart"/>
                  <w:r>
                    <w:rPr>
                      <w:bCs/>
                      <w:color w:val="000000" w:themeColor="text1"/>
                      <w:lang w:val="en-US"/>
                    </w:rPr>
                    <w:t>notificării</w:t>
                  </w:r>
                  <w:proofErr w:type="spellEnd"/>
                  <w:r>
                    <w:rPr>
                      <w:bCs/>
                      <w:color w:val="000000" w:themeColor="text1"/>
                      <w:lang w:val="en-US"/>
                    </w:rPr>
                    <w:t xml:space="preserve"> </w:t>
                  </w:r>
                  <w:proofErr w:type="spellStart"/>
                  <w:r>
                    <w:rPr>
                      <w:bCs/>
                      <w:color w:val="000000" w:themeColor="text1"/>
                      <w:lang w:val="en-US"/>
                    </w:rPr>
                    <w:t>Beneficiarului</w:t>
                  </w:r>
                  <w:proofErr w:type="spellEnd"/>
                  <w:r>
                    <w:rPr>
                      <w:bCs/>
                      <w:color w:val="000000" w:themeColor="text1"/>
                      <w:lang w:val="en-US"/>
                    </w:rPr>
                    <w:t xml:space="preserve"> </w:t>
                  </w:r>
                  <w:proofErr w:type="spellStart"/>
                  <w:r>
                    <w:rPr>
                      <w:bCs/>
                      <w:color w:val="000000" w:themeColor="text1"/>
                      <w:lang w:val="en-US"/>
                    </w:rPr>
                    <w:t>către</w:t>
                  </w:r>
                  <w:proofErr w:type="spellEnd"/>
                  <w:r>
                    <w:rPr>
                      <w:bCs/>
                      <w:color w:val="000000" w:themeColor="text1"/>
                      <w:lang w:val="en-US"/>
                    </w:rPr>
                    <w:t xml:space="preserve"> </w:t>
                  </w:r>
                  <w:proofErr w:type="spellStart"/>
                  <w:r>
                    <w:rPr>
                      <w:bCs/>
                      <w:color w:val="000000" w:themeColor="text1"/>
                      <w:lang w:val="en-US"/>
                    </w:rPr>
                    <w:t>agentul</w:t>
                  </w:r>
                  <w:proofErr w:type="spellEnd"/>
                  <w:r>
                    <w:rPr>
                      <w:bCs/>
                      <w:color w:val="000000" w:themeColor="text1"/>
                      <w:lang w:val="en-US"/>
                    </w:rPr>
                    <w:t xml:space="preserve"> </w:t>
                  </w:r>
                  <w:proofErr w:type="spellStart"/>
                  <w:r>
                    <w:rPr>
                      <w:bCs/>
                      <w:color w:val="000000" w:themeColor="text1"/>
                      <w:lang w:val="en-US"/>
                    </w:rPr>
                    <w:t>bancar</w:t>
                  </w:r>
                  <w:proofErr w:type="spellEnd"/>
                  <w:r>
                    <w:rPr>
                      <w:bCs/>
                      <w:color w:val="000000" w:themeColor="text1"/>
                      <w:lang w:val="en-US"/>
                    </w:rPr>
                    <w:t xml:space="preserve">. </w:t>
                  </w:r>
                  <w:proofErr w:type="spellStart"/>
                  <w:r>
                    <w:rPr>
                      <w:bCs/>
                      <w:color w:val="000000" w:themeColor="text1"/>
                      <w:lang w:val="en-US"/>
                    </w:rPr>
                    <w:t>Notificarea</w:t>
                  </w:r>
                  <w:proofErr w:type="spellEnd"/>
                  <w:r>
                    <w:rPr>
                      <w:bCs/>
                      <w:color w:val="000000" w:themeColor="text1"/>
                      <w:lang w:val="en-US"/>
                    </w:rPr>
                    <w:t xml:space="preserve"> se </w:t>
                  </w:r>
                  <w:proofErr w:type="spellStart"/>
                  <w:r>
                    <w:rPr>
                      <w:bCs/>
                      <w:color w:val="000000" w:themeColor="text1"/>
                      <w:lang w:val="en-US"/>
                    </w:rPr>
                    <w:t>va</w:t>
                  </w:r>
                  <w:proofErr w:type="spellEnd"/>
                  <w:r>
                    <w:rPr>
                      <w:bCs/>
                      <w:color w:val="000000" w:themeColor="text1"/>
                      <w:lang w:val="en-US"/>
                    </w:rPr>
                    <w:t xml:space="preserve"> face </w:t>
                  </w:r>
                  <w:proofErr w:type="spellStart"/>
                  <w:r>
                    <w:rPr>
                      <w:bCs/>
                      <w:color w:val="000000" w:themeColor="text1"/>
                      <w:lang w:val="en-US"/>
                    </w:rPr>
                    <w:t>după</w:t>
                  </w:r>
                  <w:proofErr w:type="spellEnd"/>
                  <w:r>
                    <w:rPr>
                      <w:bCs/>
                      <w:color w:val="000000" w:themeColor="text1"/>
                      <w:lang w:val="en-US"/>
                    </w:rPr>
                    <w:t xml:space="preserve"> </w:t>
                  </w:r>
                  <w:proofErr w:type="spellStart"/>
                  <w:r>
                    <w:rPr>
                      <w:bCs/>
                      <w:color w:val="000000" w:themeColor="text1"/>
                      <w:lang w:val="en-US"/>
                    </w:rPr>
                    <w:t>momentul</w:t>
                  </w:r>
                  <w:proofErr w:type="spellEnd"/>
                  <w:r>
                    <w:rPr>
                      <w:bCs/>
                      <w:color w:val="000000" w:themeColor="text1"/>
                      <w:lang w:val="en-US"/>
                    </w:rPr>
                    <w:t xml:space="preserve"> </w:t>
                  </w:r>
                  <w:proofErr w:type="spellStart"/>
                  <w:r>
                    <w:rPr>
                      <w:bCs/>
                      <w:color w:val="000000" w:themeColor="text1"/>
                      <w:lang w:val="en-US"/>
                    </w:rPr>
                    <w:t>executării</w:t>
                  </w:r>
                  <w:proofErr w:type="spellEnd"/>
                  <w:r>
                    <w:rPr>
                      <w:bCs/>
                      <w:color w:val="000000" w:themeColor="text1"/>
                      <w:lang w:val="en-US"/>
                    </w:rPr>
                    <w:t xml:space="preserve"> </w:t>
                  </w:r>
                  <w:proofErr w:type="spellStart"/>
                  <w:r>
                    <w:rPr>
                      <w:bCs/>
                      <w:color w:val="000000" w:themeColor="text1"/>
                      <w:lang w:val="en-US"/>
                    </w:rPr>
                    <w:t>integrale</w:t>
                  </w:r>
                  <w:proofErr w:type="spellEnd"/>
                  <w:r>
                    <w:rPr>
                      <w:bCs/>
                      <w:color w:val="000000" w:themeColor="text1"/>
                      <w:lang w:val="en-US"/>
                    </w:rPr>
                    <w:t xml:space="preserve"> a </w:t>
                  </w:r>
                  <w:proofErr w:type="spellStart"/>
                  <w:r>
                    <w:rPr>
                      <w:bCs/>
                      <w:color w:val="000000" w:themeColor="text1"/>
                      <w:lang w:val="en-US"/>
                    </w:rPr>
                    <w:t>contractului</w:t>
                  </w:r>
                  <w:proofErr w:type="spellEnd"/>
                  <w:r>
                    <w:rPr>
                      <w:bCs/>
                      <w:color w:val="000000" w:themeColor="text1"/>
                      <w:lang w:val="en-US"/>
                    </w:rPr>
                    <w:t>.</w:t>
                  </w:r>
                </w:p>
                <w:p w14:paraId="6E95C1A1" w14:textId="77777777" w:rsidR="00C60757" w:rsidRDefault="00C60757" w:rsidP="00C60757">
                  <w:pPr>
                    <w:pStyle w:val="af2"/>
                    <w:tabs>
                      <w:tab w:val="left" w:pos="37"/>
                    </w:tabs>
                    <w:spacing w:line="276" w:lineRule="auto"/>
                    <w:ind w:firstLine="0"/>
                    <w:rPr>
                      <w:lang w:val="en-US"/>
                    </w:rPr>
                  </w:pPr>
                </w:p>
                <w:p w14:paraId="02323680" w14:textId="77777777" w:rsidR="00C60757" w:rsidRDefault="00C60757" w:rsidP="00C60757">
                  <w:pPr>
                    <w:tabs>
                      <w:tab w:val="left" w:pos="2625"/>
                    </w:tabs>
                    <w:spacing w:line="276" w:lineRule="auto"/>
                    <w:contextualSpacing/>
                    <w:jc w:val="both"/>
                    <w:rPr>
                      <w:b/>
                    </w:rPr>
                  </w:pPr>
                  <w:r>
                    <w:rPr>
                      <w:b/>
                    </w:rPr>
                    <w:t>4. DREPTURILE ŞI OBLIGAŢIUNILE ANTREPRENORULUI ŞI ALE BENEFICIARULUI</w:t>
                  </w:r>
                </w:p>
                <w:p w14:paraId="5B618D76" w14:textId="77777777" w:rsidR="00C60757" w:rsidRDefault="00C60757" w:rsidP="00C60757">
                  <w:pPr>
                    <w:tabs>
                      <w:tab w:val="left" w:pos="2625"/>
                    </w:tabs>
                    <w:spacing w:line="276" w:lineRule="auto"/>
                    <w:jc w:val="both"/>
                    <w:rPr>
                      <w:b/>
                      <w:strike/>
                    </w:rPr>
                  </w:pPr>
                  <w:r>
                    <w:t>4.1. Întreaga documentaţie necesară pentru executarea lucrărilor contractate se pune de către Beneficiar la dispoziţia Antreprenorului în două exemplare.</w:t>
                  </w:r>
                </w:p>
                <w:p w14:paraId="487CD437" w14:textId="77777777" w:rsidR="00C60757" w:rsidRDefault="00C60757" w:rsidP="00C60757">
                  <w:pPr>
                    <w:tabs>
                      <w:tab w:val="left" w:pos="2625"/>
                    </w:tabs>
                    <w:spacing w:line="276" w:lineRule="auto"/>
                    <w:jc w:val="both"/>
                  </w:pPr>
                  <w:r>
                    <w:t xml:space="preserve">4.2. Antreprenorul are obligaţia să execute, să finalizeze lucrarea în termenii stabiliți în contract, pe proprie răspundere. Pentru aceasta el este obligat să respecte </w:t>
                  </w:r>
                  <w:r>
                    <w:rPr>
                      <w:bCs/>
                    </w:rPr>
                    <w:t xml:space="preserve">graficul de execuție a lucrărilor, prevederile </w:t>
                  </w:r>
                  <w:r>
                    <w:t>proiectului de execuţie şi prevederile actelor normative din domeniul construcţiilor.</w:t>
                  </w:r>
                </w:p>
                <w:p w14:paraId="77E6257B" w14:textId="77777777" w:rsidR="00C60757" w:rsidRDefault="00C60757" w:rsidP="00C60757">
                  <w:pPr>
                    <w:pStyle w:val="af2"/>
                    <w:tabs>
                      <w:tab w:val="left" w:pos="567"/>
                    </w:tabs>
                    <w:spacing w:line="276" w:lineRule="auto"/>
                    <w:ind w:firstLine="0"/>
                    <w:rPr>
                      <w:lang w:val="en-US"/>
                    </w:rPr>
                  </w:pPr>
                  <w:r>
                    <w:rPr>
                      <w:lang w:val="en-US"/>
                    </w:rPr>
                    <w:t xml:space="preserve">4.3. </w:t>
                  </w:r>
                  <w:proofErr w:type="spellStart"/>
                  <w:r>
                    <w:rPr>
                      <w:lang w:val="en-US"/>
                    </w:rPr>
                    <w:t>Antreprenorul</w:t>
                  </w:r>
                  <w:proofErr w:type="spellEnd"/>
                  <w:r>
                    <w:rPr>
                      <w:lang w:val="en-US"/>
                    </w:rPr>
                    <w:t xml:space="preserve"> are </w:t>
                  </w:r>
                  <w:proofErr w:type="spellStart"/>
                  <w:r>
                    <w:rPr>
                      <w:lang w:val="en-US"/>
                    </w:rPr>
                    <w:t>obligația</w:t>
                  </w:r>
                  <w:proofErr w:type="spellEnd"/>
                  <w:r>
                    <w:rPr>
                      <w:lang w:val="en-US"/>
                    </w:rPr>
                    <w:t xml:space="preserve"> de a </w:t>
                  </w:r>
                  <w:proofErr w:type="spellStart"/>
                  <w:r>
                    <w:rPr>
                      <w:lang w:val="en-US"/>
                    </w:rPr>
                    <w:t>supraveghea</w:t>
                  </w:r>
                  <w:proofErr w:type="spellEnd"/>
                  <w:r>
                    <w:rPr>
                      <w:lang w:val="en-US"/>
                    </w:rPr>
                    <w:t xml:space="preserve"> </w:t>
                  </w:r>
                  <w:proofErr w:type="spellStart"/>
                  <w:r>
                    <w:rPr>
                      <w:lang w:val="en-US"/>
                    </w:rPr>
                    <w:t>lucrările</w:t>
                  </w:r>
                  <w:proofErr w:type="spellEnd"/>
                  <w:r>
                    <w:rPr>
                      <w:lang w:val="en-US"/>
                    </w:rPr>
                    <w:t xml:space="preserve">, de a </w:t>
                  </w:r>
                  <w:proofErr w:type="spellStart"/>
                  <w:r>
                    <w:rPr>
                      <w:lang w:val="en-US"/>
                    </w:rPr>
                    <w:t>asigura</w:t>
                  </w:r>
                  <w:proofErr w:type="spellEnd"/>
                  <w:r>
                    <w:rPr>
                      <w:lang w:val="en-US"/>
                    </w:rPr>
                    <w:t xml:space="preserve"> </w:t>
                  </w:r>
                  <w:proofErr w:type="spellStart"/>
                  <w:r>
                    <w:rPr>
                      <w:lang w:val="en-US"/>
                    </w:rPr>
                    <w:t>forța</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materialele</w:t>
                  </w:r>
                  <w:proofErr w:type="spellEnd"/>
                  <w:r>
                    <w:rPr>
                      <w:lang w:val="en-US"/>
                    </w:rPr>
                    <w:t xml:space="preserve">, </w:t>
                  </w:r>
                  <w:proofErr w:type="spellStart"/>
                  <w:r>
                    <w:rPr>
                      <w:lang w:val="en-US"/>
                    </w:rPr>
                    <w:t>instalațiile</w:t>
                  </w:r>
                  <w:proofErr w:type="spellEnd"/>
                  <w:r>
                    <w:rPr>
                      <w:lang w:val="en-US"/>
                    </w:rPr>
                    <w:t xml:space="preserve">, </w:t>
                  </w:r>
                  <w:proofErr w:type="spellStart"/>
                  <w:r>
                    <w:rPr>
                      <w:lang w:val="en-US"/>
                    </w:rPr>
                    <w:t>echipamentele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celelalte</w:t>
                  </w:r>
                  <w:proofErr w:type="spellEnd"/>
                  <w:r>
                    <w:rPr>
                      <w:lang w:val="en-US"/>
                    </w:rPr>
                    <w:t xml:space="preserve"> </w:t>
                  </w:r>
                  <w:proofErr w:type="spellStart"/>
                  <w:r>
                    <w:rPr>
                      <w:lang w:val="en-US"/>
                    </w:rPr>
                    <w:t>obiecte</w:t>
                  </w:r>
                  <w:proofErr w:type="spellEnd"/>
                  <w:r>
                    <w:rPr>
                      <w:lang w:val="en-US"/>
                    </w:rPr>
                    <w:t xml:space="preserve"> fie de </w:t>
                  </w:r>
                  <w:proofErr w:type="spellStart"/>
                  <w:r>
                    <w:rPr>
                      <w:lang w:val="en-US"/>
                    </w:rPr>
                    <w:t>natură</w:t>
                  </w:r>
                  <w:proofErr w:type="spellEnd"/>
                  <w:r>
                    <w:rPr>
                      <w:lang w:val="en-US"/>
                    </w:rPr>
                    <w:t xml:space="preserve"> </w:t>
                  </w:r>
                  <w:proofErr w:type="spellStart"/>
                  <w:r>
                    <w:rPr>
                      <w:lang w:val="en-US"/>
                    </w:rPr>
                    <w:t>provizorie</w:t>
                  </w:r>
                  <w:proofErr w:type="spellEnd"/>
                  <w:r>
                    <w:rPr>
                      <w:lang w:val="en-US"/>
                    </w:rPr>
                    <w:t xml:space="preserve">, fie definitive </w:t>
                  </w:r>
                  <w:proofErr w:type="spellStart"/>
                  <w:r>
                    <w:rPr>
                      <w:lang w:val="en-US"/>
                    </w:rPr>
                    <w:t>cerute</w:t>
                  </w:r>
                  <w:proofErr w:type="spellEnd"/>
                  <w:r>
                    <w:rPr>
                      <w:lang w:val="en-US"/>
                    </w:rPr>
                    <w:t xml:space="preserve"> de </w:t>
                  </w:r>
                  <w:proofErr w:type="spellStart"/>
                  <w:r>
                    <w:rPr>
                      <w:lang w:val="en-US"/>
                    </w:rPr>
                    <w:t>și</w:t>
                  </w:r>
                  <w:proofErr w:type="spellEnd"/>
                  <w:r>
                    <w:rPr>
                      <w:lang w:val="en-US"/>
                    </w:rPr>
                    <w:t xml:space="preserve"> </w:t>
                  </w:r>
                  <w:proofErr w:type="spellStart"/>
                  <w:r>
                    <w:rPr>
                      <w:lang w:val="en-US"/>
                    </w:rPr>
                    <w:t>pentru</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măsura</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necesitatea</w:t>
                  </w:r>
                  <w:proofErr w:type="spellEnd"/>
                  <w:r>
                    <w:rPr>
                      <w:lang w:val="en-US"/>
                    </w:rPr>
                    <w:t xml:space="preserve"> </w:t>
                  </w:r>
                  <w:proofErr w:type="spellStart"/>
                  <w:r>
                    <w:rPr>
                      <w:lang w:val="en-US"/>
                    </w:rPr>
                    <w:t>asigurării</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prevăzută</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sau</w:t>
                  </w:r>
                  <w:proofErr w:type="spellEnd"/>
                  <w:r>
                    <w:rPr>
                      <w:lang w:val="en-US"/>
                    </w:rPr>
                    <w:t xml:space="preserve"> se </w:t>
                  </w:r>
                  <w:proofErr w:type="spellStart"/>
                  <w:r>
                    <w:rPr>
                      <w:lang w:val="en-US"/>
                    </w:rPr>
                    <w:t>poate</w:t>
                  </w:r>
                  <w:proofErr w:type="spellEnd"/>
                  <w:r>
                    <w:rPr>
                      <w:lang w:val="en-US"/>
                    </w:rPr>
                    <w:t xml:space="preserve"> deduce </w:t>
                  </w:r>
                  <w:proofErr w:type="spellStart"/>
                  <w:r>
                    <w:rPr>
                      <w:lang w:val="en-US"/>
                    </w:rPr>
                    <w:t>în</w:t>
                  </w:r>
                  <w:proofErr w:type="spellEnd"/>
                  <w:r>
                    <w:rPr>
                      <w:lang w:val="en-US"/>
                    </w:rPr>
                    <w:t xml:space="preserve"> mod </w:t>
                  </w:r>
                  <w:proofErr w:type="spellStart"/>
                  <w:r>
                    <w:rPr>
                      <w:lang w:val="en-US"/>
                    </w:rPr>
                    <w:t>rezonabil</w:t>
                  </w:r>
                  <w:proofErr w:type="spellEnd"/>
                  <w:r>
                    <w:rPr>
                      <w:lang w:val="en-US"/>
                    </w:rPr>
                    <w:t xml:space="preserve"> din contract.</w:t>
                  </w:r>
                </w:p>
                <w:p w14:paraId="5338E847" w14:textId="77777777" w:rsidR="00C60757" w:rsidRDefault="00C60757" w:rsidP="00C60757">
                  <w:pPr>
                    <w:pStyle w:val="af2"/>
                    <w:tabs>
                      <w:tab w:val="left" w:pos="567"/>
                    </w:tabs>
                    <w:spacing w:line="276" w:lineRule="auto"/>
                    <w:ind w:firstLine="0"/>
                    <w:rPr>
                      <w:lang w:val="en-US"/>
                    </w:rPr>
                  </w:pPr>
                  <w:r>
                    <w:rPr>
                      <w:lang w:val="en-US"/>
                    </w:rPr>
                    <w:t xml:space="preserve">4.4. </w:t>
                  </w:r>
                  <w:proofErr w:type="spellStart"/>
                  <w:r>
                    <w:rPr>
                      <w:lang w:val="en-US"/>
                    </w:rPr>
                    <w:t>Documentaţia</w:t>
                  </w:r>
                  <w:proofErr w:type="spellEnd"/>
                  <w:r>
                    <w:rPr>
                      <w:lang w:val="en-US"/>
                    </w:rPr>
                    <w:t xml:space="preserve"> </w:t>
                  </w:r>
                  <w:proofErr w:type="spellStart"/>
                  <w:r>
                    <w:rPr>
                      <w:lang w:val="en-US"/>
                    </w:rPr>
                    <w:t>pusă</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Antreprenorului</w:t>
                  </w:r>
                  <w:proofErr w:type="spellEnd"/>
                  <w:r>
                    <w:rPr>
                      <w:lang w:val="en-US"/>
                    </w:rPr>
                    <w:t xml:space="preserve"> se </w:t>
                  </w:r>
                  <w:proofErr w:type="spellStart"/>
                  <w:r>
                    <w:rPr>
                      <w:lang w:val="en-US"/>
                    </w:rPr>
                    <w:t>repartizează</w:t>
                  </w:r>
                  <w:proofErr w:type="spellEnd"/>
                  <w:r>
                    <w:rPr>
                      <w:lang w:val="en-US"/>
                    </w:rPr>
                    <w:t xml:space="preserve"> </w:t>
                  </w:r>
                  <w:proofErr w:type="spellStart"/>
                  <w:r>
                    <w:rPr>
                      <w:lang w:val="en-US"/>
                    </w:rPr>
                    <w:t>astfel</w:t>
                  </w:r>
                  <w:proofErr w:type="spellEnd"/>
                  <w:r>
                    <w:rPr>
                      <w:lang w:val="en-US"/>
                    </w:rPr>
                    <w:t xml:space="preserve">: </w:t>
                  </w:r>
                </w:p>
                <w:p w14:paraId="4933CABA" w14:textId="77777777" w:rsidR="00C60757" w:rsidRDefault="00C60757" w:rsidP="00C60757">
                  <w:pPr>
                    <w:pStyle w:val="a"/>
                    <w:numPr>
                      <w:ilvl w:val="0"/>
                      <w:numId w:val="24"/>
                    </w:numPr>
                    <w:tabs>
                      <w:tab w:val="left" w:pos="1276"/>
                    </w:tabs>
                    <w:spacing w:line="276" w:lineRule="auto"/>
                    <w:ind w:left="0" w:firstLine="426"/>
                  </w:pPr>
                  <w:r>
                    <w:t xml:space="preserve">un exemplar </w:t>
                  </w:r>
                  <w:proofErr w:type="spellStart"/>
                  <w:r>
                    <w:t>rămâne</w:t>
                  </w:r>
                  <w:proofErr w:type="spellEnd"/>
                  <w:r>
                    <w:t xml:space="preserve"> la </w:t>
                  </w:r>
                  <w:proofErr w:type="spellStart"/>
                  <w:r>
                    <w:t>dispoziţia</w:t>
                  </w:r>
                  <w:proofErr w:type="spellEnd"/>
                  <w:r>
                    <w:t xml:space="preserve"> </w:t>
                  </w:r>
                  <w:proofErr w:type="spellStart"/>
                  <w:r>
                    <w:t>Antreprenorului</w:t>
                  </w:r>
                  <w:proofErr w:type="spellEnd"/>
                  <w:r>
                    <w:t xml:space="preserve">, </w:t>
                  </w:r>
                </w:p>
                <w:p w14:paraId="62F520BA" w14:textId="77777777" w:rsidR="00C60757" w:rsidRDefault="00C60757" w:rsidP="00C60757">
                  <w:pPr>
                    <w:pStyle w:val="a"/>
                    <w:numPr>
                      <w:ilvl w:val="0"/>
                      <w:numId w:val="24"/>
                    </w:numPr>
                    <w:tabs>
                      <w:tab w:val="left" w:pos="1276"/>
                    </w:tabs>
                    <w:spacing w:line="276" w:lineRule="auto"/>
                    <w:ind w:left="0" w:firstLine="426"/>
                  </w:pPr>
                  <w:proofErr w:type="spellStart"/>
                  <w:r>
                    <w:t>iar</w:t>
                  </w:r>
                  <w:proofErr w:type="spellEnd"/>
                  <w:r>
                    <w:t xml:space="preserve"> </w:t>
                  </w:r>
                  <w:proofErr w:type="spellStart"/>
                  <w:r>
                    <w:rPr>
                      <w:bCs/>
                    </w:rPr>
                    <w:t>celălalt</w:t>
                  </w:r>
                  <w:proofErr w:type="spellEnd"/>
                  <w:r>
                    <w:t xml:space="preserve"> </w:t>
                  </w:r>
                  <w:proofErr w:type="spellStart"/>
                  <w:r>
                    <w:t>va</w:t>
                  </w:r>
                  <w:proofErr w:type="spellEnd"/>
                  <w:r>
                    <w:t xml:space="preserve"> fi </w:t>
                  </w:r>
                  <w:proofErr w:type="spellStart"/>
                  <w:r>
                    <w:t>ţinut</w:t>
                  </w:r>
                  <w:proofErr w:type="spellEnd"/>
                  <w:r>
                    <w:t xml:space="preserve"> de </w:t>
                  </w:r>
                  <w:proofErr w:type="spellStart"/>
                  <w:r>
                    <w:t>către</w:t>
                  </w:r>
                  <w:proofErr w:type="spellEnd"/>
                  <w:r>
                    <w:t xml:space="preserve"> </w:t>
                  </w:r>
                  <w:proofErr w:type="spellStart"/>
                  <w:r>
                    <w:t>acesta</w:t>
                  </w:r>
                  <w:proofErr w:type="spellEnd"/>
                  <w:r>
                    <w:t xml:space="preserve"> la </w:t>
                  </w:r>
                  <w:proofErr w:type="spellStart"/>
                  <w:r>
                    <w:t>dispoziţie</w:t>
                  </w:r>
                  <w:proofErr w:type="spellEnd"/>
                  <w:r>
                    <w:t xml:space="preserve"> </w:t>
                  </w:r>
                  <w:proofErr w:type="spellStart"/>
                  <w:r>
                    <w:t>pentru</w:t>
                  </w:r>
                  <w:proofErr w:type="spellEnd"/>
                  <w:r>
                    <w:t xml:space="preserve"> </w:t>
                  </w:r>
                  <w:proofErr w:type="spellStart"/>
                  <w:r>
                    <w:t>consultare</w:t>
                  </w:r>
                  <w:proofErr w:type="spellEnd"/>
                  <w:r>
                    <w:t xml:space="preserve"> de </w:t>
                  </w:r>
                  <w:proofErr w:type="spellStart"/>
                  <w:r>
                    <w:t>către</w:t>
                  </w:r>
                  <w:proofErr w:type="spellEnd"/>
                  <w:r>
                    <w:t xml:space="preserve"> </w:t>
                  </w:r>
                  <w:proofErr w:type="spellStart"/>
                  <w:r>
                    <w:t>Agenția</w:t>
                  </w:r>
                  <w:proofErr w:type="spellEnd"/>
                  <w:r>
                    <w:t xml:space="preserve"> </w:t>
                  </w:r>
                  <w:proofErr w:type="spellStart"/>
                  <w:r>
                    <w:t>pentru</w:t>
                  </w:r>
                  <w:proofErr w:type="spellEnd"/>
                  <w:r>
                    <w:t xml:space="preserve"> </w:t>
                  </w:r>
                  <w:proofErr w:type="spellStart"/>
                  <w:r>
                    <w:t>Supravegherea</w:t>
                  </w:r>
                  <w:proofErr w:type="spellEnd"/>
                  <w:r>
                    <w:t xml:space="preserve"> </w:t>
                  </w:r>
                  <w:proofErr w:type="spellStart"/>
                  <w:r>
                    <w:t>Tehnică</w:t>
                  </w:r>
                  <w:proofErr w:type="spellEnd"/>
                  <w:r>
                    <w:t xml:space="preserve">, precum </w:t>
                  </w:r>
                  <w:proofErr w:type="spellStart"/>
                  <w:r>
                    <w:t>şi</w:t>
                  </w:r>
                  <w:proofErr w:type="spellEnd"/>
                  <w:r>
                    <w:t xml:space="preserve"> de </w:t>
                  </w:r>
                  <w:proofErr w:type="spellStart"/>
                  <w:r>
                    <w:t>către</w:t>
                  </w:r>
                  <w:proofErr w:type="spellEnd"/>
                  <w:r>
                    <w:t xml:space="preserve"> </w:t>
                  </w:r>
                  <w:proofErr w:type="spellStart"/>
                  <w:r>
                    <w:t>alte</w:t>
                  </w:r>
                  <w:proofErr w:type="spellEnd"/>
                  <w:r>
                    <w:t xml:space="preserve"> </w:t>
                  </w:r>
                  <w:proofErr w:type="spellStart"/>
                  <w:r>
                    <w:t>persoane</w:t>
                  </w:r>
                  <w:proofErr w:type="spellEnd"/>
                  <w:r>
                    <w:t xml:space="preserve"> </w:t>
                  </w:r>
                  <w:proofErr w:type="spellStart"/>
                  <w:r>
                    <w:t>autorizate</w:t>
                  </w:r>
                  <w:proofErr w:type="spellEnd"/>
                  <w:r>
                    <w:t xml:space="preserve">, </w:t>
                  </w:r>
                  <w:proofErr w:type="spellStart"/>
                  <w:r>
                    <w:t>inclusiv</w:t>
                  </w:r>
                  <w:proofErr w:type="spellEnd"/>
                  <w:r>
                    <w:t xml:space="preserve"> </w:t>
                  </w:r>
                  <w:proofErr w:type="spellStart"/>
                  <w:r>
                    <w:t>responsabilul</w:t>
                  </w:r>
                  <w:proofErr w:type="spellEnd"/>
                  <w:r>
                    <w:t xml:space="preserve"> </w:t>
                  </w:r>
                  <w:proofErr w:type="spellStart"/>
                  <w:r>
                    <w:t>tehnic</w:t>
                  </w:r>
                  <w:proofErr w:type="spellEnd"/>
                  <w:r>
                    <w:t xml:space="preserve"> </w:t>
                  </w:r>
                  <w:proofErr w:type="spellStart"/>
                  <w:r>
                    <w:t>atestat</w:t>
                  </w:r>
                  <w:proofErr w:type="spellEnd"/>
                  <w:r>
                    <w:t xml:space="preserve">. </w:t>
                  </w:r>
                </w:p>
                <w:p w14:paraId="70F573A2" w14:textId="77777777" w:rsidR="00C60757" w:rsidRDefault="00C60757" w:rsidP="00C60757">
                  <w:pPr>
                    <w:pStyle w:val="af2"/>
                    <w:tabs>
                      <w:tab w:val="left" w:pos="567"/>
                    </w:tabs>
                    <w:spacing w:line="276" w:lineRule="auto"/>
                    <w:ind w:firstLine="0"/>
                    <w:rPr>
                      <w:lang w:val="en-US"/>
                    </w:rPr>
                  </w:pPr>
                  <w:r>
                    <w:rPr>
                      <w:lang w:val="en-US"/>
                    </w:rPr>
                    <w:t xml:space="preserve">4.5. </w:t>
                  </w:r>
                  <w:proofErr w:type="spellStart"/>
                  <w:r>
                    <w:rPr>
                      <w:lang w:val="en-US"/>
                    </w:rPr>
                    <w:t>Desenele</w:t>
                  </w:r>
                  <w:proofErr w:type="spellEnd"/>
                  <w:r>
                    <w:rPr>
                      <w:lang w:val="en-US"/>
                    </w:rPr>
                    <w:t xml:space="preserve">, </w:t>
                  </w:r>
                  <w:proofErr w:type="spellStart"/>
                  <w:r>
                    <w:rPr>
                      <w:lang w:val="en-US"/>
                    </w:rPr>
                    <w:t>calculele</w:t>
                  </w:r>
                  <w:proofErr w:type="spellEnd"/>
                  <w:r>
                    <w:rPr>
                      <w:lang w:val="en-US"/>
                    </w:rPr>
                    <w:t xml:space="preserve">, </w:t>
                  </w:r>
                  <w:proofErr w:type="spellStart"/>
                  <w:r>
                    <w:rPr>
                      <w:lang w:val="en-US"/>
                    </w:rPr>
                    <w:t>verificările</w:t>
                  </w:r>
                  <w:proofErr w:type="spellEnd"/>
                  <w:r>
                    <w:rPr>
                      <w:lang w:val="en-US"/>
                    </w:rPr>
                    <w:t xml:space="preserve"> </w:t>
                  </w:r>
                  <w:proofErr w:type="spellStart"/>
                  <w:r>
                    <w:rPr>
                      <w:lang w:val="en-US"/>
                    </w:rPr>
                    <w:t>calculelor</w:t>
                  </w:r>
                  <w:proofErr w:type="spellEnd"/>
                  <w:r>
                    <w:rPr>
                      <w:lang w:val="en-US"/>
                    </w:rPr>
                    <w:t xml:space="preserve">, </w:t>
                  </w:r>
                  <w:proofErr w:type="spellStart"/>
                  <w:r>
                    <w:rPr>
                      <w:lang w:val="en-US"/>
                    </w:rPr>
                    <w:t>caietele</w:t>
                  </w:r>
                  <w:proofErr w:type="spellEnd"/>
                  <w:r>
                    <w:rPr>
                      <w:lang w:val="en-US"/>
                    </w:rPr>
                    <w:t xml:space="preserve"> de </w:t>
                  </w:r>
                  <w:proofErr w:type="spellStart"/>
                  <w:r>
                    <w:rPr>
                      <w:lang w:val="en-US"/>
                    </w:rPr>
                    <w:t>măsurări</w:t>
                  </w:r>
                  <w:proofErr w:type="spellEnd"/>
                  <w:r>
                    <w:rPr>
                      <w:lang w:val="en-US"/>
                    </w:rPr>
                    <w:t xml:space="preserve"> (</w:t>
                  </w:r>
                  <w:proofErr w:type="spellStart"/>
                  <w:r>
                    <w:rPr>
                      <w:lang w:val="en-US"/>
                    </w:rPr>
                    <w:t>ataşamentele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documente</w:t>
                  </w:r>
                  <w:proofErr w:type="spellEnd"/>
                  <w:r>
                    <w:rPr>
                      <w:lang w:val="en-US"/>
                    </w:rPr>
                    <w:t xml:space="preserve"> pe care </w:t>
                  </w:r>
                  <w:proofErr w:type="spellStart"/>
                  <w:r>
                    <w:rPr>
                      <w:lang w:val="en-US"/>
                    </w:rPr>
                    <w:t>Beneficiarul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le </w:t>
                  </w:r>
                  <w:proofErr w:type="spellStart"/>
                  <w:r>
                    <w:rPr>
                      <w:lang w:val="en-US"/>
                    </w:rPr>
                    <w:t>întocmească</w:t>
                  </w:r>
                  <w:proofErr w:type="spellEnd"/>
                  <w:r>
                    <w:rPr>
                      <w:lang w:val="en-US"/>
                    </w:rPr>
                    <w:t xml:space="preserve"> </w:t>
                  </w:r>
                  <w:proofErr w:type="spellStart"/>
                  <w:r>
                    <w:rPr>
                      <w:lang w:val="en-US"/>
                    </w:rPr>
                    <w:t>şi</w:t>
                  </w:r>
                  <w:proofErr w:type="spellEnd"/>
                  <w:r>
                    <w:rPr>
                      <w:lang w:val="en-US"/>
                    </w:rPr>
                    <w:t xml:space="preserve"> sunt </w:t>
                  </w:r>
                  <w:proofErr w:type="spellStart"/>
                  <w:r>
                    <w:rPr>
                      <w:lang w:val="en-US"/>
                    </w:rPr>
                    <w:t>cerute</w:t>
                  </w:r>
                  <w:proofErr w:type="spellEnd"/>
                  <w:r>
                    <w:rPr>
                      <w:lang w:val="en-US"/>
                    </w:rPr>
                    <w:t xml:space="preserve"> de </w:t>
                  </w:r>
                  <w:proofErr w:type="spellStart"/>
                  <w:r>
                    <w:rPr>
                      <w:lang w:val="en-US"/>
                    </w:rPr>
                    <w:t>subantreprenorul</w:t>
                  </w:r>
                  <w:proofErr w:type="spellEnd"/>
                  <w:r>
                    <w:rPr>
                      <w:lang w:val="en-US"/>
                    </w:rPr>
                    <w:t xml:space="preserve"> </w:t>
                  </w:r>
                  <w:proofErr w:type="spellStart"/>
                  <w:r>
                    <w:rPr>
                      <w:lang w:val="en-US"/>
                    </w:rPr>
                    <w:t>proiectant</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puse</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acestuia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p>
                <w:p w14:paraId="1361F58E" w14:textId="77777777" w:rsidR="00C60757" w:rsidRDefault="00C60757" w:rsidP="00C60757">
                  <w:pPr>
                    <w:pStyle w:val="af2"/>
                    <w:tabs>
                      <w:tab w:val="left" w:pos="567"/>
                    </w:tabs>
                    <w:spacing w:line="276" w:lineRule="auto"/>
                    <w:ind w:firstLine="0"/>
                    <w:rPr>
                      <w:lang w:val="en-US"/>
                    </w:rPr>
                  </w:pPr>
                  <w:r>
                    <w:rPr>
                      <w:lang w:val="en-US"/>
                    </w:rPr>
                    <w:t xml:space="preserve">4.6. </w:t>
                  </w:r>
                  <w:proofErr w:type="spellStart"/>
                  <w:r>
                    <w:rPr>
                      <w:lang w:val="en-US"/>
                    </w:rPr>
                    <w:t>Oferta</w:t>
                  </w:r>
                  <w:proofErr w:type="spellEnd"/>
                  <w:r>
                    <w:rPr>
                      <w:lang w:val="en-US"/>
                    </w:rPr>
                    <w:t xml:space="preserve"> </w:t>
                  </w:r>
                  <w:proofErr w:type="spellStart"/>
                  <w:r>
                    <w:rPr>
                      <w:lang w:val="en-US"/>
                    </w:rPr>
                    <w:t>adjudecată</w:t>
                  </w:r>
                  <w:proofErr w:type="spellEnd"/>
                  <w:r>
                    <w:rPr>
                      <w:lang w:val="en-US"/>
                    </w:rPr>
                    <w:t xml:space="preserve"> face </w:t>
                  </w:r>
                  <w:proofErr w:type="spellStart"/>
                  <w:r>
                    <w:rPr>
                      <w:lang w:val="en-US"/>
                    </w:rPr>
                    <w:t>parte</w:t>
                  </w:r>
                  <w:proofErr w:type="spellEnd"/>
                  <w:r>
                    <w:rPr>
                      <w:lang w:val="en-US"/>
                    </w:rPr>
                    <w:t xml:space="preserve"> </w:t>
                  </w:r>
                  <w:proofErr w:type="spellStart"/>
                  <w:r>
                    <w:rPr>
                      <w:lang w:val="en-US"/>
                    </w:rPr>
                    <w:t>integrantă</w:t>
                  </w:r>
                  <w:proofErr w:type="spellEnd"/>
                  <w:r>
                    <w:rPr>
                      <w:lang w:val="en-US"/>
                    </w:rPr>
                    <w:t xml:space="preserve"> din contract. </w:t>
                  </w:r>
                  <w:proofErr w:type="spellStart"/>
                  <w:r>
                    <w:rPr>
                      <w:lang w:val="en-US"/>
                    </w:rPr>
                    <w:t>Ea</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corectă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completă</w:t>
                  </w:r>
                  <w:proofErr w:type="spellEnd"/>
                  <w:r>
                    <w:rPr>
                      <w:lang w:val="en-US"/>
                    </w:rPr>
                    <w:t xml:space="preserve">. </w:t>
                  </w:r>
                  <w:proofErr w:type="spellStart"/>
                  <w:r>
                    <w:rPr>
                      <w:lang w:val="en-US"/>
                    </w:rPr>
                    <w:t>Preţurile</w:t>
                  </w:r>
                  <w:proofErr w:type="spellEnd"/>
                  <w:r>
                    <w:rPr>
                      <w:lang w:val="en-US"/>
                    </w:rPr>
                    <w:t xml:space="preserve"> </w:t>
                  </w:r>
                  <w:proofErr w:type="spellStart"/>
                  <w:r>
                    <w:rPr>
                      <w:lang w:val="en-US"/>
                    </w:rPr>
                    <w:t>stabilite</w:t>
                  </w:r>
                  <w:proofErr w:type="spellEnd"/>
                  <w:r>
                    <w:rPr>
                      <w:lang w:val="en-US"/>
                    </w:rPr>
                    <w:t xml:space="preserve"> </w:t>
                  </w:r>
                  <w:proofErr w:type="spellStart"/>
                  <w:r>
                    <w:rPr>
                      <w:lang w:val="en-US"/>
                    </w:rPr>
                    <w:t>vor</w:t>
                  </w:r>
                  <w:proofErr w:type="spellEnd"/>
                  <w:r>
                    <w:rPr>
                      <w:lang w:val="en-US"/>
                    </w:rPr>
                    <w:t xml:space="preserve"> </w:t>
                  </w:r>
                  <w:proofErr w:type="spellStart"/>
                  <w:r>
                    <w:rPr>
                      <w:lang w:val="en-US"/>
                    </w:rPr>
                    <w:t>acoperi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obligaţiunile</w:t>
                  </w:r>
                  <w:proofErr w:type="spellEnd"/>
                  <w:r>
                    <w:rPr>
                      <w:lang w:val="en-US"/>
                    </w:rPr>
                    <w:t xml:space="preserve"> din contract </w:t>
                  </w:r>
                  <w:proofErr w:type="spellStart"/>
                  <w:r>
                    <w:rPr>
                      <w:lang w:val="en-US"/>
                    </w:rPr>
                    <w:t>şi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operaţiunile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terminarea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întreţinerea</w:t>
                  </w:r>
                  <w:proofErr w:type="spellEnd"/>
                  <w:r>
                    <w:rPr>
                      <w:lang w:val="en-US"/>
                    </w:rPr>
                    <w:t xml:space="preserve"> </w:t>
                  </w:r>
                  <w:proofErr w:type="spellStart"/>
                  <w:r>
                    <w:rPr>
                      <w:lang w:val="en-US"/>
                    </w:rPr>
                    <w:t>corespunzătoare</w:t>
                  </w:r>
                  <w:proofErr w:type="spellEnd"/>
                  <w:r>
                    <w:rPr>
                      <w:lang w:val="en-US"/>
                    </w:rPr>
                    <w:t xml:space="preserve"> a </w:t>
                  </w:r>
                  <w:proofErr w:type="spellStart"/>
                  <w:r>
                    <w:rPr>
                      <w:lang w:val="en-US"/>
                    </w:rPr>
                    <w:t>lucrărilor</w:t>
                  </w:r>
                  <w:proofErr w:type="spellEnd"/>
                  <w:r>
                    <w:rPr>
                      <w:lang w:val="en-US"/>
                    </w:rPr>
                    <w:t xml:space="preserve">. </w:t>
                  </w:r>
                </w:p>
                <w:p w14:paraId="30160B0C" w14:textId="77777777" w:rsidR="00C60757" w:rsidRDefault="00C60757" w:rsidP="00C60757">
                  <w:pPr>
                    <w:pStyle w:val="af2"/>
                    <w:tabs>
                      <w:tab w:val="left" w:pos="567"/>
                    </w:tabs>
                    <w:spacing w:line="276" w:lineRule="auto"/>
                    <w:ind w:firstLine="0"/>
                    <w:rPr>
                      <w:lang w:val="en-US"/>
                    </w:rPr>
                  </w:pPr>
                  <w:r>
                    <w:rPr>
                      <w:lang w:val="en-US"/>
                    </w:rPr>
                    <w:t xml:space="preserve">4.7. </w:t>
                  </w:r>
                  <w:proofErr w:type="spellStart"/>
                  <w:r>
                    <w:rPr>
                      <w:lang w:val="en-US"/>
                    </w:rPr>
                    <w:t>Dacă</w:t>
                  </w:r>
                  <w:proofErr w:type="spellEnd"/>
                  <w:r>
                    <w:rPr>
                      <w:lang w:val="en-US"/>
                    </w:rPr>
                    <w:t xml:space="preserve"> </w:t>
                  </w:r>
                  <w:proofErr w:type="spellStart"/>
                  <w:r>
                    <w:rPr>
                      <w:lang w:val="en-US"/>
                    </w:rPr>
                    <w:t>Beneficiarul</w:t>
                  </w:r>
                  <w:proofErr w:type="spellEnd"/>
                  <w:r>
                    <w:rPr>
                      <w:lang w:val="en-US"/>
                    </w:rPr>
                    <w:t xml:space="preserve"> nu </w:t>
                  </w:r>
                  <w:proofErr w:type="spellStart"/>
                  <w:r>
                    <w:rPr>
                      <w:lang w:val="en-US"/>
                    </w:rPr>
                    <w:t>emite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timp</w:t>
                  </w:r>
                  <w:proofErr w:type="spellEnd"/>
                  <w:r>
                    <w:rPr>
                      <w:lang w:val="en-US"/>
                    </w:rPr>
                    <w:t xml:space="preserve"> util </w:t>
                  </w:r>
                  <w:proofErr w:type="spellStart"/>
                  <w:r>
                    <w:rPr>
                      <w:lang w:val="en-US"/>
                    </w:rPr>
                    <w:t>dispoziţii</w:t>
                  </w:r>
                  <w:proofErr w:type="spellEnd"/>
                  <w:r>
                    <w:rPr>
                      <w:lang w:val="en-US"/>
                    </w:rPr>
                    <w:t xml:space="preserve"> </w:t>
                  </w:r>
                  <w:proofErr w:type="spellStart"/>
                  <w:r>
                    <w:rPr>
                      <w:lang w:val="en-US"/>
                    </w:rPr>
                    <w:t>suplimentare</w:t>
                  </w:r>
                  <w:proofErr w:type="spellEnd"/>
                  <w:r>
                    <w:rPr>
                      <w:lang w:val="en-US"/>
                    </w:rPr>
                    <w:t xml:space="preserve"> care </w:t>
                  </w:r>
                  <w:proofErr w:type="spellStart"/>
                  <w:r>
                    <w:rPr>
                      <w:lang w:val="en-US"/>
                    </w:rPr>
                    <w:t>să</w:t>
                  </w:r>
                  <w:proofErr w:type="spellEnd"/>
                  <w:r>
                    <w:rPr>
                      <w:lang w:val="en-US"/>
                    </w:rPr>
                    <w:t xml:space="preserve"> </w:t>
                  </w:r>
                  <w:proofErr w:type="spellStart"/>
                  <w:r>
                    <w:rPr>
                      <w:lang w:val="en-US"/>
                    </w:rPr>
                    <w:t>conţină</w:t>
                  </w:r>
                  <w:proofErr w:type="spellEnd"/>
                  <w:r>
                    <w:rPr>
                      <w:lang w:val="en-US"/>
                    </w:rPr>
                    <w:t xml:space="preserve"> </w:t>
                  </w:r>
                  <w:proofErr w:type="spellStart"/>
                  <w:r>
                    <w:rPr>
                      <w:lang w:val="en-US"/>
                    </w:rPr>
                    <w:t>instrucţiuni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aprobări</w:t>
                  </w:r>
                  <w:proofErr w:type="spellEnd"/>
                  <w:r>
                    <w:rPr>
                      <w:lang w:val="en-US"/>
                    </w:rPr>
                    <w:t xml:space="preserve">, </w:t>
                  </w:r>
                  <w:proofErr w:type="spellStart"/>
                  <w:r>
                    <w:rPr>
                      <w:lang w:val="en-US"/>
                    </w:rPr>
                    <w:t>ordine</w:t>
                  </w:r>
                  <w:proofErr w:type="spellEnd"/>
                  <w:r>
                    <w:rPr>
                      <w:lang w:val="en-US"/>
                    </w:rPr>
                    <w:t xml:space="preserve">, directive </w:t>
                  </w:r>
                  <w:proofErr w:type="spellStart"/>
                  <w:r>
                    <w:rPr>
                      <w:lang w:val="en-US"/>
                    </w:rPr>
                    <w:t>sau</w:t>
                  </w:r>
                  <w:proofErr w:type="spellEnd"/>
                  <w:r>
                    <w:rPr>
                      <w:lang w:val="en-US"/>
                    </w:rPr>
                    <w:t xml:space="preserve"> </w:t>
                  </w:r>
                  <w:proofErr w:type="spellStart"/>
                  <w:r>
                    <w:rPr>
                      <w:lang w:val="en-US"/>
                    </w:rPr>
                    <w:t>detalii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notifica</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scrisori</w:t>
                  </w:r>
                  <w:proofErr w:type="spellEnd"/>
                  <w:r>
                    <w:rPr>
                      <w:lang w:val="en-US"/>
                    </w:rPr>
                    <w:t xml:space="preserve">, de </w:t>
                  </w:r>
                  <w:proofErr w:type="spellStart"/>
                  <w:r>
                    <w:rPr>
                      <w:lang w:val="en-US"/>
                    </w:rPr>
                    <w:t>câte</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posibil</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acestea</w:t>
                  </w:r>
                  <w:proofErr w:type="spellEnd"/>
                  <w:r>
                    <w:rPr>
                      <w:lang w:val="en-US"/>
                    </w:rPr>
                    <w:t xml:space="preserve"> pot </w:t>
                  </w:r>
                  <w:proofErr w:type="spellStart"/>
                  <w:r>
                    <w:rPr>
                      <w:lang w:val="en-US"/>
                    </w:rPr>
                    <w:t>să</w:t>
                  </w:r>
                  <w:proofErr w:type="spellEnd"/>
                  <w:r>
                    <w:rPr>
                      <w:lang w:val="en-US"/>
                    </w:rPr>
                    <w:t xml:space="preserve"> </w:t>
                  </w:r>
                  <w:proofErr w:type="spellStart"/>
                  <w:r>
                    <w:rPr>
                      <w:lang w:val="en-US"/>
                    </w:rPr>
                    <w:t>provoace</w:t>
                  </w:r>
                  <w:proofErr w:type="spellEnd"/>
                  <w:r>
                    <w:rPr>
                      <w:lang w:val="en-US"/>
                    </w:rPr>
                    <w:t xml:space="preserve"> </w:t>
                  </w:r>
                  <w:proofErr w:type="spellStart"/>
                  <w:r>
                    <w:rPr>
                      <w:lang w:val="en-US"/>
                    </w:rPr>
                    <w:t>întârzieri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întreruperi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desfăşurarea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Notificarea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conţine</w:t>
                  </w:r>
                  <w:proofErr w:type="spellEnd"/>
                  <w:r>
                    <w:rPr>
                      <w:lang w:val="en-US"/>
                    </w:rPr>
                    <w:t xml:space="preserve"> </w:t>
                  </w:r>
                  <w:proofErr w:type="spellStart"/>
                  <w:r>
                    <w:rPr>
                      <w:lang w:val="en-US"/>
                    </w:rPr>
                    <w:t>detaliile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ce</w:t>
                  </w:r>
                  <w:proofErr w:type="spellEnd"/>
                  <w:r>
                    <w:rPr>
                      <w:lang w:val="en-US"/>
                    </w:rPr>
                    <w:t xml:space="preserve"> se </w:t>
                  </w:r>
                  <w:proofErr w:type="spellStart"/>
                  <w:r>
                    <w:rPr>
                      <w:lang w:val="en-US"/>
                    </w:rPr>
                    <w:t>cer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specifica</w:t>
                  </w:r>
                  <w:proofErr w:type="spellEnd"/>
                  <w:r>
                    <w:rPr>
                      <w:lang w:val="en-US"/>
                    </w:rPr>
                    <w:t xml:space="preserve"> data la care </w:t>
                  </w:r>
                  <w:proofErr w:type="spellStart"/>
                  <w:r>
                    <w:rPr>
                      <w:lang w:val="en-US"/>
                    </w:rPr>
                    <w:t>acestea</w:t>
                  </w:r>
                  <w:proofErr w:type="spellEnd"/>
                  <w:r>
                    <w:rPr>
                      <w:lang w:val="en-US"/>
                    </w:rPr>
                    <w:t xml:space="preserve"> au </w:t>
                  </w:r>
                  <w:proofErr w:type="spellStart"/>
                  <w:r>
                    <w:rPr>
                      <w:lang w:val="en-US"/>
                    </w:rPr>
                    <w:t>fost</w:t>
                  </w:r>
                  <w:proofErr w:type="spellEnd"/>
                  <w:r>
                    <w:rPr>
                      <w:lang w:val="en-US"/>
                    </w:rPr>
                    <w:t xml:space="preserve"> </w:t>
                  </w:r>
                  <w:proofErr w:type="spellStart"/>
                  <w:r>
                    <w:rPr>
                      <w:lang w:val="en-US"/>
                    </w:rPr>
                    <w:t>necesare</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întârzierile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întreruperile</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survin</w:t>
                  </w:r>
                  <w:proofErr w:type="spellEnd"/>
                  <w:r>
                    <w:rPr>
                      <w:lang w:val="en-US"/>
                    </w:rPr>
                    <w:t xml:space="preserve"> </w:t>
                  </w:r>
                  <w:proofErr w:type="spellStart"/>
                  <w:r>
                    <w:rPr>
                      <w:lang w:val="en-US"/>
                    </w:rPr>
                    <w:t>datorită</w:t>
                  </w:r>
                  <w:proofErr w:type="spellEnd"/>
                  <w:r>
                    <w:rPr>
                      <w:lang w:val="en-US"/>
                    </w:rPr>
                    <w:t xml:space="preserve"> </w:t>
                  </w:r>
                  <w:proofErr w:type="spellStart"/>
                  <w:r>
                    <w:rPr>
                      <w:lang w:val="en-US"/>
                    </w:rPr>
                    <w:t>lipsei</w:t>
                  </w:r>
                  <w:proofErr w:type="spellEnd"/>
                  <w:r>
                    <w:rPr>
                      <w:lang w:val="en-US"/>
                    </w:rPr>
                    <w:t xml:space="preserve"> </w:t>
                  </w:r>
                  <w:proofErr w:type="spellStart"/>
                  <w:r>
                    <w:rPr>
                      <w:lang w:val="en-US"/>
                    </w:rPr>
                    <w:t>acestor</w:t>
                  </w:r>
                  <w:proofErr w:type="spellEnd"/>
                  <w:r>
                    <w:rPr>
                      <w:lang w:val="en-US"/>
                    </w:rPr>
                    <w:t xml:space="preserve"> </w:t>
                  </w:r>
                  <w:proofErr w:type="spellStart"/>
                  <w:r>
                    <w:rPr>
                      <w:lang w:val="en-US"/>
                    </w:rPr>
                    <w:t>documente</w:t>
                  </w:r>
                  <w:proofErr w:type="spellEnd"/>
                  <w:r>
                    <w:rPr>
                      <w:lang w:val="en-US"/>
                    </w:rPr>
                    <w:t xml:space="preserve">. </w:t>
                  </w:r>
                </w:p>
                <w:p w14:paraId="58B2A99E" w14:textId="77777777" w:rsidR="00C60757" w:rsidRDefault="00C60757" w:rsidP="00C60757">
                  <w:pPr>
                    <w:pStyle w:val="af2"/>
                    <w:tabs>
                      <w:tab w:val="left" w:pos="567"/>
                    </w:tabs>
                    <w:spacing w:line="276" w:lineRule="auto"/>
                    <w:ind w:firstLine="0"/>
                    <w:rPr>
                      <w:lang w:val="en-US"/>
                    </w:rPr>
                  </w:pPr>
                  <w:r>
                    <w:rPr>
                      <w:lang w:val="en-US"/>
                    </w:rPr>
                    <w:t xml:space="preserve">4.8. </w:t>
                  </w:r>
                  <w:proofErr w:type="spellStart"/>
                  <w:r>
                    <w:rPr>
                      <w:lang w:val="en-US"/>
                    </w:rPr>
                    <w:t>Întreaga</w:t>
                  </w:r>
                  <w:proofErr w:type="spellEnd"/>
                  <w:r>
                    <w:rPr>
                      <w:lang w:val="en-US"/>
                    </w:rPr>
                    <w:t xml:space="preserve"> </w:t>
                  </w:r>
                  <w:proofErr w:type="spellStart"/>
                  <w:r>
                    <w:rPr>
                      <w:lang w:val="en-US"/>
                    </w:rPr>
                    <w:t>documentaţie</w:t>
                  </w:r>
                  <w:proofErr w:type="spellEnd"/>
                  <w:r>
                    <w:rPr>
                      <w:lang w:val="en-US"/>
                    </w:rPr>
                    <w:t xml:space="preserve"> </w:t>
                  </w:r>
                  <w:proofErr w:type="spellStart"/>
                  <w:r>
                    <w:rPr>
                      <w:lang w:val="en-US"/>
                    </w:rPr>
                    <w:t>necesară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de </w:t>
                  </w:r>
                  <w:proofErr w:type="spellStart"/>
                  <w:r>
                    <w:rPr>
                      <w:lang w:val="en-US"/>
                    </w:rPr>
                    <w:t>subantrepriză</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pusă</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subantreprenorilor</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plată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termenele</w:t>
                  </w:r>
                  <w:proofErr w:type="spellEnd"/>
                  <w:r>
                    <w:rPr>
                      <w:lang w:val="en-US"/>
                    </w:rPr>
                    <w:t xml:space="preserve"> din </w:t>
                  </w:r>
                  <w:proofErr w:type="spellStart"/>
                  <w:r>
                    <w:rPr>
                      <w:lang w:val="en-US"/>
                    </w:rPr>
                    <w:t>subcontracte</w:t>
                  </w:r>
                  <w:proofErr w:type="spellEnd"/>
                  <w:r>
                    <w:rPr>
                      <w:lang w:val="en-US"/>
                    </w:rPr>
                    <w:t xml:space="preserve"> (</w:t>
                  </w:r>
                  <w:proofErr w:type="spellStart"/>
                  <w:r>
                    <w:rPr>
                      <w:lang w:val="en-US"/>
                    </w:rPr>
                    <w:t>contracte</w:t>
                  </w:r>
                  <w:proofErr w:type="spellEnd"/>
                  <w:r>
                    <w:rPr>
                      <w:lang w:val="en-US"/>
                    </w:rPr>
                    <w:t xml:space="preserve"> de </w:t>
                  </w:r>
                  <w:proofErr w:type="spellStart"/>
                  <w:r>
                    <w:rPr>
                      <w:lang w:val="en-US"/>
                    </w:rPr>
                    <w:t>subantrepriză</w:t>
                  </w:r>
                  <w:proofErr w:type="spellEnd"/>
                  <w:r>
                    <w:rPr>
                      <w:lang w:val="en-US"/>
                    </w:rPr>
                    <w:t xml:space="preserve">), </w:t>
                  </w:r>
                  <w:proofErr w:type="spellStart"/>
                  <w:r>
                    <w:rPr>
                      <w:lang w:val="en-US"/>
                    </w:rPr>
                    <w:t>stabilite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w:t>
                  </w:r>
                </w:p>
                <w:p w14:paraId="5921FF91" w14:textId="77777777" w:rsidR="00C60757" w:rsidRDefault="00C60757" w:rsidP="00C60757">
                  <w:pPr>
                    <w:pStyle w:val="af2"/>
                    <w:tabs>
                      <w:tab w:val="left" w:pos="567"/>
                    </w:tabs>
                    <w:spacing w:line="276" w:lineRule="auto"/>
                    <w:ind w:firstLine="0"/>
                    <w:rPr>
                      <w:lang w:val="en-US"/>
                    </w:rPr>
                  </w:pPr>
                  <w:r>
                    <w:rPr>
                      <w:lang w:val="en-US"/>
                    </w:rPr>
                    <w:t xml:space="preserve">4.9.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executa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întreţine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w:t>
                  </w:r>
                  <w:proofErr w:type="spellStart"/>
                  <w:r>
                    <w:rPr>
                      <w:lang w:val="en-US"/>
                    </w:rPr>
                    <w:t>forţa</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materialele</w:t>
                  </w:r>
                  <w:proofErr w:type="spellEnd"/>
                  <w:r>
                    <w:rPr>
                      <w:lang w:val="en-US"/>
                    </w:rPr>
                    <w:t xml:space="preserve">, </w:t>
                  </w:r>
                  <w:proofErr w:type="spellStart"/>
                  <w:r>
                    <w:rPr>
                      <w:lang w:val="en-US"/>
                    </w:rPr>
                    <w:t>utilajele</w:t>
                  </w:r>
                  <w:proofErr w:type="spellEnd"/>
                  <w:r>
                    <w:rPr>
                      <w:lang w:val="en-US"/>
                    </w:rPr>
                    <w:t xml:space="preserve"> de </w:t>
                  </w:r>
                  <w:proofErr w:type="spellStart"/>
                  <w:r>
                    <w:rPr>
                      <w:lang w:val="en-US"/>
                    </w:rPr>
                    <w:t>construcţiişi</w:t>
                  </w:r>
                  <w:proofErr w:type="spellEnd"/>
                  <w:r>
                    <w:rPr>
                      <w:lang w:val="en-US"/>
                    </w:rPr>
                    <w:t xml:space="preserve"> </w:t>
                  </w:r>
                  <w:proofErr w:type="spellStart"/>
                  <w:r>
                    <w:rPr>
                      <w:lang w:val="en-US"/>
                    </w:rPr>
                    <w:t>obiectele</w:t>
                  </w:r>
                  <w:proofErr w:type="spellEnd"/>
                  <w:r>
                    <w:rPr>
                      <w:lang w:val="en-US"/>
                    </w:rPr>
                    <w:t xml:space="preserve"> cu </w:t>
                  </w:r>
                  <w:proofErr w:type="spellStart"/>
                  <w:r>
                    <w:rPr>
                      <w:lang w:val="en-US"/>
                    </w:rPr>
                    <w:t>caracter</w:t>
                  </w:r>
                  <w:proofErr w:type="spellEnd"/>
                  <w:r>
                    <w:rPr>
                      <w:lang w:val="en-US"/>
                    </w:rPr>
                    <w:t xml:space="preserve"> </w:t>
                  </w:r>
                  <w:proofErr w:type="spellStart"/>
                  <w:r>
                    <w:rPr>
                      <w:lang w:val="en-US"/>
                    </w:rPr>
                    <w:t>provizoriu</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îşi</w:t>
                  </w:r>
                  <w:proofErr w:type="spellEnd"/>
                  <w:r>
                    <w:rPr>
                      <w:lang w:val="en-US"/>
                    </w:rPr>
                    <w:t xml:space="preserve"> </w:t>
                  </w:r>
                  <w:proofErr w:type="spellStart"/>
                  <w:r>
                    <w:rPr>
                      <w:lang w:val="en-US"/>
                    </w:rPr>
                    <w:t>asumă</w:t>
                  </w:r>
                  <w:proofErr w:type="spellEnd"/>
                  <w:r>
                    <w:rPr>
                      <w:lang w:val="en-US"/>
                    </w:rPr>
                    <w:t xml:space="preserve"> </w:t>
                  </w:r>
                  <w:proofErr w:type="spellStart"/>
                  <w:r>
                    <w:rPr>
                      <w:lang w:val="en-US"/>
                    </w:rPr>
                    <w:t>întreaga</w:t>
                  </w:r>
                  <w:proofErr w:type="spellEnd"/>
                  <w:r>
                    <w:rPr>
                      <w:lang w:val="en-US"/>
                    </w:rPr>
                    <w:t xml:space="preserve"> </w:t>
                  </w:r>
                  <w:proofErr w:type="spellStart"/>
                  <w:r>
                    <w:rPr>
                      <w:lang w:val="en-US"/>
                    </w:rPr>
                    <w:t>responsabilitate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operaţiunile</w:t>
                  </w:r>
                  <w:proofErr w:type="spellEnd"/>
                  <w:r>
                    <w:rPr>
                      <w:lang w:val="en-US"/>
                    </w:rPr>
                    <w:t xml:space="preserve"> </w:t>
                  </w:r>
                  <w:proofErr w:type="spellStart"/>
                  <w:r>
                    <w:rPr>
                      <w:lang w:val="en-US"/>
                    </w:rPr>
                    <w:t>executate</w:t>
                  </w:r>
                  <w:proofErr w:type="spellEnd"/>
                  <w:r>
                    <w:rPr>
                      <w:lang w:val="en-US"/>
                    </w:rPr>
                    <w:t xml:space="preserve"> pe </w:t>
                  </w:r>
                  <w:proofErr w:type="spellStart"/>
                  <w:r>
                    <w:rPr>
                      <w:lang w:val="en-US"/>
                    </w:rPr>
                    <w:t>şantier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procedeele</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utilizate</w:t>
                  </w:r>
                  <w:proofErr w:type="spellEnd"/>
                  <w:r>
                    <w:rPr>
                      <w:lang w:val="en-US"/>
                    </w:rPr>
                    <w:t xml:space="preserve">. </w:t>
                  </w:r>
                </w:p>
                <w:p w14:paraId="08565078" w14:textId="75A05949" w:rsidR="00C60757" w:rsidRDefault="00C60757" w:rsidP="00C60757">
                  <w:pPr>
                    <w:pStyle w:val="af2"/>
                    <w:tabs>
                      <w:tab w:val="left" w:pos="567"/>
                    </w:tabs>
                    <w:spacing w:line="276" w:lineRule="auto"/>
                    <w:ind w:firstLine="0"/>
                    <w:rPr>
                      <w:b/>
                      <w:i/>
                      <w:lang w:val="en-US"/>
                    </w:rPr>
                  </w:pPr>
                  <w:r>
                    <w:rPr>
                      <w:lang w:val="en-US"/>
                    </w:rPr>
                    <w:t xml:space="preserve">4.10. </w:t>
                  </w:r>
                  <w:proofErr w:type="spellStart"/>
                  <w:r>
                    <w:rPr>
                      <w:lang w:val="en-US"/>
                    </w:rPr>
                    <w:t>Antreprenorul</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atribuirea</w:t>
                  </w:r>
                  <w:proofErr w:type="spellEnd"/>
                  <w:r>
                    <w:rPr>
                      <w:lang w:val="en-US"/>
                    </w:rPr>
                    <w:t xml:space="preserve"> </w:t>
                  </w:r>
                  <w:proofErr w:type="spellStart"/>
                  <w:r>
                    <w:rPr>
                      <w:lang w:val="en-US"/>
                    </w:rPr>
                    <w:t>ofertei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favoarea</w:t>
                  </w:r>
                  <w:proofErr w:type="spellEnd"/>
                  <w:r>
                    <w:rPr>
                      <w:lang w:val="en-US"/>
                    </w:rPr>
                    <w:t xml:space="preserve"> </w:t>
                  </w:r>
                  <w:proofErr w:type="spellStart"/>
                  <w:r>
                    <w:rPr>
                      <w:lang w:val="en-US"/>
                    </w:rPr>
                    <w:t>sa</w:t>
                  </w:r>
                  <w:proofErr w:type="spellEnd"/>
                  <w:r>
                    <w:rPr>
                      <w:lang w:val="en-US"/>
                    </w:rPr>
                    <w:t xml:space="preserve">, se </w:t>
                  </w:r>
                  <w:proofErr w:type="spellStart"/>
                  <w:r>
                    <w:rPr>
                      <w:lang w:val="en-US"/>
                    </w:rPr>
                    <w:t>angajează</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prezinte</w:t>
                  </w:r>
                  <w:proofErr w:type="spellEnd"/>
                  <w:r>
                    <w:rPr>
                      <w:lang w:val="en-US"/>
                    </w:rPr>
                    <w:t xml:space="preserve"> </w:t>
                  </w:r>
                  <w:proofErr w:type="spellStart"/>
                  <w:r>
                    <w:rPr>
                      <w:lang w:val="en-US"/>
                    </w:rPr>
                    <w:t>garanţia</w:t>
                  </w:r>
                  <w:proofErr w:type="spellEnd"/>
                  <w:r>
                    <w:rPr>
                      <w:lang w:val="en-US"/>
                    </w:rPr>
                    <w:t xml:space="preserve"> de </w:t>
                  </w:r>
                  <w:proofErr w:type="spellStart"/>
                  <w:r>
                    <w:rPr>
                      <w:lang w:val="en-US"/>
                    </w:rPr>
                    <w:t>bună</w:t>
                  </w:r>
                  <w:proofErr w:type="spellEnd"/>
                  <w:r>
                    <w:rPr>
                      <w:lang w:val="en-US"/>
                    </w:rPr>
                    <w:t xml:space="preserve"> </w:t>
                  </w:r>
                  <w:proofErr w:type="spellStart"/>
                  <w:r>
                    <w:rPr>
                      <w:lang w:val="en-US"/>
                    </w:rPr>
                    <w:t>execuţie</w:t>
                  </w:r>
                  <w:proofErr w:type="spellEnd"/>
                  <w:r>
                    <w:rPr>
                      <w:lang w:val="en-US"/>
                    </w:rPr>
                    <w:t xml:space="preserve"> a </w:t>
                  </w:r>
                  <w:proofErr w:type="spellStart"/>
                  <w:r>
                    <w:rPr>
                      <w:lang w:val="en-US"/>
                    </w:rPr>
                    <w:t>contractului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cuantum</w:t>
                  </w:r>
                  <w:proofErr w:type="spellEnd"/>
                  <w:r>
                    <w:rPr>
                      <w:lang w:val="en-US"/>
                    </w:rPr>
                    <w:t xml:space="preserve"> de </w:t>
                  </w:r>
                  <w:r>
                    <w:rPr>
                      <w:bCs/>
                      <w:lang w:val="en-US"/>
                    </w:rPr>
                    <w:t>5%</w:t>
                  </w:r>
                  <w:r>
                    <w:rPr>
                      <w:lang w:val="en-US"/>
                    </w:rPr>
                    <w:t xml:space="preserve"> din </w:t>
                  </w:r>
                  <w:proofErr w:type="spellStart"/>
                  <w:r>
                    <w:rPr>
                      <w:lang w:val="en-US"/>
                    </w:rPr>
                    <w:t>valoarea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atribuit</w:t>
                  </w:r>
                  <w:proofErr w:type="spellEnd"/>
                  <w:r>
                    <w:rPr>
                      <w:lang w:val="en-US"/>
                    </w:rPr>
                    <w:t>.</w:t>
                  </w:r>
                </w:p>
                <w:p w14:paraId="7259C98F" w14:textId="77777777" w:rsidR="00C60757" w:rsidRDefault="00C60757" w:rsidP="00C60757">
                  <w:pPr>
                    <w:pStyle w:val="af2"/>
                    <w:tabs>
                      <w:tab w:val="left" w:pos="567"/>
                    </w:tabs>
                    <w:spacing w:line="276" w:lineRule="auto"/>
                    <w:ind w:firstLine="0"/>
                    <w:rPr>
                      <w:strike/>
                      <w:lang w:val="en-US"/>
                    </w:rPr>
                  </w:pPr>
                  <w:r>
                    <w:rPr>
                      <w:lang w:val="en-US"/>
                    </w:rPr>
                    <w:t xml:space="preserve">4.11. </w:t>
                  </w:r>
                  <w:proofErr w:type="spellStart"/>
                  <w:r>
                    <w:rPr>
                      <w:lang w:val="en-US"/>
                    </w:rPr>
                    <w:t>Autoritatea</w:t>
                  </w:r>
                  <w:proofErr w:type="spellEnd"/>
                  <w:r>
                    <w:rPr>
                      <w:lang w:val="en-US"/>
                    </w:rPr>
                    <w:t xml:space="preserve"> </w:t>
                  </w:r>
                  <w:proofErr w:type="spellStart"/>
                  <w:r>
                    <w:rPr>
                      <w:lang w:val="en-US"/>
                    </w:rPr>
                    <w:t>contractantă</w:t>
                  </w:r>
                  <w:proofErr w:type="spellEnd"/>
                  <w:r>
                    <w:rPr>
                      <w:lang w:val="en-US"/>
                    </w:rPr>
                    <w:t xml:space="preserve"> </w:t>
                  </w:r>
                  <w:proofErr w:type="spellStart"/>
                  <w:r>
                    <w:rPr>
                      <w:lang w:val="en-US"/>
                    </w:rPr>
                    <w:t>eliberează</w:t>
                  </w:r>
                  <w:proofErr w:type="spellEnd"/>
                  <w:r>
                    <w:rPr>
                      <w:lang w:val="en-US"/>
                    </w:rPr>
                    <w:t>/</w:t>
                  </w:r>
                  <w:proofErr w:type="spellStart"/>
                  <w:r>
                    <w:rPr>
                      <w:lang w:val="en-US"/>
                    </w:rPr>
                    <w:t>restituie</w:t>
                  </w:r>
                  <w:proofErr w:type="spellEnd"/>
                  <w:r>
                    <w:rPr>
                      <w:lang w:val="en-US"/>
                    </w:rPr>
                    <w:t xml:space="preserve"> </w:t>
                  </w:r>
                  <w:proofErr w:type="spellStart"/>
                  <w:r>
                    <w:rPr>
                      <w:lang w:val="en-US"/>
                    </w:rPr>
                    <w:t>garanţia</w:t>
                  </w:r>
                  <w:proofErr w:type="spellEnd"/>
                  <w:r>
                    <w:rPr>
                      <w:lang w:val="en-US"/>
                    </w:rPr>
                    <w:t xml:space="preserve"> de </w:t>
                  </w:r>
                  <w:proofErr w:type="spellStart"/>
                  <w:r>
                    <w:rPr>
                      <w:lang w:val="en-US"/>
                    </w:rPr>
                    <w:t>bună</w:t>
                  </w:r>
                  <w:proofErr w:type="spellEnd"/>
                  <w:r>
                    <w:rPr>
                      <w:lang w:val="en-US"/>
                    </w:rPr>
                    <w:t xml:space="preserve"> </w:t>
                  </w:r>
                  <w:proofErr w:type="spellStart"/>
                  <w:r>
                    <w:rPr>
                      <w:lang w:val="en-US"/>
                    </w:rPr>
                    <w:t>execuţie</w:t>
                  </w:r>
                  <w:proofErr w:type="spellEnd"/>
                  <w:r>
                    <w:rPr>
                      <w:lang w:val="en-US"/>
                    </w:rPr>
                    <w:t xml:space="preserve"> a </w:t>
                  </w:r>
                  <w:proofErr w:type="spellStart"/>
                  <w:r>
                    <w:rPr>
                      <w:lang w:val="en-US"/>
                    </w:rPr>
                    <w:t>contractului</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după</w:t>
                  </w:r>
                  <w:proofErr w:type="spellEnd"/>
                  <w:r>
                    <w:rPr>
                      <w:lang w:val="en-US"/>
                    </w:rPr>
                    <w:t xml:space="preserve"> </w:t>
                  </w:r>
                  <w:proofErr w:type="spellStart"/>
                  <w:r>
                    <w:rPr>
                      <w:bCs/>
                      <w:color w:val="000000" w:themeColor="text1"/>
                      <w:lang w:val="en-US"/>
                    </w:rPr>
                    <w:t>executarea</w:t>
                  </w:r>
                  <w:proofErr w:type="spellEnd"/>
                  <w:r>
                    <w:rPr>
                      <w:bCs/>
                      <w:color w:val="000000" w:themeColor="text1"/>
                      <w:lang w:val="en-US"/>
                    </w:rPr>
                    <w:t xml:space="preserve"> </w:t>
                  </w:r>
                  <w:proofErr w:type="spellStart"/>
                  <w:r>
                    <w:rPr>
                      <w:bCs/>
                      <w:color w:val="000000" w:themeColor="text1"/>
                      <w:lang w:val="en-US"/>
                    </w:rPr>
                    <w:t>integrală</w:t>
                  </w:r>
                  <w:proofErr w:type="spellEnd"/>
                  <w:r>
                    <w:rPr>
                      <w:bCs/>
                      <w:color w:val="000000" w:themeColor="text1"/>
                      <w:lang w:val="en-US"/>
                    </w:rPr>
                    <w:t xml:space="preserve"> a </w:t>
                  </w:r>
                  <w:proofErr w:type="spellStart"/>
                  <w:r>
                    <w:rPr>
                      <w:bCs/>
                      <w:color w:val="000000" w:themeColor="text1"/>
                      <w:lang w:val="en-US"/>
                    </w:rPr>
                    <w:t>contractului</w:t>
                  </w:r>
                  <w:proofErr w:type="spellEnd"/>
                  <w:r>
                    <w:rPr>
                      <w:bCs/>
                      <w:color w:val="000000" w:themeColor="text1"/>
                      <w:lang w:val="en-US"/>
                    </w:rPr>
                    <w:t xml:space="preserve">. </w:t>
                  </w:r>
                </w:p>
                <w:p w14:paraId="7996551A" w14:textId="77777777" w:rsidR="00C60757" w:rsidRDefault="00C60757" w:rsidP="00C60757">
                  <w:pPr>
                    <w:pStyle w:val="af2"/>
                    <w:tabs>
                      <w:tab w:val="left" w:pos="567"/>
                    </w:tabs>
                    <w:spacing w:line="276" w:lineRule="auto"/>
                    <w:ind w:firstLine="0"/>
                    <w:rPr>
                      <w:lang w:val="en-US"/>
                    </w:rPr>
                  </w:pPr>
                  <w:r>
                    <w:rPr>
                      <w:lang w:val="en-US"/>
                    </w:rPr>
                    <w:t xml:space="preserve">4.12.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constituie</w:t>
                  </w:r>
                  <w:proofErr w:type="spellEnd"/>
                  <w:r>
                    <w:rPr>
                      <w:lang w:val="en-US"/>
                    </w:rPr>
                    <w:t xml:space="preserve"> </w:t>
                  </w:r>
                  <w:proofErr w:type="spellStart"/>
                  <w:r>
                    <w:rPr>
                      <w:lang w:val="en-US"/>
                    </w:rPr>
                    <w:t>garanţia</w:t>
                  </w:r>
                  <w:proofErr w:type="spellEnd"/>
                  <w:r>
                    <w:rPr>
                      <w:lang w:val="en-US"/>
                    </w:rPr>
                    <w:t xml:space="preserve"> de </w:t>
                  </w:r>
                  <w:proofErr w:type="spellStart"/>
                  <w:r>
                    <w:rPr>
                      <w:lang w:val="en-US"/>
                    </w:rPr>
                    <w:t>bună</w:t>
                  </w:r>
                  <w:proofErr w:type="spellEnd"/>
                  <w:r>
                    <w:rPr>
                      <w:lang w:val="en-US"/>
                    </w:rPr>
                    <w:t xml:space="preserve"> </w:t>
                  </w:r>
                  <w:proofErr w:type="spellStart"/>
                  <w:r>
                    <w:rPr>
                      <w:lang w:val="en-US"/>
                    </w:rPr>
                    <w:t>execuţie</w:t>
                  </w:r>
                  <w:proofErr w:type="spellEnd"/>
                  <w:r>
                    <w:rPr>
                      <w:lang w:val="en-US"/>
                    </w:rPr>
                    <w:t xml:space="preserve"> a </w:t>
                  </w:r>
                  <w:proofErr w:type="spellStart"/>
                  <w:r>
                    <w:rPr>
                      <w:lang w:val="en-US"/>
                    </w:rPr>
                    <w:t>contractului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primirea</w:t>
                  </w:r>
                  <w:proofErr w:type="spellEnd"/>
                  <w:r>
                    <w:rPr>
                      <w:lang w:val="en-US"/>
                    </w:rPr>
                    <w:t xml:space="preserve"> </w:t>
                  </w:r>
                  <w:proofErr w:type="spellStart"/>
                  <w:r>
                    <w:rPr>
                      <w:lang w:val="en-US"/>
                    </w:rPr>
                    <w:t>scrisorii</w:t>
                  </w:r>
                  <w:proofErr w:type="spellEnd"/>
                  <w:r>
                    <w:rPr>
                      <w:lang w:val="en-US"/>
                    </w:rPr>
                    <w:t xml:space="preserve"> de </w:t>
                  </w:r>
                  <w:proofErr w:type="spellStart"/>
                  <w:r>
                    <w:rPr>
                      <w:lang w:val="en-US"/>
                    </w:rPr>
                    <w:t>acceptare</w:t>
                  </w:r>
                  <w:proofErr w:type="spellEnd"/>
                  <w:r>
                    <w:rPr>
                      <w:lang w:val="en-US"/>
                    </w:rPr>
                    <w:t xml:space="preserve">, </w:t>
                  </w:r>
                  <w:proofErr w:type="spellStart"/>
                  <w:r>
                    <w:rPr>
                      <w:lang w:val="en-US"/>
                    </w:rPr>
                    <w:t>dar</w:t>
                  </w:r>
                  <w:proofErr w:type="spellEnd"/>
                  <w:r>
                    <w:rPr>
                      <w:lang w:val="en-US"/>
                    </w:rPr>
                    <w:t xml:space="preserve"> nu </w:t>
                  </w:r>
                  <w:proofErr w:type="spellStart"/>
                  <w:r>
                    <w:rPr>
                      <w:lang w:val="en-US"/>
                    </w:rPr>
                    <w:t>mai</w:t>
                  </w:r>
                  <w:proofErr w:type="spellEnd"/>
                  <w:r>
                    <w:rPr>
                      <w:lang w:val="en-US"/>
                    </w:rPr>
                    <w:t xml:space="preserve"> </w:t>
                  </w:r>
                  <w:proofErr w:type="spellStart"/>
                  <w:r>
                    <w:rPr>
                      <w:lang w:val="en-US"/>
                    </w:rPr>
                    <w:t>târziu</w:t>
                  </w:r>
                  <w:proofErr w:type="spellEnd"/>
                  <w:r>
                    <w:rPr>
                      <w:lang w:val="en-US"/>
                    </w:rPr>
                    <w:t xml:space="preserve"> de data </w:t>
                  </w:r>
                  <w:proofErr w:type="spellStart"/>
                  <w:r>
                    <w:rPr>
                      <w:lang w:val="en-US"/>
                    </w:rPr>
                    <w:t>încheierii</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Atât</w:t>
                  </w:r>
                  <w:proofErr w:type="spellEnd"/>
                  <w:r>
                    <w:rPr>
                      <w:lang w:val="en-US"/>
                    </w:rPr>
                    <w:t xml:space="preserve"> </w:t>
                  </w:r>
                  <w:proofErr w:type="spellStart"/>
                  <w:r>
                    <w:rPr>
                      <w:lang w:val="en-US"/>
                    </w:rPr>
                    <w:t>timp</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el</w:t>
                  </w:r>
                  <w:proofErr w:type="spellEnd"/>
                  <w:r>
                    <w:rPr>
                      <w:lang w:val="en-US"/>
                    </w:rPr>
                    <w:t xml:space="preserve"> nu </w:t>
                  </w:r>
                  <w:proofErr w:type="spellStart"/>
                  <w:r>
                    <w:rPr>
                      <w:lang w:val="en-US"/>
                    </w:rPr>
                    <w:t>şi</w:t>
                  </w:r>
                  <w:proofErr w:type="spellEnd"/>
                  <w:r>
                    <w:rPr>
                      <w:lang w:val="en-US"/>
                    </w:rPr>
                    <w:t xml:space="preserve">-a </w:t>
                  </w:r>
                  <w:proofErr w:type="spellStart"/>
                  <w:r>
                    <w:rPr>
                      <w:lang w:val="en-US"/>
                    </w:rPr>
                    <w:t>îndeplinit</w:t>
                  </w:r>
                  <w:proofErr w:type="spellEnd"/>
                  <w:r>
                    <w:rPr>
                      <w:lang w:val="en-US"/>
                    </w:rPr>
                    <w:t xml:space="preserve"> </w:t>
                  </w:r>
                  <w:proofErr w:type="spellStart"/>
                  <w:r>
                    <w:rPr>
                      <w:lang w:val="en-US"/>
                    </w:rPr>
                    <w:t>această</w:t>
                  </w:r>
                  <w:proofErr w:type="spellEnd"/>
                  <w:r>
                    <w:rPr>
                      <w:lang w:val="en-US"/>
                    </w:rPr>
                    <w:t xml:space="preserve"> </w:t>
                  </w:r>
                  <w:proofErr w:type="spellStart"/>
                  <w:r>
                    <w:rPr>
                      <w:lang w:val="en-US"/>
                    </w:rPr>
                    <w:t>obligaţiune</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reţină</w:t>
                  </w:r>
                  <w:proofErr w:type="spellEnd"/>
                  <w:r>
                    <w:rPr>
                      <w:lang w:val="en-US"/>
                    </w:rPr>
                    <w:t xml:space="preserve"> </w:t>
                  </w:r>
                  <w:proofErr w:type="spellStart"/>
                  <w:r>
                    <w:rPr>
                      <w:lang w:val="en-US"/>
                    </w:rPr>
                    <w:t>garanţia</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ofertă</w:t>
                  </w:r>
                  <w:proofErr w:type="spellEnd"/>
                  <w:r>
                    <w:rPr>
                      <w:lang w:val="en-US"/>
                    </w:rPr>
                    <w:t xml:space="preserve">. </w:t>
                  </w:r>
                </w:p>
                <w:p w14:paraId="174BC4DA" w14:textId="77777777" w:rsidR="00C60757" w:rsidRDefault="00C60757" w:rsidP="00C60757">
                  <w:pPr>
                    <w:pStyle w:val="af2"/>
                    <w:tabs>
                      <w:tab w:val="left" w:pos="567"/>
                    </w:tabs>
                    <w:spacing w:line="276" w:lineRule="auto"/>
                    <w:ind w:firstLine="0"/>
                    <w:rPr>
                      <w:lang w:val="en-US"/>
                    </w:rPr>
                  </w:pPr>
                  <w:r>
                    <w:rPr>
                      <w:lang w:val="en-US"/>
                    </w:rPr>
                    <w:t xml:space="preserve">4.13. </w:t>
                  </w:r>
                  <w:proofErr w:type="spellStart"/>
                  <w:r>
                    <w:rPr>
                      <w:lang w:val="en-US"/>
                    </w:rPr>
                    <w:t>Antreprenorul</w:t>
                  </w:r>
                  <w:proofErr w:type="spellEnd"/>
                  <w:r>
                    <w:rPr>
                      <w:lang w:val="en-US"/>
                    </w:rPr>
                    <w:t xml:space="preserve"> </w:t>
                  </w:r>
                  <w:proofErr w:type="spellStart"/>
                  <w:r>
                    <w:rPr>
                      <w:lang w:val="en-US"/>
                    </w:rPr>
                    <w:t>garantează</w:t>
                  </w:r>
                  <w:proofErr w:type="spellEnd"/>
                  <w:r>
                    <w:rPr>
                      <w:lang w:val="en-US"/>
                    </w:rPr>
                    <w:t xml:space="preserve"> </w:t>
                  </w:r>
                  <w:proofErr w:type="spellStart"/>
                  <w:r>
                    <w:rPr>
                      <w:lang w:val="en-US"/>
                    </w:rPr>
                    <w:t>că</w:t>
                  </w:r>
                  <w:proofErr w:type="spellEnd"/>
                  <w:r>
                    <w:rPr>
                      <w:lang w:val="en-US"/>
                    </w:rPr>
                    <w:t xml:space="preserve">, la data </w:t>
                  </w:r>
                  <w:proofErr w:type="spellStart"/>
                  <w:r>
                    <w:rPr>
                      <w:lang w:val="en-US"/>
                    </w:rPr>
                    <w:t>recepţiei</w:t>
                  </w:r>
                  <w:proofErr w:type="spellEnd"/>
                  <w:r>
                    <w:rPr>
                      <w:lang w:val="en-US"/>
                    </w:rPr>
                    <w:t xml:space="preserve">, </w:t>
                  </w:r>
                  <w:proofErr w:type="spellStart"/>
                  <w:r>
                    <w:rPr>
                      <w:lang w:val="en-US"/>
                    </w:rPr>
                    <w:t>lucrarea</w:t>
                  </w:r>
                  <w:proofErr w:type="spellEnd"/>
                  <w:r>
                    <w:rPr>
                      <w:lang w:val="en-US"/>
                    </w:rPr>
                    <w:t xml:space="preserve"> </w:t>
                  </w:r>
                  <w:proofErr w:type="spellStart"/>
                  <w:r>
                    <w:rPr>
                      <w:lang w:val="en-US"/>
                    </w:rPr>
                    <w:t>executată</w:t>
                  </w:r>
                  <w:proofErr w:type="spellEnd"/>
                  <w:r>
                    <w:rPr>
                      <w:lang w:val="en-US"/>
                    </w:rPr>
                    <w:t xml:space="preserve"> are </w:t>
                  </w:r>
                  <w:proofErr w:type="spellStart"/>
                  <w:r>
                    <w:rPr>
                      <w:lang w:val="en-US"/>
                    </w:rPr>
                    <w:t>calităţile</w:t>
                  </w:r>
                  <w:proofErr w:type="spellEnd"/>
                  <w:r>
                    <w:rPr>
                      <w:lang w:val="en-US"/>
                    </w:rPr>
                    <w:t xml:space="preserve"> stipulate </w:t>
                  </w:r>
                  <w:proofErr w:type="spellStart"/>
                  <w:r>
                    <w:rPr>
                      <w:lang w:val="en-US"/>
                    </w:rPr>
                    <w:t>în</w:t>
                  </w:r>
                  <w:proofErr w:type="spellEnd"/>
                  <w:r>
                    <w:rPr>
                      <w:lang w:val="en-US"/>
                    </w:rPr>
                    <w:t xml:space="preserve"> contract, </w:t>
                  </w:r>
                  <w:proofErr w:type="spellStart"/>
                  <w:r>
                    <w:rPr>
                      <w:lang w:val="en-US"/>
                    </w:rPr>
                    <w:t>corespunde</w:t>
                  </w:r>
                  <w:proofErr w:type="spellEnd"/>
                  <w:r>
                    <w:rPr>
                      <w:lang w:val="en-US"/>
                    </w:rPr>
                    <w:t xml:space="preserve"> </w:t>
                  </w:r>
                  <w:proofErr w:type="spellStart"/>
                  <w:r>
                    <w:rPr>
                      <w:lang w:val="en-US"/>
                    </w:rPr>
                    <w:t>reglementărilor</w:t>
                  </w:r>
                  <w:proofErr w:type="spellEnd"/>
                  <w:r>
                    <w:rPr>
                      <w:lang w:val="en-US"/>
                    </w:rPr>
                    <w:t xml:space="preserve"> </w:t>
                  </w:r>
                  <w:proofErr w:type="spellStart"/>
                  <w:r>
                    <w:rPr>
                      <w:lang w:val="en-US"/>
                    </w:rPr>
                    <w:t>tehnice</w:t>
                  </w:r>
                  <w:proofErr w:type="spellEnd"/>
                  <w:r>
                    <w:rPr>
                      <w:lang w:val="en-US"/>
                    </w:rPr>
                    <w:t xml:space="preserve"> </w:t>
                  </w:r>
                  <w:proofErr w:type="spellStart"/>
                  <w:r>
                    <w:rPr>
                      <w:lang w:val="en-US"/>
                    </w:rPr>
                    <w:t>şi</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afectată</w:t>
                  </w:r>
                  <w:proofErr w:type="spellEnd"/>
                  <w:r>
                    <w:rPr>
                      <w:lang w:val="en-US"/>
                    </w:rPr>
                    <w:t xml:space="preserve"> de </w:t>
                  </w:r>
                  <w:proofErr w:type="spellStart"/>
                  <w:r>
                    <w:rPr>
                      <w:lang w:val="en-US"/>
                    </w:rPr>
                    <w:t>vicii</w:t>
                  </w:r>
                  <w:proofErr w:type="spellEnd"/>
                  <w:r>
                    <w:rPr>
                      <w:lang w:val="en-US"/>
                    </w:rPr>
                    <w:t xml:space="preserve"> care </w:t>
                  </w:r>
                  <w:proofErr w:type="spellStart"/>
                  <w:r>
                    <w:rPr>
                      <w:lang w:val="en-US"/>
                    </w:rPr>
                    <w:t>ar</w:t>
                  </w:r>
                  <w:proofErr w:type="spellEnd"/>
                  <w:r>
                    <w:rPr>
                      <w:lang w:val="en-US"/>
                    </w:rPr>
                    <w:t xml:space="preserve"> </w:t>
                  </w:r>
                  <w:proofErr w:type="spellStart"/>
                  <w:r>
                    <w:rPr>
                      <w:lang w:val="en-US"/>
                    </w:rPr>
                    <w:t>diminua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chiar</w:t>
                  </w:r>
                  <w:proofErr w:type="spellEnd"/>
                  <w:r>
                    <w:rPr>
                      <w:lang w:val="en-US"/>
                    </w:rPr>
                    <w:t xml:space="preserve"> </w:t>
                  </w:r>
                  <w:proofErr w:type="spellStart"/>
                  <w:r>
                    <w:rPr>
                      <w:lang w:val="en-US"/>
                    </w:rPr>
                    <w:t>anula</w:t>
                  </w:r>
                  <w:proofErr w:type="spellEnd"/>
                  <w:r>
                    <w:rPr>
                      <w:lang w:val="en-US"/>
                    </w:rPr>
                    <w:t xml:space="preserve"> </w:t>
                  </w:r>
                  <w:proofErr w:type="spellStart"/>
                  <w:r>
                    <w:rPr>
                      <w:lang w:val="en-US"/>
                    </w:rPr>
                    <w:t>valoarea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posibilitatea</w:t>
                  </w:r>
                  <w:proofErr w:type="spellEnd"/>
                  <w:r>
                    <w:rPr>
                      <w:lang w:val="en-US"/>
                    </w:rPr>
                    <w:t xml:space="preserve"> de </w:t>
                  </w:r>
                  <w:proofErr w:type="spellStart"/>
                  <w:r>
                    <w:rPr>
                      <w:lang w:val="en-US"/>
                    </w:rPr>
                    <w:t>utilizare</w:t>
                  </w:r>
                  <w:proofErr w:type="spellEnd"/>
                  <w:r>
                    <w:rPr>
                      <w:lang w:val="en-US"/>
                    </w:rPr>
                    <w:t xml:space="preserve">, conform </w:t>
                  </w:r>
                  <w:proofErr w:type="spellStart"/>
                  <w:r>
                    <w:rPr>
                      <w:lang w:val="en-US"/>
                    </w:rPr>
                    <w:t>condiţiilor</w:t>
                  </w:r>
                  <w:proofErr w:type="spellEnd"/>
                  <w:r>
                    <w:rPr>
                      <w:lang w:val="en-US"/>
                    </w:rPr>
                    <w:t xml:space="preserve"> </w:t>
                  </w:r>
                  <w:proofErr w:type="spellStart"/>
                  <w:r>
                    <w:rPr>
                      <w:lang w:val="en-US"/>
                    </w:rPr>
                    <w:t>normale</w:t>
                  </w:r>
                  <w:proofErr w:type="spellEnd"/>
                  <w:r>
                    <w:rPr>
                      <w:lang w:val="en-US"/>
                    </w:rPr>
                    <w:t xml:space="preserve"> de </w:t>
                  </w:r>
                  <w:proofErr w:type="spellStart"/>
                  <w:r>
                    <w:rPr>
                      <w:lang w:val="en-US"/>
                    </w:rPr>
                    <w:t>folosire</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celor</w:t>
                  </w:r>
                  <w:proofErr w:type="spellEnd"/>
                  <w:r>
                    <w:rPr>
                      <w:lang w:val="en-US"/>
                    </w:rPr>
                    <w:t xml:space="preserve"> </w:t>
                  </w:r>
                  <w:proofErr w:type="spellStart"/>
                  <w:r>
                    <w:rPr>
                      <w:lang w:val="en-US"/>
                    </w:rPr>
                    <w:t>explicite</w:t>
                  </w:r>
                  <w:proofErr w:type="spellEnd"/>
                  <w:r>
                    <w:rPr>
                      <w:lang w:val="en-US"/>
                    </w:rPr>
                    <w:t xml:space="preserve"> </w:t>
                  </w:r>
                  <w:proofErr w:type="spellStart"/>
                  <w:r>
                    <w:rPr>
                      <w:lang w:val="en-US"/>
                    </w:rPr>
                    <w:t>în</w:t>
                  </w:r>
                  <w:proofErr w:type="spellEnd"/>
                  <w:r>
                    <w:rPr>
                      <w:lang w:val="en-US"/>
                    </w:rPr>
                    <w:t xml:space="preserve"> contract. </w:t>
                  </w:r>
                </w:p>
                <w:p w14:paraId="50CBA328" w14:textId="77777777" w:rsidR="00C60757" w:rsidRDefault="00C60757" w:rsidP="00C60757">
                  <w:pPr>
                    <w:pStyle w:val="af2"/>
                    <w:tabs>
                      <w:tab w:val="left" w:pos="567"/>
                    </w:tabs>
                    <w:spacing w:line="276" w:lineRule="auto"/>
                    <w:ind w:firstLine="0"/>
                    <w:rPr>
                      <w:lang w:val="en-US"/>
                    </w:rPr>
                  </w:pPr>
                  <w:r>
                    <w:rPr>
                      <w:lang w:val="en-US"/>
                    </w:rPr>
                    <w:lastRenderedPageBreak/>
                    <w:t xml:space="preserve">4.14. La </w:t>
                  </w:r>
                  <w:proofErr w:type="spellStart"/>
                  <w:r>
                    <w:rPr>
                      <w:lang w:val="en-US"/>
                    </w:rPr>
                    <w:t>lucrările</w:t>
                  </w:r>
                  <w:proofErr w:type="spellEnd"/>
                  <w:r>
                    <w:rPr>
                      <w:lang w:val="en-US"/>
                    </w:rPr>
                    <w:t xml:space="preserve"> la care se fac </w:t>
                  </w:r>
                  <w:proofErr w:type="spellStart"/>
                  <w:r>
                    <w:rPr>
                      <w:lang w:val="en-US"/>
                    </w:rPr>
                    <w:t>încercări</w:t>
                  </w:r>
                  <w:proofErr w:type="spellEnd"/>
                  <w:r>
                    <w:rPr>
                      <w:lang w:val="en-US"/>
                    </w:rPr>
                    <w:t xml:space="preserve">, se </w:t>
                  </w:r>
                  <w:proofErr w:type="spellStart"/>
                  <w:r>
                    <w:rPr>
                      <w:lang w:val="en-US"/>
                    </w:rPr>
                    <w:t>consideră</w:t>
                  </w:r>
                  <w:proofErr w:type="spellEnd"/>
                  <w:r>
                    <w:rPr>
                      <w:lang w:val="en-US"/>
                    </w:rPr>
                    <w:t xml:space="preserve"> </w:t>
                  </w:r>
                  <w:proofErr w:type="spellStart"/>
                  <w:r>
                    <w:rPr>
                      <w:lang w:val="en-US"/>
                    </w:rPr>
                    <w:t>calitatea</w:t>
                  </w:r>
                  <w:proofErr w:type="spellEnd"/>
                  <w:r>
                    <w:rPr>
                      <w:lang w:val="en-US"/>
                    </w:rPr>
                    <w:t xml:space="preserve"> </w:t>
                  </w:r>
                  <w:proofErr w:type="spellStart"/>
                  <w:r>
                    <w:rPr>
                      <w:lang w:val="en-US"/>
                    </w:rPr>
                    <w:t>probei</w:t>
                  </w:r>
                  <w:proofErr w:type="spellEnd"/>
                  <w:r>
                    <w:rPr>
                      <w:lang w:val="en-US"/>
                    </w:rPr>
                    <w:t xml:space="preserve"> </w:t>
                  </w:r>
                  <w:proofErr w:type="spellStart"/>
                  <w:r>
                    <w:rPr>
                      <w:lang w:val="en-US"/>
                    </w:rPr>
                    <w:t>îndeplinită</w:t>
                  </w:r>
                  <w:proofErr w:type="spellEnd"/>
                  <w:r>
                    <w:rPr>
                      <w:lang w:val="en-US"/>
                    </w:rPr>
                    <w:t xml:space="preserve"> </w:t>
                  </w:r>
                  <w:proofErr w:type="spellStart"/>
                  <w:r>
                    <w:rPr>
                      <w:lang w:val="en-US"/>
                    </w:rPr>
                    <w:t>atâta</w:t>
                  </w:r>
                  <w:proofErr w:type="spellEnd"/>
                  <w:r>
                    <w:rPr>
                      <w:lang w:val="en-US"/>
                    </w:rPr>
                    <w:t xml:space="preserve"> </w:t>
                  </w:r>
                  <w:proofErr w:type="spellStart"/>
                  <w:r>
                    <w:rPr>
                      <w:lang w:val="en-US"/>
                    </w:rPr>
                    <w:t>timp</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rezultatele</w:t>
                  </w:r>
                  <w:proofErr w:type="spellEnd"/>
                  <w:r>
                    <w:rPr>
                      <w:lang w:val="en-US"/>
                    </w:rPr>
                    <w:t xml:space="preserve"> se </w:t>
                  </w:r>
                  <w:proofErr w:type="spellStart"/>
                  <w:r>
                    <w:rPr>
                      <w:lang w:val="en-US"/>
                    </w:rPr>
                    <w:t>înscriu</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limitele</w:t>
                  </w:r>
                  <w:proofErr w:type="spellEnd"/>
                  <w:r>
                    <w:rPr>
                      <w:lang w:val="en-US"/>
                    </w:rPr>
                    <w:t xml:space="preserve"> </w:t>
                  </w:r>
                  <w:proofErr w:type="spellStart"/>
                  <w:r>
                    <w:rPr>
                      <w:lang w:val="en-US"/>
                    </w:rPr>
                    <w:t>admise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reglementările</w:t>
                  </w:r>
                  <w:proofErr w:type="spellEnd"/>
                  <w:r>
                    <w:rPr>
                      <w:lang w:val="en-US"/>
                    </w:rPr>
                    <w:t xml:space="preserve"> </w:t>
                  </w:r>
                  <w:proofErr w:type="spellStart"/>
                  <w:r>
                    <w:rPr>
                      <w:lang w:val="en-US"/>
                    </w:rPr>
                    <w:t>tehnice</w:t>
                  </w:r>
                  <w:proofErr w:type="spellEnd"/>
                  <w:r>
                    <w:rPr>
                      <w:lang w:val="en-US"/>
                    </w:rPr>
                    <w:t xml:space="preserve">. </w:t>
                  </w:r>
                </w:p>
                <w:p w14:paraId="2F3F05B5" w14:textId="77777777" w:rsidR="00C60757" w:rsidRDefault="00C60757" w:rsidP="00C60757">
                  <w:pPr>
                    <w:pStyle w:val="af2"/>
                    <w:tabs>
                      <w:tab w:val="left" w:pos="567"/>
                    </w:tabs>
                    <w:spacing w:line="276" w:lineRule="auto"/>
                    <w:ind w:firstLine="0"/>
                    <w:rPr>
                      <w:lang w:val="en-US"/>
                    </w:rPr>
                  </w:pPr>
                  <w:r>
                    <w:rPr>
                      <w:lang w:val="en-US"/>
                    </w:rPr>
                    <w:t xml:space="preserve">4.15. </w:t>
                  </w:r>
                  <w:proofErr w:type="spellStart"/>
                  <w:r>
                    <w:rPr>
                      <w:lang w:val="en-US"/>
                    </w:rPr>
                    <w:t>Beneficiarul</w:t>
                  </w:r>
                  <w:proofErr w:type="spellEnd"/>
                  <w:r>
                    <w:rPr>
                      <w:lang w:val="en-US"/>
                    </w:rPr>
                    <w:t xml:space="preserve"> are </w:t>
                  </w:r>
                  <w:proofErr w:type="spellStart"/>
                  <w:r>
                    <w:rPr>
                      <w:lang w:val="en-US"/>
                    </w:rPr>
                    <w:t>dreptul</w:t>
                  </w:r>
                  <w:proofErr w:type="spellEnd"/>
                  <w:r>
                    <w:rPr>
                      <w:lang w:val="en-US"/>
                    </w:rPr>
                    <w:t xml:space="preserve"> de a </w:t>
                  </w:r>
                  <w:proofErr w:type="spellStart"/>
                  <w:r>
                    <w:rPr>
                      <w:lang w:val="en-US"/>
                    </w:rPr>
                    <w:t>supraveghea</w:t>
                  </w:r>
                  <w:proofErr w:type="spellEnd"/>
                  <w:r>
                    <w:rPr>
                      <w:lang w:val="en-US"/>
                    </w:rPr>
                    <w:t xml:space="preserve"> </w:t>
                  </w:r>
                  <w:proofErr w:type="spellStart"/>
                  <w:r>
                    <w:rPr>
                      <w:lang w:val="en-US"/>
                    </w:rPr>
                    <w:t>desfăşurarea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responsabilii</w:t>
                  </w:r>
                  <w:proofErr w:type="spellEnd"/>
                  <w:r>
                    <w:rPr>
                      <w:lang w:val="en-US"/>
                    </w:rPr>
                    <w:t xml:space="preserve"> </w:t>
                  </w:r>
                  <w:proofErr w:type="spellStart"/>
                  <w:r>
                    <w:rPr>
                      <w:lang w:val="en-US"/>
                    </w:rPr>
                    <w:t>tehnici</w:t>
                  </w:r>
                  <w:proofErr w:type="spellEnd"/>
                  <w:r>
                    <w:rPr>
                      <w:lang w:val="en-US"/>
                    </w:rPr>
                    <w:t xml:space="preserve"> </w:t>
                  </w:r>
                  <w:proofErr w:type="spellStart"/>
                  <w:r>
                    <w:rPr>
                      <w:lang w:val="en-US"/>
                    </w:rPr>
                    <w:t>atestaţi</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intermediul</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angajați</w:t>
                  </w:r>
                  <w:proofErr w:type="spellEnd"/>
                  <w:r>
                    <w:rPr>
                      <w:lang w:val="en-US"/>
                    </w:rPr>
                    <w:t xml:space="preserve"> ai </w:t>
                  </w:r>
                  <w:proofErr w:type="spellStart"/>
                  <w:r>
                    <w:rPr>
                      <w:lang w:val="en-US"/>
                    </w:rPr>
                    <w:t>Beneficiarului</w:t>
                  </w:r>
                  <w:proofErr w:type="spellEnd"/>
                  <w:r>
                    <w:rPr>
                      <w:lang w:val="en-US"/>
                    </w:rPr>
                    <w:t xml:space="preserve">. </w:t>
                  </w:r>
                  <w:proofErr w:type="spellStart"/>
                  <w:r>
                    <w:rPr>
                      <w:lang w:val="en-US"/>
                    </w:rPr>
                    <w:t>Acestora</w:t>
                  </w:r>
                  <w:proofErr w:type="spellEnd"/>
                  <w:r>
                    <w:rPr>
                      <w:lang w:val="en-US"/>
                    </w:rPr>
                    <w:t xml:space="preserve"> li se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w:t>
                  </w:r>
                  <w:proofErr w:type="spellStart"/>
                  <w:r>
                    <w:rPr>
                      <w:lang w:val="en-US"/>
                    </w:rPr>
                    <w:t>accesul</w:t>
                  </w:r>
                  <w:proofErr w:type="spellEnd"/>
                  <w:r>
                    <w:rPr>
                      <w:lang w:val="en-US"/>
                    </w:rPr>
                    <w:t xml:space="preserve"> la </w:t>
                  </w:r>
                  <w:proofErr w:type="spellStart"/>
                  <w:r>
                    <w:rPr>
                      <w:lang w:val="en-US"/>
                    </w:rPr>
                    <w:t>locul</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ateliere</w:t>
                  </w:r>
                  <w:proofErr w:type="spellEnd"/>
                  <w:r>
                    <w:rPr>
                      <w:lang w:val="en-US"/>
                    </w:rPr>
                    <w:t xml:space="preserve">, </w:t>
                  </w:r>
                  <w:proofErr w:type="spellStart"/>
                  <w:r>
                    <w:rPr>
                      <w:lang w:val="en-US"/>
                    </w:rPr>
                    <w:t>depozite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oriunde</w:t>
                  </w:r>
                  <w:proofErr w:type="spellEnd"/>
                  <w:r>
                    <w:rPr>
                      <w:lang w:val="en-US"/>
                    </w:rPr>
                    <w:t xml:space="preserve"> se </w:t>
                  </w:r>
                  <w:proofErr w:type="spellStart"/>
                  <w:r>
                    <w:rPr>
                      <w:lang w:val="en-US"/>
                    </w:rPr>
                    <w:t>desfăşoară</w:t>
                  </w:r>
                  <w:proofErr w:type="spellEnd"/>
                  <w:r>
                    <w:rPr>
                      <w:lang w:val="en-US"/>
                    </w:rPr>
                    <w:t xml:space="preserve"> </w:t>
                  </w:r>
                  <w:proofErr w:type="spellStart"/>
                  <w:r>
                    <w:rPr>
                      <w:lang w:val="en-US"/>
                    </w:rPr>
                    <w:t>activităţi</w:t>
                  </w:r>
                  <w:proofErr w:type="spellEnd"/>
                  <w:r>
                    <w:rPr>
                      <w:lang w:val="en-US"/>
                    </w:rPr>
                    <w:t xml:space="preserve"> legate de </w:t>
                  </w:r>
                  <w:proofErr w:type="spellStart"/>
                  <w:r>
                    <w:rPr>
                      <w:lang w:val="en-US"/>
                    </w:rPr>
                    <w:t>realizarea</w:t>
                  </w:r>
                  <w:proofErr w:type="spellEnd"/>
                  <w:r>
                    <w:rPr>
                      <w:lang w:val="en-US"/>
                    </w:rPr>
                    <w:t xml:space="preserve"> </w:t>
                  </w:r>
                  <w:proofErr w:type="spellStart"/>
                  <w:r>
                    <w:rPr>
                      <w:lang w:val="en-US"/>
                    </w:rPr>
                    <w:t>obligaţiilor</w:t>
                  </w:r>
                  <w:proofErr w:type="spellEnd"/>
                  <w:r>
                    <w:rPr>
                      <w:lang w:val="en-US"/>
                    </w:rPr>
                    <w:t xml:space="preserve"> </w:t>
                  </w:r>
                  <w:proofErr w:type="spellStart"/>
                  <w:r>
                    <w:rPr>
                      <w:lang w:val="en-US"/>
                    </w:rPr>
                    <w:t>contractuale</w:t>
                  </w:r>
                  <w:proofErr w:type="spellEnd"/>
                  <w:r>
                    <w:rPr>
                      <w:lang w:val="en-US"/>
                    </w:rPr>
                    <w:t xml:space="preserve">. La </w:t>
                  </w:r>
                  <w:proofErr w:type="spellStart"/>
                  <w:r>
                    <w:rPr>
                      <w:lang w:val="en-US"/>
                    </w:rPr>
                    <w:t>cerere</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w:t>
                  </w:r>
                  <w:proofErr w:type="spellEnd"/>
                  <w:r>
                    <w:rPr>
                      <w:lang w:val="en-US"/>
                    </w:rPr>
                    <w:t xml:space="preserve"> se </w:t>
                  </w:r>
                  <w:proofErr w:type="spellStart"/>
                  <w:r>
                    <w:rPr>
                      <w:lang w:val="en-US"/>
                    </w:rPr>
                    <w:t>pună</w:t>
                  </w:r>
                  <w:proofErr w:type="spellEnd"/>
                  <w:r>
                    <w:rPr>
                      <w:lang w:val="en-US"/>
                    </w:rPr>
                    <w:t xml:space="preserve"> la </w:t>
                  </w:r>
                  <w:proofErr w:type="spellStart"/>
                  <w:r>
                    <w:rPr>
                      <w:lang w:val="en-US"/>
                    </w:rPr>
                    <w:t>dispoziţie</w:t>
                  </w:r>
                  <w:proofErr w:type="spellEnd"/>
                  <w:r>
                    <w:rPr>
                      <w:lang w:val="en-US"/>
                    </w:rPr>
                    <w:t xml:space="preserve"> </w:t>
                  </w:r>
                  <w:proofErr w:type="spellStart"/>
                  <w:r>
                    <w:rPr>
                      <w:lang w:val="en-US"/>
                    </w:rPr>
                    <w:t>desenele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documentaţia</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examinare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w:t>
                  </w:r>
                  <w:proofErr w:type="spellEnd"/>
                  <w:r>
                    <w:rPr>
                      <w:lang w:val="en-US"/>
                    </w:rPr>
                    <w:t xml:space="preserve"> se </w:t>
                  </w:r>
                  <w:proofErr w:type="spellStart"/>
                  <w:r>
                    <w:rPr>
                      <w:lang w:val="en-US"/>
                    </w:rPr>
                    <w:t>dea</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lămuririle</w:t>
                  </w:r>
                  <w:proofErr w:type="spellEnd"/>
                  <w:r>
                    <w:rPr>
                      <w:lang w:val="en-US"/>
                    </w:rPr>
                    <w:t xml:space="preserve">, </w:t>
                  </w:r>
                  <w:proofErr w:type="spellStart"/>
                  <w:r>
                    <w:rPr>
                      <w:lang w:val="en-US"/>
                    </w:rPr>
                    <w:t>condiţia</w:t>
                  </w:r>
                  <w:proofErr w:type="spellEnd"/>
                  <w:r>
                    <w:rPr>
                      <w:lang w:val="en-US"/>
                    </w:rPr>
                    <w:t xml:space="preserve"> </w:t>
                  </w:r>
                  <w:proofErr w:type="spellStart"/>
                  <w:r>
                    <w:rPr>
                      <w:lang w:val="en-US"/>
                    </w:rPr>
                    <w:t>fiind</w:t>
                  </w:r>
                  <w:proofErr w:type="spellEnd"/>
                  <w:r>
                    <w:rPr>
                      <w:lang w:val="en-US"/>
                    </w:rPr>
                    <w:t xml:space="preserve"> ca </w:t>
                  </w:r>
                  <w:proofErr w:type="spellStart"/>
                  <w:r>
                    <w:rPr>
                      <w:lang w:val="en-US"/>
                    </w:rPr>
                    <w:t>prin</w:t>
                  </w:r>
                  <w:proofErr w:type="spellEnd"/>
                  <w:r>
                    <w:rPr>
                      <w:lang w:val="en-US"/>
                    </w:rPr>
                    <w:t xml:space="preserve"> </w:t>
                  </w:r>
                  <w:proofErr w:type="spellStart"/>
                  <w:r>
                    <w:rPr>
                      <w:lang w:val="en-US"/>
                    </w:rPr>
                    <w:t>aceasta</w:t>
                  </w:r>
                  <w:proofErr w:type="spellEnd"/>
                  <w:r>
                    <w:rPr>
                      <w:lang w:val="en-US"/>
                    </w:rPr>
                    <w:t xml:space="preserve"> </w:t>
                  </w:r>
                  <w:proofErr w:type="spellStart"/>
                  <w:r>
                    <w:rPr>
                      <w:lang w:val="en-US"/>
                    </w:rPr>
                    <w:t>să</w:t>
                  </w:r>
                  <w:proofErr w:type="spellEnd"/>
                  <w:r>
                    <w:rPr>
                      <w:lang w:val="en-US"/>
                    </w:rPr>
                    <w:t xml:space="preserve"> nu se </w:t>
                  </w:r>
                  <w:proofErr w:type="spellStart"/>
                  <w:r>
                    <w:rPr>
                      <w:lang w:val="en-US"/>
                    </w:rPr>
                    <w:t>dezvăluie</w:t>
                  </w:r>
                  <w:proofErr w:type="spellEnd"/>
                  <w:r>
                    <w:rPr>
                      <w:lang w:val="en-US"/>
                    </w:rPr>
                    <w:t xml:space="preserve"> </w:t>
                  </w:r>
                  <w:proofErr w:type="spellStart"/>
                  <w:r>
                    <w:rPr>
                      <w:lang w:val="en-US"/>
                    </w:rPr>
                    <w:t>informația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să</w:t>
                  </w:r>
                  <w:proofErr w:type="spellEnd"/>
                  <w:r>
                    <w:rPr>
                      <w:lang w:val="en-US"/>
                    </w:rPr>
                    <w:t xml:space="preserve"> nu fie </w:t>
                  </w:r>
                  <w:proofErr w:type="spellStart"/>
                  <w:r>
                    <w:rPr>
                      <w:lang w:val="en-US"/>
                    </w:rPr>
                    <w:t>utilizată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scopuri</w:t>
                  </w:r>
                  <w:proofErr w:type="spellEnd"/>
                  <w:r>
                    <w:rPr>
                      <w:lang w:val="en-US"/>
                    </w:rPr>
                    <w:t xml:space="preserve"> </w:t>
                  </w:r>
                  <w:proofErr w:type="spellStart"/>
                  <w:r>
                    <w:rPr>
                      <w:lang w:val="en-US"/>
                    </w:rPr>
                    <w:t>proprii</w:t>
                  </w:r>
                  <w:proofErr w:type="spellEnd"/>
                  <w:r>
                    <w:rPr>
                      <w:lang w:val="en-US"/>
                    </w:rPr>
                    <w:t xml:space="preserve">, </w:t>
                  </w:r>
                  <w:proofErr w:type="spellStart"/>
                  <w:r>
                    <w:rPr>
                      <w:lang w:val="en-US"/>
                    </w:rPr>
                    <w:t>indiferent</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contractul</w:t>
                  </w:r>
                  <w:proofErr w:type="spellEnd"/>
                  <w:r>
                    <w:rPr>
                      <w:lang w:val="en-US"/>
                    </w:rPr>
                    <w:t xml:space="preserve"> a </w:t>
                  </w:r>
                  <w:proofErr w:type="spellStart"/>
                  <w:r>
                    <w:rPr>
                      <w:lang w:val="en-US"/>
                    </w:rPr>
                    <w:t>fost</w:t>
                  </w:r>
                  <w:proofErr w:type="spellEnd"/>
                  <w:r>
                    <w:rPr>
                      <w:lang w:val="en-US"/>
                    </w:rPr>
                    <w:t xml:space="preserve"> </w:t>
                  </w:r>
                  <w:proofErr w:type="spellStart"/>
                  <w:r>
                    <w:rPr>
                      <w:lang w:val="en-US"/>
                    </w:rPr>
                    <w:t>sau</w:t>
                  </w:r>
                  <w:proofErr w:type="spellEnd"/>
                  <w:r>
                    <w:rPr>
                      <w:lang w:val="en-US"/>
                    </w:rPr>
                    <w:t xml:space="preserve"> nu </w:t>
                  </w:r>
                  <w:proofErr w:type="spellStart"/>
                  <w:r>
                    <w:rPr>
                      <w:lang w:val="en-US"/>
                    </w:rPr>
                    <w:t>încheiat</w:t>
                  </w:r>
                  <w:proofErr w:type="spellEnd"/>
                  <w:r>
                    <w:rPr>
                      <w:lang w:val="en-US"/>
                    </w:rPr>
                    <w:t xml:space="preserve">. </w:t>
                  </w:r>
                </w:p>
                <w:p w14:paraId="1FCAB1DE" w14:textId="77777777" w:rsidR="00C60757" w:rsidRDefault="00C60757" w:rsidP="00C60757">
                  <w:pPr>
                    <w:pStyle w:val="af2"/>
                    <w:tabs>
                      <w:tab w:val="left" w:pos="567"/>
                    </w:tabs>
                    <w:spacing w:line="276" w:lineRule="auto"/>
                    <w:ind w:firstLine="0"/>
                    <w:rPr>
                      <w:lang w:val="en-US"/>
                    </w:rPr>
                  </w:pPr>
                  <w:r>
                    <w:rPr>
                      <w:lang w:val="en-US"/>
                    </w:rPr>
                    <w:t xml:space="preserve">4.16. </w:t>
                  </w:r>
                  <w:proofErr w:type="spellStart"/>
                  <w:r>
                    <w:rPr>
                      <w:lang w:val="en-US"/>
                    </w:rPr>
                    <w:t>Beneficiarul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autorizat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emită</w:t>
                  </w:r>
                  <w:proofErr w:type="spellEnd"/>
                  <w:r>
                    <w:rPr>
                      <w:lang w:val="en-US"/>
                    </w:rPr>
                    <w:t xml:space="preserve"> </w:t>
                  </w:r>
                  <w:proofErr w:type="spellStart"/>
                  <w:r>
                    <w:rPr>
                      <w:lang w:val="en-US"/>
                    </w:rPr>
                    <w:t>dispoziţiile</w:t>
                  </w:r>
                  <w:proofErr w:type="spellEnd"/>
                  <w:r>
                    <w:rPr>
                      <w:lang w:val="en-US"/>
                    </w:rPr>
                    <w:t xml:space="preserve"> pe care le </w:t>
                  </w:r>
                  <w:proofErr w:type="spellStart"/>
                  <w:r>
                    <w:rPr>
                      <w:lang w:val="en-US"/>
                    </w:rPr>
                    <w:t>consideră</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lucrărilor</w:t>
                  </w:r>
                  <w:proofErr w:type="spellEnd"/>
                  <w:r>
                    <w:rPr>
                      <w:lang w:val="en-US"/>
                    </w:rPr>
                    <w:t xml:space="preserve">, cu </w:t>
                  </w:r>
                  <w:proofErr w:type="spellStart"/>
                  <w:r>
                    <w:rPr>
                      <w:lang w:val="en-US"/>
                    </w:rPr>
                    <w:t>respectarea</w:t>
                  </w:r>
                  <w:proofErr w:type="spellEnd"/>
                  <w:r>
                    <w:rPr>
                      <w:lang w:val="en-US"/>
                    </w:rPr>
                    <w:t xml:space="preserve"> </w:t>
                  </w:r>
                  <w:proofErr w:type="spellStart"/>
                  <w:r>
                    <w:rPr>
                      <w:lang w:val="en-US"/>
                    </w:rPr>
                    <w:t>drepturilor</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Dispoziţiile</w:t>
                  </w:r>
                  <w:proofErr w:type="spellEnd"/>
                  <w:r>
                    <w:rPr>
                      <w:lang w:val="en-US"/>
                    </w:rPr>
                    <w:t xml:space="preserve"> se </w:t>
                  </w:r>
                  <w:proofErr w:type="spellStart"/>
                  <w:r>
                    <w:rPr>
                      <w:lang w:val="en-US"/>
                    </w:rPr>
                    <w:t>adresează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principiu</w:t>
                  </w:r>
                  <w:proofErr w:type="spellEnd"/>
                  <w:r>
                    <w:rPr>
                      <w:lang w:val="en-US"/>
                    </w:rPr>
                    <w:t xml:space="preserve"> </w:t>
                  </w:r>
                  <w:proofErr w:type="spellStart"/>
                  <w:r>
                    <w:rPr>
                      <w:lang w:val="en-US"/>
                    </w:rPr>
                    <w:t>numai</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dirigintelui</w:t>
                  </w:r>
                  <w:proofErr w:type="spellEnd"/>
                  <w:r>
                    <w:rPr>
                      <w:lang w:val="en-US"/>
                    </w:rPr>
                    <w:t xml:space="preserve"> de </w:t>
                  </w:r>
                  <w:proofErr w:type="spellStart"/>
                  <w:r>
                    <w:rPr>
                      <w:lang w:val="en-US"/>
                    </w:rPr>
                    <w:t>şantier</w:t>
                  </w:r>
                  <w:proofErr w:type="spellEnd"/>
                  <w:r>
                    <w:rPr>
                      <w:lang w:val="en-US"/>
                    </w:rPr>
                    <w:t xml:space="preserve">, cu </w:t>
                  </w:r>
                  <w:proofErr w:type="spellStart"/>
                  <w:r>
                    <w:rPr>
                      <w:lang w:val="en-US"/>
                    </w:rPr>
                    <w:t>excepţia</w:t>
                  </w:r>
                  <w:proofErr w:type="spellEnd"/>
                  <w:r>
                    <w:rPr>
                      <w:lang w:val="en-US"/>
                    </w:rPr>
                    <w:t xml:space="preserve"> </w:t>
                  </w:r>
                  <w:proofErr w:type="spellStart"/>
                  <w:r>
                    <w:rPr>
                      <w:lang w:val="en-US"/>
                    </w:rPr>
                    <w:t>cazurilor</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trebuie</w:t>
                  </w:r>
                  <w:proofErr w:type="spellEnd"/>
                  <w:r>
                    <w:rPr>
                      <w:lang w:val="en-US"/>
                    </w:rPr>
                    <w:t xml:space="preserve"> de </w:t>
                  </w:r>
                  <w:proofErr w:type="spellStart"/>
                  <w:r>
                    <w:rPr>
                      <w:lang w:val="en-US"/>
                    </w:rPr>
                    <w:t>intervenit</w:t>
                  </w:r>
                  <w:proofErr w:type="spellEnd"/>
                  <w:r>
                    <w:rPr>
                      <w:lang w:val="en-US"/>
                    </w:rPr>
                    <w:t xml:space="preserve"> </w:t>
                  </w:r>
                  <w:proofErr w:type="spellStart"/>
                  <w:r>
                    <w:rPr>
                      <w:lang w:val="en-US"/>
                    </w:rPr>
                    <w:t>împotriva</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pericol</w:t>
                  </w:r>
                  <w:proofErr w:type="spellEnd"/>
                  <w:r>
                    <w:rPr>
                      <w:lang w:val="en-US"/>
                    </w:rPr>
                    <w:t xml:space="preserve"> </w:t>
                  </w:r>
                  <w:proofErr w:type="spellStart"/>
                  <w:r>
                    <w:rPr>
                      <w:lang w:val="en-US"/>
                    </w:rPr>
                    <w:t>iminent</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declarat</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w:t>
                  </w:r>
                  <w:proofErr w:type="spellEnd"/>
                  <w:r>
                    <w:rPr>
                      <w:lang w:val="en-US"/>
                    </w:rPr>
                    <w:t xml:space="preserve"> se </w:t>
                  </w:r>
                  <w:proofErr w:type="spellStart"/>
                  <w:r>
                    <w:rPr>
                      <w:lang w:val="en-US"/>
                    </w:rPr>
                    <w:t>comunice</w:t>
                  </w:r>
                  <w:proofErr w:type="spellEnd"/>
                  <w:r>
                    <w:rPr>
                      <w:lang w:val="en-US"/>
                    </w:rPr>
                    <w:t xml:space="preserve"> </w:t>
                  </w:r>
                  <w:proofErr w:type="spellStart"/>
                  <w:r>
                    <w:rPr>
                      <w:lang w:val="en-US"/>
                    </w:rPr>
                    <w:t>numele</w:t>
                  </w:r>
                  <w:proofErr w:type="spellEnd"/>
                  <w:r>
                    <w:rPr>
                      <w:lang w:val="en-US"/>
                    </w:rPr>
                    <w:t xml:space="preserve"> </w:t>
                  </w:r>
                  <w:proofErr w:type="spellStart"/>
                  <w:r>
                    <w:rPr>
                      <w:lang w:val="en-US"/>
                    </w:rPr>
                    <w:t>dirigintelui</w:t>
                  </w:r>
                  <w:proofErr w:type="spellEnd"/>
                  <w:r>
                    <w:rPr>
                      <w:lang w:val="en-US"/>
                    </w:rPr>
                    <w:t xml:space="preserve"> de </w:t>
                  </w:r>
                  <w:proofErr w:type="spellStart"/>
                  <w:r>
                    <w:rPr>
                      <w:lang w:val="en-US"/>
                    </w:rPr>
                    <w:t>şantier</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tehnico-profesional</w:t>
                  </w:r>
                  <w:proofErr w:type="spellEnd"/>
                  <w:r>
                    <w:rPr>
                      <w:lang w:val="en-US"/>
                    </w:rPr>
                    <w:t xml:space="preserve">, care </w:t>
                  </w:r>
                  <w:proofErr w:type="spellStart"/>
                  <w:r>
                    <w:rPr>
                      <w:lang w:val="en-US"/>
                    </w:rPr>
                    <w:t>va</w:t>
                  </w:r>
                  <w:proofErr w:type="spellEnd"/>
                  <w:r>
                    <w:rPr>
                      <w:lang w:val="en-US"/>
                    </w:rPr>
                    <w:t xml:space="preserve"> </w:t>
                  </w:r>
                  <w:proofErr w:type="spellStart"/>
                  <w:r>
                    <w:rPr>
                      <w:lang w:val="en-US"/>
                    </w:rPr>
                    <w:t>dirija</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verifica</w:t>
                  </w:r>
                  <w:proofErr w:type="spellEnd"/>
                  <w:r>
                    <w:rPr>
                      <w:lang w:val="en-US"/>
                    </w:rPr>
                    <w:t xml:space="preserve"> </w:t>
                  </w:r>
                  <w:proofErr w:type="spellStart"/>
                  <w:r>
                    <w:rPr>
                      <w:lang w:val="en-US"/>
                    </w:rPr>
                    <w:t>calitatea</w:t>
                  </w:r>
                  <w:proofErr w:type="spellEnd"/>
                  <w:r>
                    <w:rPr>
                      <w:lang w:val="en-US"/>
                    </w:rPr>
                    <w:t xml:space="preserve"> lor din </w:t>
                  </w:r>
                  <w:proofErr w:type="spellStart"/>
                  <w:r>
                    <w:rPr>
                      <w:lang w:val="en-US"/>
                    </w:rPr>
                    <w:t>partea</w:t>
                  </w:r>
                  <w:proofErr w:type="spellEnd"/>
                  <w:r>
                    <w:rPr>
                      <w:lang w:val="en-US"/>
                    </w:rPr>
                    <w:t xml:space="preserve"> </w:t>
                  </w:r>
                  <w:proofErr w:type="spellStart"/>
                  <w:r>
                    <w:rPr>
                      <w:lang w:val="en-US"/>
                    </w:rPr>
                    <w:t>Antreprenorului</w:t>
                  </w:r>
                  <w:proofErr w:type="spellEnd"/>
                  <w:r>
                    <w:rPr>
                      <w:lang w:val="en-US"/>
                    </w:rPr>
                    <w:t>.</w:t>
                  </w:r>
                </w:p>
                <w:p w14:paraId="3E166592" w14:textId="77777777" w:rsidR="00C60757" w:rsidRDefault="00C60757" w:rsidP="00C60757">
                  <w:pPr>
                    <w:pStyle w:val="af2"/>
                    <w:tabs>
                      <w:tab w:val="left" w:pos="567"/>
                    </w:tabs>
                    <w:spacing w:line="276" w:lineRule="auto"/>
                    <w:ind w:firstLine="0"/>
                    <w:rPr>
                      <w:lang w:val="en-US"/>
                    </w:rPr>
                  </w:pPr>
                  <w:r>
                    <w:rPr>
                      <w:lang w:val="en-US"/>
                    </w:rPr>
                    <w:t xml:space="preserve">4.17. </w:t>
                  </w:r>
                  <w:proofErr w:type="spellStart"/>
                  <w:r>
                    <w:rPr>
                      <w:lang w:val="en-US"/>
                    </w:rPr>
                    <w:t>Dacă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consideră</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Beneficiarului</w:t>
                  </w:r>
                  <w:proofErr w:type="spellEnd"/>
                  <w:r>
                    <w:rPr>
                      <w:lang w:val="en-US"/>
                    </w:rPr>
                    <w:t xml:space="preserve"> sunt </w:t>
                  </w:r>
                  <w:proofErr w:type="spellStart"/>
                  <w:r>
                    <w:rPr>
                      <w:lang w:val="en-US"/>
                    </w:rPr>
                    <w:t>nejustificate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inoportune</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înainta</w:t>
                  </w:r>
                  <w:proofErr w:type="spellEnd"/>
                  <w:r>
                    <w:rPr>
                      <w:lang w:val="en-US"/>
                    </w:rPr>
                    <w:t xml:space="preserve"> </w:t>
                  </w:r>
                  <w:proofErr w:type="spellStart"/>
                  <w:r>
                    <w:rPr>
                      <w:lang w:val="en-US"/>
                    </w:rPr>
                    <w:t>obiecţii</w:t>
                  </w:r>
                  <w:proofErr w:type="spellEnd"/>
                  <w:r>
                    <w:rPr>
                      <w:lang w:val="en-US"/>
                    </w:rPr>
                    <w:t xml:space="preserve">, </w:t>
                  </w:r>
                  <w:proofErr w:type="spellStart"/>
                  <w:r>
                    <w:rPr>
                      <w:lang w:val="en-US"/>
                    </w:rPr>
                    <w:t>dar</w:t>
                  </w:r>
                  <w:proofErr w:type="spellEnd"/>
                  <w:r>
                    <w:rPr>
                      <w:lang w:val="en-US"/>
                    </w:rPr>
                    <w:t xml:space="preserve"> </w:t>
                  </w:r>
                  <w:proofErr w:type="spellStart"/>
                  <w:r>
                    <w:rPr>
                      <w:lang w:val="en-US"/>
                    </w:rPr>
                    <w:t>aceasta</w:t>
                  </w:r>
                  <w:proofErr w:type="spellEnd"/>
                  <w:r>
                    <w:rPr>
                      <w:lang w:val="en-US"/>
                    </w:rPr>
                    <w:t xml:space="preserve"> nu </w:t>
                  </w:r>
                  <w:proofErr w:type="spellStart"/>
                  <w:r>
                    <w:rPr>
                      <w:lang w:val="en-US"/>
                    </w:rPr>
                    <w:t>îl</w:t>
                  </w:r>
                  <w:proofErr w:type="spellEnd"/>
                  <w:r>
                    <w:rPr>
                      <w:lang w:val="en-US"/>
                    </w:rPr>
                    <w:t xml:space="preserve"> </w:t>
                  </w:r>
                  <w:proofErr w:type="spellStart"/>
                  <w:r>
                    <w:rPr>
                      <w:lang w:val="en-US"/>
                    </w:rPr>
                    <w:t>scutește</w:t>
                  </w:r>
                  <w:proofErr w:type="spellEnd"/>
                  <w:r>
                    <w:rPr>
                      <w:lang w:val="en-US"/>
                    </w:rPr>
                    <w:t xml:space="preserve"> de </w:t>
                  </w:r>
                  <w:proofErr w:type="spellStart"/>
                  <w:r>
                    <w:rPr>
                      <w:lang w:val="en-US"/>
                    </w:rPr>
                    <w:t>obligația</w:t>
                  </w:r>
                  <w:proofErr w:type="spellEnd"/>
                  <w:r>
                    <w:rPr>
                      <w:lang w:val="en-US"/>
                    </w:rPr>
                    <w:t xml:space="preserve"> de a </w:t>
                  </w:r>
                  <w:proofErr w:type="spellStart"/>
                  <w:r>
                    <w:rPr>
                      <w:lang w:val="en-US"/>
                    </w:rPr>
                    <w:t>executa</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primite</w:t>
                  </w:r>
                  <w:proofErr w:type="spellEnd"/>
                  <w:r>
                    <w:rPr>
                      <w:lang w:val="en-US"/>
                    </w:rPr>
                    <w:t xml:space="preserve">, </w:t>
                  </w:r>
                  <w:proofErr w:type="spellStart"/>
                  <w:r>
                    <w:rPr>
                      <w:lang w:val="en-US"/>
                    </w:rPr>
                    <w:t>în</w:t>
                  </w:r>
                  <w:proofErr w:type="spellEnd"/>
                  <w:r>
                    <w:rPr>
                      <w:lang w:val="en-US"/>
                    </w:rPr>
                    <w:t xml:space="preserve"> afara </w:t>
                  </w:r>
                  <w:proofErr w:type="spellStart"/>
                  <w:r>
                    <w:rPr>
                      <w:lang w:val="en-US"/>
                    </w:rPr>
                    <w:t>cazului</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ele</w:t>
                  </w:r>
                  <w:proofErr w:type="spellEnd"/>
                  <w:r>
                    <w:rPr>
                      <w:lang w:val="en-US"/>
                    </w:rPr>
                    <w:t xml:space="preserve"> </w:t>
                  </w:r>
                  <w:proofErr w:type="spellStart"/>
                  <w:r>
                    <w:rPr>
                      <w:lang w:val="en-US"/>
                    </w:rPr>
                    <w:t>contravin</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dispoziţiilor</w:t>
                  </w:r>
                  <w:proofErr w:type="spellEnd"/>
                  <w:r>
                    <w:rPr>
                      <w:lang w:val="en-US"/>
                    </w:rPr>
                    <w:t xml:space="preserve"> </w:t>
                  </w:r>
                  <w:proofErr w:type="spellStart"/>
                  <w:r>
                    <w:rPr>
                      <w:lang w:val="en-US"/>
                    </w:rPr>
                    <w:t>Beneficiarului</w:t>
                  </w:r>
                  <w:proofErr w:type="spellEnd"/>
                  <w:r>
                    <w:rPr>
                      <w:lang w:val="en-US"/>
                    </w:rPr>
                    <w:t xml:space="preserve"> se </w:t>
                  </w:r>
                  <w:proofErr w:type="spellStart"/>
                  <w:r>
                    <w:rPr>
                      <w:lang w:val="en-US"/>
                    </w:rPr>
                    <w:t>creează</w:t>
                  </w:r>
                  <w:proofErr w:type="spellEnd"/>
                  <w:r>
                    <w:rPr>
                      <w:lang w:val="en-US"/>
                    </w:rPr>
                    <w:t xml:space="preserve"> </w:t>
                  </w:r>
                  <w:proofErr w:type="spellStart"/>
                  <w:r>
                    <w:rPr>
                      <w:lang w:val="en-US"/>
                    </w:rPr>
                    <w:t>dificultăţi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execuţie</w:t>
                  </w:r>
                  <w:proofErr w:type="spellEnd"/>
                  <w:r>
                    <w:rPr>
                      <w:lang w:val="en-US"/>
                    </w:rPr>
                    <w:t xml:space="preserve">, care </w:t>
                  </w:r>
                  <w:proofErr w:type="spellStart"/>
                  <w:r>
                    <w:rPr>
                      <w:lang w:val="en-US"/>
                    </w:rPr>
                    <w:t>generează</w:t>
                  </w:r>
                  <w:proofErr w:type="spellEnd"/>
                  <w:r>
                    <w:rPr>
                      <w:lang w:val="en-US"/>
                    </w:rPr>
                    <w:t xml:space="preserve"> </w:t>
                  </w:r>
                  <w:proofErr w:type="spellStart"/>
                  <w:r>
                    <w:rPr>
                      <w:lang w:val="en-US"/>
                    </w:rPr>
                    <w:t>cheltuieli</w:t>
                  </w:r>
                  <w:proofErr w:type="spellEnd"/>
                  <w:r>
                    <w:rPr>
                      <w:lang w:val="en-US"/>
                    </w:rPr>
                    <w:t xml:space="preserve"> </w:t>
                  </w:r>
                  <w:proofErr w:type="spellStart"/>
                  <w:r>
                    <w:rPr>
                      <w:lang w:val="en-US"/>
                    </w:rPr>
                    <w:t>suplimentare</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
                <w:p w14:paraId="7C43564C" w14:textId="77777777" w:rsidR="00C60757" w:rsidRDefault="00C60757" w:rsidP="00C60757">
                  <w:pPr>
                    <w:pStyle w:val="af2"/>
                    <w:tabs>
                      <w:tab w:val="left" w:pos="567"/>
                    </w:tabs>
                    <w:spacing w:line="276" w:lineRule="auto"/>
                    <w:ind w:firstLine="0"/>
                    <w:rPr>
                      <w:lang w:val="en-US"/>
                    </w:rPr>
                  </w:pPr>
                  <w:r>
                    <w:rPr>
                      <w:lang w:val="en-US"/>
                    </w:rPr>
                    <w:t xml:space="preserve">4.18. </w:t>
                  </w:r>
                  <w:proofErr w:type="spellStart"/>
                  <w:r>
                    <w:rPr>
                      <w:lang w:val="en-US"/>
                    </w:rPr>
                    <w:t>Trasarea</w:t>
                  </w:r>
                  <w:proofErr w:type="spellEnd"/>
                  <w:r>
                    <w:rPr>
                      <w:lang w:val="en-US"/>
                    </w:rPr>
                    <w:t xml:space="preserve"> </w:t>
                  </w:r>
                  <w:proofErr w:type="spellStart"/>
                  <w:r>
                    <w:rPr>
                      <w:lang w:val="en-US"/>
                    </w:rPr>
                    <w:t>axelor</w:t>
                  </w:r>
                  <w:proofErr w:type="spellEnd"/>
                  <w:r>
                    <w:rPr>
                      <w:lang w:val="en-US"/>
                    </w:rPr>
                    <w:t xml:space="preserve"> </w:t>
                  </w:r>
                  <w:proofErr w:type="spellStart"/>
                  <w:r>
                    <w:rPr>
                      <w:lang w:val="en-US"/>
                    </w:rPr>
                    <w:t>principale</w:t>
                  </w:r>
                  <w:proofErr w:type="spellEnd"/>
                  <w:r>
                    <w:rPr>
                      <w:lang w:val="en-US"/>
                    </w:rPr>
                    <w:t xml:space="preserve">, </w:t>
                  </w:r>
                  <w:proofErr w:type="spellStart"/>
                  <w:r>
                    <w:rPr>
                      <w:lang w:val="en-US"/>
                    </w:rPr>
                    <w:t>bornelor</w:t>
                  </w:r>
                  <w:proofErr w:type="spellEnd"/>
                  <w:r>
                    <w:rPr>
                      <w:lang w:val="en-US"/>
                    </w:rPr>
                    <w:t xml:space="preserve"> de </w:t>
                  </w:r>
                  <w:proofErr w:type="spellStart"/>
                  <w:r>
                    <w:rPr>
                      <w:lang w:val="en-US"/>
                    </w:rPr>
                    <w:t>referinţă</w:t>
                  </w:r>
                  <w:proofErr w:type="spellEnd"/>
                  <w:r>
                    <w:rPr>
                      <w:lang w:val="en-US"/>
                    </w:rPr>
                    <w:t xml:space="preserve">, </w:t>
                  </w:r>
                  <w:proofErr w:type="spellStart"/>
                  <w:r>
                    <w:rPr>
                      <w:lang w:val="en-US"/>
                    </w:rPr>
                    <w:t>căilor</w:t>
                  </w:r>
                  <w:proofErr w:type="spellEnd"/>
                  <w:r>
                    <w:rPr>
                      <w:lang w:val="en-US"/>
                    </w:rPr>
                    <w:t xml:space="preserve"> de </w:t>
                  </w:r>
                  <w:proofErr w:type="spellStart"/>
                  <w:r>
                    <w:rPr>
                      <w:lang w:val="en-US"/>
                    </w:rPr>
                    <w:t>circulaţie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limitelor</w:t>
                  </w:r>
                  <w:proofErr w:type="spellEnd"/>
                  <w:r>
                    <w:rPr>
                      <w:lang w:val="en-US"/>
                    </w:rPr>
                    <w:t xml:space="preserve"> </w:t>
                  </w:r>
                  <w:proofErr w:type="spellStart"/>
                  <w:r>
                    <w:rPr>
                      <w:lang w:val="en-US"/>
                    </w:rPr>
                    <w:t>terenului</w:t>
                  </w:r>
                  <w:proofErr w:type="spellEnd"/>
                  <w:r>
                    <w:rPr>
                      <w:lang w:val="en-US"/>
                    </w:rPr>
                    <w:t xml:space="preserve"> pus la </w:t>
                  </w:r>
                  <w:proofErr w:type="spellStart"/>
                  <w:r>
                    <w:rPr>
                      <w:lang w:val="en-US"/>
                    </w:rPr>
                    <w:t>dispoziţia</w:t>
                  </w:r>
                  <w:proofErr w:type="spellEnd"/>
                  <w:r>
                    <w:rPr>
                      <w:lang w:val="en-US"/>
                    </w:rPr>
                    <w:t xml:space="preserve"> </w:t>
                  </w:r>
                  <w:proofErr w:type="spellStart"/>
                  <w:r>
                    <w:rPr>
                      <w:lang w:val="en-US"/>
                    </w:rPr>
                    <w:t>Antreprenorului</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materializarea</w:t>
                  </w:r>
                  <w:proofErr w:type="spellEnd"/>
                  <w:r>
                    <w:rPr>
                      <w:lang w:val="en-US"/>
                    </w:rPr>
                    <w:t xml:space="preserve"> </w:t>
                  </w:r>
                  <w:proofErr w:type="spellStart"/>
                  <w:r>
                    <w:rPr>
                      <w:lang w:val="en-US"/>
                    </w:rPr>
                    <w:t>cotelor</w:t>
                  </w:r>
                  <w:proofErr w:type="spellEnd"/>
                  <w:r>
                    <w:rPr>
                      <w:lang w:val="en-US"/>
                    </w:rPr>
                    <w:t xml:space="preserve"> de </w:t>
                  </w:r>
                  <w:proofErr w:type="spellStart"/>
                  <w:r>
                    <w:rPr>
                      <w:lang w:val="en-US"/>
                    </w:rPr>
                    <w:t>nivel</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imediata</w:t>
                  </w:r>
                  <w:proofErr w:type="spellEnd"/>
                  <w:r>
                    <w:rPr>
                      <w:lang w:val="en-US"/>
                    </w:rPr>
                    <w:t xml:space="preserve"> </w:t>
                  </w:r>
                  <w:proofErr w:type="spellStart"/>
                  <w:r>
                    <w:rPr>
                      <w:lang w:val="en-US"/>
                    </w:rPr>
                    <w:t>apropiere</w:t>
                  </w:r>
                  <w:proofErr w:type="spellEnd"/>
                  <w:r>
                    <w:rPr>
                      <w:lang w:val="en-US"/>
                    </w:rPr>
                    <w:t xml:space="preserve"> a </w:t>
                  </w:r>
                  <w:proofErr w:type="spellStart"/>
                  <w:r>
                    <w:rPr>
                      <w:lang w:val="en-US"/>
                    </w:rPr>
                    <w:t>terenului</w:t>
                  </w:r>
                  <w:proofErr w:type="spellEnd"/>
                  <w:r>
                    <w:rPr>
                      <w:lang w:val="en-US"/>
                    </w:rPr>
                    <w:t xml:space="preserve">, sunt </w:t>
                  </w:r>
                  <w:proofErr w:type="spellStart"/>
                  <w:r>
                    <w:rPr>
                      <w:lang w:val="en-US"/>
                    </w:rPr>
                    <w:t>obligaţiuni</w:t>
                  </w:r>
                  <w:proofErr w:type="spellEnd"/>
                  <w:r>
                    <w:rPr>
                      <w:lang w:val="en-US"/>
                    </w:rPr>
                    <w:t xml:space="preserve"> ale </w:t>
                  </w:r>
                  <w:proofErr w:type="spellStart"/>
                  <w:r>
                    <w:rPr>
                      <w:lang w:val="en-US"/>
                    </w:rPr>
                    <w:t>Antreprenorului</w:t>
                  </w:r>
                  <w:proofErr w:type="spellEnd"/>
                  <w:r>
                    <w:rPr>
                      <w:lang w:val="en-US"/>
                    </w:rPr>
                    <w:t xml:space="preserve">. </w:t>
                  </w:r>
                </w:p>
                <w:p w14:paraId="3E528DA8" w14:textId="77777777" w:rsidR="00C60757" w:rsidRDefault="00C60757" w:rsidP="00C60757">
                  <w:pPr>
                    <w:pStyle w:val="af2"/>
                    <w:tabs>
                      <w:tab w:val="left" w:pos="567"/>
                    </w:tabs>
                    <w:spacing w:line="276" w:lineRule="auto"/>
                    <w:ind w:firstLine="0"/>
                    <w:rPr>
                      <w:lang w:val="en-US"/>
                    </w:rPr>
                  </w:pPr>
                  <w:r>
                    <w:rPr>
                      <w:lang w:val="en-US"/>
                    </w:rPr>
                    <w:t xml:space="preserve">4.19. </w:t>
                  </w:r>
                  <w:proofErr w:type="spellStart"/>
                  <w:r>
                    <w:rPr>
                      <w:lang w:val="en-US"/>
                    </w:rPr>
                    <w:t>Pentru</w:t>
                  </w:r>
                  <w:proofErr w:type="spellEnd"/>
                  <w:r>
                    <w:rPr>
                      <w:lang w:val="en-US"/>
                    </w:rPr>
                    <w:t xml:space="preserve"> </w:t>
                  </w:r>
                  <w:proofErr w:type="spellStart"/>
                  <w:r>
                    <w:rPr>
                      <w:lang w:val="en-US"/>
                    </w:rPr>
                    <w:t>verificarea</w:t>
                  </w:r>
                  <w:proofErr w:type="spellEnd"/>
                  <w:r>
                    <w:rPr>
                      <w:lang w:val="en-US"/>
                    </w:rPr>
                    <w:t xml:space="preserve"> </w:t>
                  </w:r>
                  <w:proofErr w:type="spellStart"/>
                  <w:r>
                    <w:rPr>
                      <w:lang w:val="en-US"/>
                    </w:rPr>
                    <w:t>trasării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proiectant</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protejeze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păstreze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reperele</w:t>
                  </w:r>
                  <w:proofErr w:type="spellEnd"/>
                  <w:r>
                    <w:rPr>
                      <w:lang w:val="en-US"/>
                    </w:rPr>
                    <w:t xml:space="preserve">, </w:t>
                  </w:r>
                  <w:proofErr w:type="spellStart"/>
                  <w:r>
                    <w:rPr>
                      <w:lang w:val="en-US"/>
                    </w:rPr>
                    <w:t>bornele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obiecte</w:t>
                  </w:r>
                  <w:proofErr w:type="spellEnd"/>
                  <w:r>
                    <w:rPr>
                      <w:lang w:val="en-US"/>
                    </w:rPr>
                    <w:t xml:space="preserve"> </w:t>
                  </w:r>
                  <w:proofErr w:type="spellStart"/>
                  <w:r>
                    <w:rPr>
                      <w:lang w:val="en-US"/>
                    </w:rPr>
                    <w:t>folosite</w:t>
                  </w:r>
                  <w:proofErr w:type="spellEnd"/>
                  <w:r>
                    <w:rPr>
                      <w:lang w:val="en-US"/>
                    </w:rPr>
                    <w:t xml:space="preserve"> la </w:t>
                  </w:r>
                  <w:proofErr w:type="spellStart"/>
                  <w:r>
                    <w:rPr>
                      <w:lang w:val="en-US"/>
                    </w:rPr>
                    <w:t>trasarea</w:t>
                  </w:r>
                  <w:proofErr w:type="spellEnd"/>
                  <w:r>
                    <w:rPr>
                      <w:lang w:val="en-US"/>
                    </w:rPr>
                    <w:t xml:space="preserve"> </w:t>
                  </w:r>
                  <w:proofErr w:type="spellStart"/>
                  <w:r>
                    <w:rPr>
                      <w:lang w:val="en-US"/>
                    </w:rPr>
                    <w:t>lucrărilor</w:t>
                  </w:r>
                  <w:proofErr w:type="spellEnd"/>
                  <w:r>
                    <w:rPr>
                      <w:lang w:val="en-US"/>
                    </w:rPr>
                    <w:t xml:space="preserve">. </w:t>
                  </w:r>
                </w:p>
                <w:p w14:paraId="00113D2D" w14:textId="77777777" w:rsidR="00C60757" w:rsidRDefault="00C60757" w:rsidP="00C60757">
                  <w:pPr>
                    <w:pStyle w:val="af2"/>
                    <w:tabs>
                      <w:tab w:val="left" w:pos="567"/>
                    </w:tabs>
                    <w:spacing w:line="276" w:lineRule="auto"/>
                    <w:ind w:firstLine="0"/>
                    <w:rPr>
                      <w:lang w:val="en-US"/>
                    </w:rPr>
                  </w:pPr>
                  <w:r>
                    <w:rPr>
                      <w:lang w:val="en-US"/>
                    </w:rPr>
                    <w:t xml:space="preserve">4.20. </w:t>
                  </w:r>
                  <w:proofErr w:type="spellStart"/>
                  <w:r>
                    <w:rPr>
                      <w:lang w:val="en-US"/>
                    </w:rPr>
                    <w:t>Ridicările</w:t>
                  </w:r>
                  <w:proofErr w:type="spellEnd"/>
                  <w:r>
                    <w:rPr>
                      <w:lang w:val="en-US"/>
                    </w:rPr>
                    <w:t xml:space="preserve"> de </w:t>
                  </w:r>
                  <w:proofErr w:type="spellStart"/>
                  <w:r>
                    <w:rPr>
                      <w:lang w:val="en-US"/>
                    </w:rPr>
                    <w:t>teren</w:t>
                  </w:r>
                  <w:proofErr w:type="spellEnd"/>
                  <w:r>
                    <w:rPr>
                      <w:lang w:val="en-US"/>
                    </w:rPr>
                    <w:t xml:space="preserve">, </w:t>
                  </w:r>
                  <w:proofErr w:type="spellStart"/>
                  <w:r>
                    <w:rPr>
                      <w:lang w:val="en-US"/>
                    </w:rPr>
                    <w:t>trasările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cotele</w:t>
                  </w:r>
                  <w:proofErr w:type="spellEnd"/>
                  <w:r>
                    <w:rPr>
                      <w:lang w:val="en-US"/>
                    </w:rPr>
                    <w:t xml:space="preserve"> de </w:t>
                  </w:r>
                  <w:proofErr w:type="spellStart"/>
                  <w:r>
                    <w:rPr>
                      <w:lang w:val="en-US"/>
                    </w:rPr>
                    <w:t>nivel</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documente</w:t>
                  </w:r>
                  <w:proofErr w:type="spellEnd"/>
                  <w:r>
                    <w:rPr>
                      <w:lang w:val="en-US"/>
                    </w:rPr>
                    <w:t xml:space="preserve"> </w:t>
                  </w:r>
                  <w:proofErr w:type="spellStart"/>
                  <w:r>
                    <w:rPr>
                      <w:lang w:val="en-US"/>
                    </w:rPr>
                    <w:t>puse</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Antreprenorului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contractului</w:t>
                  </w:r>
                  <w:proofErr w:type="spellEnd"/>
                  <w:r>
                    <w:rPr>
                      <w:lang w:val="en-US"/>
                    </w:rPr>
                    <w:t xml:space="preserve"> sunt </w:t>
                  </w:r>
                  <w:proofErr w:type="spellStart"/>
                  <w:r>
                    <w:rPr>
                      <w:lang w:val="en-US"/>
                    </w:rPr>
                    <w:t>hotărâtoare</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verifice</w:t>
                  </w:r>
                  <w:proofErr w:type="spellEnd"/>
                  <w:r>
                    <w:rPr>
                      <w:lang w:val="en-US"/>
                    </w:rPr>
                    <w:t xml:space="preserve"> </w:t>
                  </w:r>
                  <w:proofErr w:type="spellStart"/>
                  <w:r>
                    <w:rPr>
                      <w:lang w:val="en-US"/>
                    </w:rPr>
                    <w:t>documentele</w:t>
                  </w:r>
                  <w:proofErr w:type="spellEnd"/>
                  <w:r>
                    <w:rPr>
                      <w:lang w:val="en-US"/>
                    </w:rPr>
                    <w:t xml:space="preserve"> </w:t>
                  </w:r>
                  <w:proofErr w:type="spellStart"/>
                  <w:r>
                    <w:rPr>
                      <w:lang w:val="en-US"/>
                    </w:rPr>
                    <w:t>primite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înştiinţeze</w:t>
                  </w:r>
                  <w:proofErr w:type="spellEnd"/>
                  <w:r>
                    <w:rPr>
                      <w:lang w:val="en-US"/>
                    </w:rPr>
                    <w:t xml:space="preserve"> </w:t>
                  </w:r>
                  <w:proofErr w:type="spellStart"/>
                  <w:r>
                    <w:rPr>
                      <w:lang w:val="en-US"/>
                    </w:rPr>
                    <w:t>Beneficiarul</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erorile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inexactităţile</w:t>
                  </w:r>
                  <w:proofErr w:type="spellEnd"/>
                  <w:r>
                    <w:rPr>
                      <w:lang w:val="en-US"/>
                    </w:rPr>
                    <w:t xml:space="preserve"> </w:t>
                  </w:r>
                  <w:proofErr w:type="spellStart"/>
                  <w:r>
                    <w:rPr>
                      <w:lang w:val="en-US"/>
                    </w:rPr>
                    <w:t>constatate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presupuse</w:t>
                  </w:r>
                  <w:proofErr w:type="spellEnd"/>
                  <w:r>
                    <w:rPr>
                      <w:lang w:val="en-US"/>
                    </w:rPr>
                    <w:t xml:space="preserve">. </w:t>
                  </w:r>
                </w:p>
                <w:p w14:paraId="3064A457" w14:textId="77777777" w:rsidR="00C60757" w:rsidRDefault="00C60757" w:rsidP="00C60757">
                  <w:pPr>
                    <w:pStyle w:val="af2"/>
                    <w:tabs>
                      <w:tab w:val="left" w:pos="567"/>
                    </w:tabs>
                    <w:spacing w:line="276" w:lineRule="auto"/>
                    <w:ind w:firstLine="0"/>
                    <w:rPr>
                      <w:lang w:val="en-US"/>
                    </w:rPr>
                  </w:pPr>
                  <w:r>
                    <w:rPr>
                      <w:lang w:val="en-US"/>
                    </w:rPr>
                    <w:t xml:space="preserve">4.21.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stabilească</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relaţiile</w:t>
                  </w:r>
                  <w:proofErr w:type="spellEnd"/>
                  <w:r>
                    <w:rPr>
                      <w:lang w:val="en-US"/>
                    </w:rPr>
                    <w:t xml:space="preserve"> care </w:t>
                  </w:r>
                  <w:proofErr w:type="spellStart"/>
                  <w:r>
                    <w:rPr>
                      <w:lang w:val="en-US"/>
                    </w:rPr>
                    <w:t>reglementează</w:t>
                  </w:r>
                  <w:proofErr w:type="spellEnd"/>
                  <w:r>
                    <w:rPr>
                      <w:lang w:val="en-US"/>
                    </w:rPr>
                    <w:t xml:space="preserve"> </w:t>
                  </w:r>
                  <w:proofErr w:type="spellStart"/>
                  <w:r>
                    <w:rPr>
                      <w:lang w:val="en-US"/>
                    </w:rPr>
                    <w:t>raporturile</w:t>
                  </w:r>
                  <w:proofErr w:type="spellEnd"/>
                  <w:r>
                    <w:rPr>
                      <w:lang w:val="en-US"/>
                    </w:rPr>
                    <w:t xml:space="preserve"> cu </w:t>
                  </w:r>
                  <w:proofErr w:type="spellStart"/>
                  <w:r>
                    <w:rPr>
                      <w:lang w:val="en-US"/>
                    </w:rPr>
                    <w:t>subantreprenorii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răspunzător</w:t>
                  </w:r>
                  <w:proofErr w:type="spellEnd"/>
                  <w:r>
                    <w:rPr>
                      <w:lang w:val="en-US"/>
                    </w:rPr>
                    <w:t xml:space="preserve"> </w:t>
                  </w:r>
                  <w:proofErr w:type="spellStart"/>
                  <w:r>
                    <w:rPr>
                      <w:lang w:val="en-US"/>
                    </w:rPr>
                    <w:t>faţă</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respectarea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subantreprenorii</w:t>
                  </w:r>
                  <w:proofErr w:type="spellEnd"/>
                  <w:r>
                    <w:rPr>
                      <w:lang w:val="en-US"/>
                    </w:rPr>
                    <w:t xml:space="preserve"> a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obligațiunilor</w:t>
                  </w:r>
                  <w:proofErr w:type="spellEnd"/>
                  <w:r>
                    <w:rPr>
                      <w:lang w:val="en-US"/>
                    </w:rPr>
                    <w:t xml:space="preserve"> </w:t>
                  </w:r>
                  <w:proofErr w:type="spellStart"/>
                  <w:r>
                    <w:rPr>
                      <w:lang w:val="en-US"/>
                    </w:rPr>
                    <w:t>contractuale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profesionale</w:t>
                  </w:r>
                  <w:proofErr w:type="spellEnd"/>
                  <w:r>
                    <w:rPr>
                      <w:lang w:val="en-US"/>
                    </w:rPr>
                    <w:t>.</w:t>
                  </w:r>
                </w:p>
                <w:p w14:paraId="200171E7" w14:textId="77777777" w:rsidR="00C60757" w:rsidRDefault="00C60757" w:rsidP="00C60757">
                  <w:pPr>
                    <w:pStyle w:val="af2"/>
                    <w:tabs>
                      <w:tab w:val="left" w:pos="567"/>
                    </w:tabs>
                    <w:spacing w:line="276" w:lineRule="auto"/>
                    <w:ind w:firstLine="0"/>
                    <w:rPr>
                      <w:lang w:val="en-US"/>
                    </w:rPr>
                  </w:pPr>
                  <w:r>
                    <w:rPr>
                      <w:lang w:val="en-US"/>
                    </w:rPr>
                    <w:t xml:space="preserve">4.22. Pe </w:t>
                  </w:r>
                  <w:proofErr w:type="spellStart"/>
                  <w:r>
                    <w:rPr>
                      <w:lang w:val="en-US"/>
                    </w:rPr>
                    <w:t>parcursul</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Beneficiarul</w:t>
                  </w:r>
                  <w:proofErr w:type="spellEnd"/>
                  <w:r>
                    <w:rPr>
                      <w:lang w:val="en-US"/>
                    </w:rPr>
                    <w:t xml:space="preserve"> are </w:t>
                  </w:r>
                  <w:proofErr w:type="spellStart"/>
                  <w:r>
                    <w:rPr>
                      <w:lang w:val="en-US"/>
                    </w:rPr>
                    <w:t>dreptul</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dispună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scris</w:t>
                  </w:r>
                  <w:proofErr w:type="spellEnd"/>
                  <w:r>
                    <w:rPr>
                      <w:lang w:val="en-US"/>
                    </w:rPr>
                    <w:t xml:space="preserve">: </w:t>
                  </w:r>
                </w:p>
                <w:p w14:paraId="727B794A" w14:textId="77777777" w:rsidR="00C60757" w:rsidRDefault="00C60757" w:rsidP="00C60757">
                  <w:pPr>
                    <w:numPr>
                      <w:ilvl w:val="0"/>
                      <w:numId w:val="25"/>
                    </w:numPr>
                    <w:tabs>
                      <w:tab w:val="left" w:pos="314"/>
                    </w:tabs>
                    <w:spacing w:line="276" w:lineRule="auto"/>
                    <w:ind w:left="0" w:firstLine="0"/>
                    <w:jc w:val="both"/>
                  </w:pPr>
                  <w:r>
                    <w:t xml:space="preserve">îndepărtarea de pe şantier a oricăror materiale care sunt calitativ necorespunzătoare; </w:t>
                  </w:r>
                </w:p>
                <w:p w14:paraId="05E90BF0" w14:textId="77777777" w:rsidR="00C60757" w:rsidRDefault="00C60757" w:rsidP="00C60757">
                  <w:pPr>
                    <w:numPr>
                      <w:ilvl w:val="0"/>
                      <w:numId w:val="25"/>
                    </w:numPr>
                    <w:tabs>
                      <w:tab w:val="left" w:pos="314"/>
                    </w:tabs>
                    <w:spacing w:line="276" w:lineRule="auto"/>
                    <w:ind w:left="0" w:firstLine="0"/>
                    <w:jc w:val="both"/>
                  </w:pPr>
                  <w:r>
                    <w:t xml:space="preserve">înlocuirea materialelor necorespunzătoare calitativ cu altele corespunzătoare; </w:t>
                  </w:r>
                </w:p>
                <w:p w14:paraId="587BB9FF" w14:textId="77777777" w:rsidR="00C60757" w:rsidRDefault="00C60757" w:rsidP="00C60757">
                  <w:pPr>
                    <w:numPr>
                      <w:ilvl w:val="0"/>
                      <w:numId w:val="25"/>
                    </w:numPr>
                    <w:tabs>
                      <w:tab w:val="left" w:pos="314"/>
                    </w:tabs>
                    <w:spacing w:line="276" w:lineRule="auto"/>
                    <w:ind w:left="0" w:firstLine="0"/>
                    <w:jc w:val="both"/>
                  </w:pPr>
                  <w:r>
                    <w:t xml:space="preserve">îndepărtarea sau refacerea oricărei lucrări sau părţi de lucrare necorespunzătoare din punct de vedere calitativ. </w:t>
                  </w:r>
                </w:p>
                <w:p w14:paraId="1D9B543D" w14:textId="77777777" w:rsidR="00C60757" w:rsidRDefault="00C60757" w:rsidP="00C60757">
                  <w:pPr>
                    <w:pStyle w:val="af2"/>
                    <w:tabs>
                      <w:tab w:val="left" w:pos="567"/>
                    </w:tabs>
                    <w:spacing w:line="276" w:lineRule="auto"/>
                    <w:ind w:firstLine="0"/>
                    <w:rPr>
                      <w:lang w:val="en-US"/>
                    </w:rPr>
                  </w:pPr>
                  <w:r>
                    <w:rPr>
                      <w:lang w:val="en-US"/>
                    </w:rPr>
                    <w:t xml:space="preserve">4.23.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neexecutării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a </w:t>
                  </w:r>
                  <w:proofErr w:type="spellStart"/>
                  <w:r>
                    <w:rPr>
                      <w:lang w:val="en-US"/>
                    </w:rPr>
                    <w:t>dispoziţiilor</w:t>
                  </w:r>
                  <w:proofErr w:type="spellEnd"/>
                  <w:r>
                    <w:rPr>
                      <w:lang w:val="en-US"/>
                    </w:rPr>
                    <w:t xml:space="preserve"> din </w:t>
                  </w:r>
                  <w:proofErr w:type="spellStart"/>
                  <w:r>
                    <w:rPr>
                      <w:lang w:val="en-US"/>
                    </w:rPr>
                    <w:t>punctul</w:t>
                  </w:r>
                  <w:proofErr w:type="spellEnd"/>
                  <w:r>
                    <w:rPr>
                      <w:lang w:val="en-US"/>
                    </w:rPr>
                    <w:t xml:space="preserve"> 2.1.,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opri</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condiţiile</w:t>
                  </w:r>
                  <w:proofErr w:type="spellEnd"/>
                  <w:r>
                    <w:rPr>
                      <w:lang w:val="en-US"/>
                    </w:rPr>
                    <w:t xml:space="preserve"> </w:t>
                  </w:r>
                  <w:proofErr w:type="spellStart"/>
                  <w:r>
                    <w:rPr>
                      <w:lang w:val="en-US"/>
                    </w:rPr>
                    <w:t>legii</w:t>
                  </w:r>
                  <w:proofErr w:type="spellEnd"/>
                  <w:r>
                    <w:rPr>
                      <w:lang w:val="en-US"/>
                    </w:rPr>
                    <w:t xml:space="preserve">, </w:t>
                  </w:r>
                  <w:proofErr w:type="spellStart"/>
                  <w:r>
                    <w:rPr>
                      <w:lang w:val="en-US"/>
                    </w:rPr>
                    <w:t>totodată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compensează</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aferente</w:t>
                  </w:r>
                  <w:proofErr w:type="spellEnd"/>
                  <w:r>
                    <w:rPr>
                      <w:lang w:val="en-US"/>
                    </w:rPr>
                    <w:t xml:space="preserve"> </w:t>
                  </w:r>
                  <w:proofErr w:type="spellStart"/>
                  <w:r>
                    <w:rPr>
                      <w:lang w:val="en-US"/>
                    </w:rPr>
                    <w:t>suportate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legătură</w:t>
                  </w:r>
                  <w:proofErr w:type="spellEnd"/>
                  <w:r>
                    <w:rPr>
                      <w:lang w:val="en-US"/>
                    </w:rPr>
                    <w:t xml:space="preserve"> cu </w:t>
                  </w:r>
                  <w:proofErr w:type="spellStart"/>
                  <w:r>
                    <w:rPr>
                      <w:lang w:val="en-US"/>
                    </w:rPr>
                    <w:t>faptul</w:t>
                  </w:r>
                  <w:proofErr w:type="spellEnd"/>
                  <w:r>
                    <w:rPr>
                      <w:lang w:val="en-US"/>
                    </w:rPr>
                    <w:t xml:space="preserve"> </w:t>
                  </w:r>
                  <w:proofErr w:type="spellStart"/>
                  <w:r>
                    <w:rPr>
                      <w:lang w:val="en-US"/>
                    </w:rPr>
                    <w:t>neexecutării</w:t>
                  </w:r>
                  <w:proofErr w:type="spellEnd"/>
                  <w:r>
                    <w:rPr>
                      <w:lang w:val="en-US"/>
                    </w:rPr>
                    <w:t xml:space="preserve">. </w:t>
                  </w:r>
                </w:p>
                <w:p w14:paraId="6AFB7183" w14:textId="77777777" w:rsidR="00C60757" w:rsidRDefault="00C60757" w:rsidP="00C60757">
                  <w:pPr>
                    <w:pStyle w:val="af2"/>
                    <w:tabs>
                      <w:tab w:val="left" w:pos="567"/>
                    </w:tabs>
                    <w:spacing w:line="276" w:lineRule="auto"/>
                    <w:ind w:firstLine="0"/>
                    <w:rPr>
                      <w:lang w:val="en-US"/>
                    </w:rPr>
                  </w:pPr>
                  <w:r>
                    <w:rPr>
                      <w:lang w:val="en-US"/>
                    </w:rPr>
                    <w:t xml:space="preserve">4.24.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în</w:t>
                  </w:r>
                  <w:proofErr w:type="spellEnd"/>
                  <w:r>
                    <w:rPr>
                      <w:lang w:val="en-US"/>
                    </w:rPr>
                    <w:t xml:space="preserve"> </w:t>
                  </w:r>
                  <w:proofErr w:type="spellStart"/>
                  <w:r>
                    <w:rPr>
                      <w:lang w:val="en-US"/>
                    </w:rPr>
                    <w:t>timpul</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lucrărilor</w:t>
                  </w:r>
                  <w:proofErr w:type="spellEnd"/>
                  <w:r>
                    <w:rPr>
                      <w:lang w:val="en-US"/>
                    </w:rPr>
                    <w:t xml:space="preserve">, pe </w:t>
                  </w:r>
                  <w:proofErr w:type="spellStart"/>
                  <w:r>
                    <w:rPr>
                      <w:lang w:val="en-US"/>
                    </w:rPr>
                    <w:t>amplasamente</w:t>
                  </w:r>
                  <w:proofErr w:type="spellEnd"/>
                  <w:r>
                    <w:rPr>
                      <w:lang w:val="en-US"/>
                    </w:rPr>
                    <w:t xml:space="preserve"> se </w:t>
                  </w:r>
                  <w:proofErr w:type="spellStart"/>
                  <w:r>
                    <w:rPr>
                      <w:lang w:val="en-US"/>
                    </w:rPr>
                    <w:t>descoperă</w:t>
                  </w:r>
                  <w:proofErr w:type="spellEnd"/>
                  <w:r>
                    <w:rPr>
                      <w:lang w:val="en-US"/>
                    </w:rPr>
                    <w:t xml:space="preserve"> </w:t>
                  </w:r>
                  <w:proofErr w:type="spellStart"/>
                  <w:r>
                    <w:rPr>
                      <w:lang w:val="en-US"/>
                    </w:rPr>
                    <w:t>valori</w:t>
                  </w:r>
                  <w:proofErr w:type="spellEnd"/>
                  <w:r>
                    <w:rPr>
                      <w:lang w:val="en-US"/>
                    </w:rPr>
                    <w:t xml:space="preserve"> </w:t>
                  </w:r>
                  <w:proofErr w:type="spellStart"/>
                  <w:r>
                    <w:rPr>
                      <w:lang w:val="en-US"/>
                    </w:rPr>
                    <w:t>istorice</w:t>
                  </w:r>
                  <w:proofErr w:type="spellEnd"/>
                  <w:r>
                    <w:rPr>
                      <w:lang w:val="en-US"/>
                    </w:rPr>
                    <w:t xml:space="preserve">, </w:t>
                  </w:r>
                  <w:proofErr w:type="spellStart"/>
                  <w:r>
                    <w:rPr>
                      <w:lang w:val="en-US"/>
                    </w:rPr>
                    <w:t>artistice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ştiinţifice</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oprească</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în</w:t>
                  </w:r>
                  <w:proofErr w:type="spellEnd"/>
                  <w:r>
                    <w:rPr>
                      <w:lang w:val="en-US"/>
                    </w:rPr>
                    <w:t xml:space="preserve"> zona </w:t>
                  </w:r>
                  <w:proofErr w:type="spellStart"/>
                  <w:r>
                    <w:rPr>
                      <w:lang w:val="en-US"/>
                    </w:rPr>
                    <w:t>respectivă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comunice</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organelor</w:t>
                  </w:r>
                  <w:proofErr w:type="spellEnd"/>
                  <w:r>
                    <w:rPr>
                      <w:lang w:val="en-US"/>
                    </w:rPr>
                    <w:t xml:space="preserve"> de </w:t>
                  </w:r>
                  <w:proofErr w:type="spellStart"/>
                  <w:r>
                    <w:rPr>
                      <w:lang w:val="en-US"/>
                    </w:rPr>
                    <w:t>poliţie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organelor</w:t>
                  </w:r>
                  <w:proofErr w:type="spellEnd"/>
                  <w:r>
                    <w:rPr>
                      <w:lang w:val="en-US"/>
                    </w:rPr>
                    <w:t xml:space="preserve"> </w:t>
                  </w:r>
                  <w:proofErr w:type="spellStart"/>
                  <w:r>
                    <w:rPr>
                      <w:lang w:val="en-US"/>
                    </w:rPr>
                    <w:t>competente</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fapt</w:t>
                  </w:r>
                  <w:proofErr w:type="spellEnd"/>
                  <w:r>
                    <w:rPr>
                      <w:lang w:val="en-US"/>
                    </w:rPr>
                    <w:t xml:space="preserve">. </w:t>
                  </w:r>
                </w:p>
                <w:p w14:paraId="4B3EA820" w14:textId="77777777" w:rsidR="00C60757" w:rsidRDefault="00C60757" w:rsidP="00C60757">
                  <w:pPr>
                    <w:pStyle w:val="af2"/>
                    <w:tabs>
                      <w:tab w:val="left" w:pos="567"/>
                    </w:tabs>
                    <w:spacing w:line="276" w:lineRule="auto"/>
                    <w:ind w:firstLine="0"/>
                    <w:rPr>
                      <w:lang w:val="en-US"/>
                    </w:rPr>
                  </w:pPr>
                  <w:r>
                    <w:rPr>
                      <w:lang w:val="en-US"/>
                    </w:rPr>
                    <w:t xml:space="preserve">4.25. </w:t>
                  </w:r>
                  <w:proofErr w:type="spellStart"/>
                  <w:r>
                    <w:rPr>
                      <w:lang w:val="en-US"/>
                    </w:rPr>
                    <w:t>În</w:t>
                  </w:r>
                  <w:proofErr w:type="spellEnd"/>
                  <w:r>
                    <w:rPr>
                      <w:lang w:val="en-US"/>
                    </w:rPr>
                    <w:t xml:space="preserve"> </w:t>
                  </w:r>
                  <w:proofErr w:type="spellStart"/>
                  <w:r>
                    <w:rPr>
                      <w:lang w:val="en-US"/>
                    </w:rPr>
                    <w:t>timpul</w:t>
                  </w:r>
                  <w:proofErr w:type="spellEnd"/>
                  <w:r>
                    <w:rPr>
                      <w:lang w:val="en-US"/>
                    </w:rPr>
                    <w:t xml:space="preserve"> </w:t>
                  </w:r>
                  <w:proofErr w:type="spellStart"/>
                  <w:r>
                    <w:rPr>
                      <w:lang w:val="en-US"/>
                    </w:rPr>
                    <w:t>desfăşurării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menţină</w:t>
                  </w:r>
                  <w:proofErr w:type="spellEnd"/>
                  <w:r>
                    <w:rPr>
                      <w:lang w:val="en-US"/>
                    </w:rPr>
                    <w:t xml:space="preserve"> </w:t>
                  </w:r>
                  <w:proofErr w:type="spellStart"/>
                  <w:r>
                    <w:rPr>
                      <w:lang w:val="en-US"/>
                    </w:rPr>
                    <w:t>căile</w:t>
                  </w:r>
                  <w:proofErr w:type="spellEnd"/>
                  <w:r>
                    <w:rPr>
                      <w:lang w:val="en-US"/>
                    </w:rPr>
                    <w:t xml:space="preserve"> de </w:t>
                  </w:r>
                  <w:proofErr w:type="spellStart"/>
                  <w:r>
                    <w:rPr>
                      <w:lang w:val="en-US"/>
                    </w:rPr>
                    <w:t>acces</w:t>
                  </w:r>
                  <w:proofErr w:type="spellEnd"/>
                  <w:r>
                    <w:rPr>
                      <w:lang w:val="en-US"/>
                    </w:rPr>
                    <w:t xml:space="preserve"> </w:t>
                  </w:r>
                  <w:proofErr w:type="spellStart"/>
                  <w:r>
                    <w:rPr>
                      <w:lang w:val="en-US"/>
                    </w:rPr>
                    <w:t>libere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retragă</w:t>
                  </w:r>
                  <w:proofErr w:type="spellEnd"/>
                  <w:r>
                    <w:rPr>
                      <w:lang w:val="en-US"/>
                    </w:rPr>
                    <w:t xml:space="preserve"> </w:t>
                  </w:r>
                  <w:proofErr w:type="spellStart"/>
                  <w:r>
                    <w:rPr>
                      <w:lang w:val="en-US"/>
                    </w:rPr>
                    <w:t>utilajele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adune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îndepărteze</w:t>
                  </w:r>
                  <w:proofErr w:type="spellEnd"/>
                  <w:r>
                    <w:rPr>
                      <w:lang w:val="en-US"/>
                    </w:rPr>
                    <w:t xml:space="preserve"> </w:t>
                  </w:r>
                  <w:proofErr w:type="spellStart"/>
                  <w:r>
                    <w:rPr>
                      <w:lang w:val="en-US"/>
                    </w:rPr>
                    <w:t>surplusurile</w:t>
                  </w:r>
                  <w:proofErr w:type="spellEnd"/>
                  <w:r>
                    <w:rPr>
                      <w:lang w:val="en-US"/>
                    </w:rPr>
                    <w:t xml:space="preserve"> de </w:t>
                  </w:r>
                  <w:proofErr w:type="spellStart"/>
                  <w:r>
                    <w:rPr>
                      <w:lang w:val="en-US"/>
                    </w:rPr>
                    <w:t>materiale</w:t>
                  </w:r>
                  <w:proofErr w:type="spellEnd"/>
                  <w:r>
                    <w:rPr>
                      <w:lang w:val="en-US"/>
                    </w:rPr>
                    <w:t xml:space="preserve">, </w:t>
                  </w:r>
                  <w:proofErr w:type="spellStart"/>
                  <w:r>
                    <w:rPr>
                      <w:lang w:val="en-US"/>
                    </w:rPr>
                    <w:t>deşeuri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provizorii</w:t>
                  </w:r>
                  <w:proofErr w:type="spellEnd"/>
                  <w:r>
                    <w:rPr>
                      <w:lang w:val="en-US"/>
                    </w:rPr>
                    <w:t xml:space="preserve"> de </w:t>
                  </w:r>
                  <w:proofErr w:type="spellStart"/>
                  <w:r>
                    <w:rPr>
                      <w:lang w:val="en-US"/>
                    </w:rPr>
                    <w:t>orice</w:t>
                  </w:r>
                  <w:proofErr w:type="spellEnd"/>
                  <w:r>
                    <w:rPr>
                      <w:lang w:val="en-US"/>
                    </w:rPr>
                    <w:t xml:space="preserve"> </w:t>
                  </w:r>
                  <w:proofErr w:type="spellStart"/>
                  <w:r>
                    <w:rPr>
                      <w:lang w:val="en-US"/>
                    </w:rPr>
                    <w:t>fel</w:t>
                  </w:r>
                  <w:proofErr w:type="spellEnd"/>
                  <w:r>
                    <w:rPr>
                      <w:lang w:val="en-US"/>
                    </w:rPr>
                    <w:t xml:space="preserve">, care nu </w:t>
                  </w:r>
                  <w:proofErr w:type="spellStart"/>
                  <w:r>
                    <w:rPr>
                      <w:lang w:val="en-US"/>
                    </w:rPr>
                    <w:t>mai</w:t>
                  </w:r>
                  <w:proofErr w:type="spellEnd"/>
                  <w:r>
                    <w:rPr>
                      <w:lang w:val="en-US"/>
                    </w:rPr>
                    <w:t xml:space="preserve"> sunt </w:t>
                  </w:r>
                  <w:proofErr w:type="spellStart"/>
                  <w:r>
                    <w:rPr>
                      <w:lang w:val="en-US"/>
                    </w:rPr>
                    <w:t>necesare</w:t>
                  </w:r>
                  <w:proofErr w:type="spellEnd"/>
                  <w:r>
                    <w:rPr>
                      <w:lang w:val="en-US"/>
                    </w:rPr>
                    <w:t xml:space="preserve">, </w:t>
                  </w:r>
                  <w:proofErr w:type="spellStart"/>
                  <w:r>
                    <w:rPr>
                      <w:lang w:val="en-US"/>
                    </w:rPr>
                    <w:t>iar</w:t>
                  </w:r>
                  <w:proofErr w:type="spellEnd"/>
                  <w:r>
                    <w:rPr>
                      <w:lang w:val="en-US"/>
                    </w:rPr>
                    <w:t xml:space="preserve"> la </w:t>
                  </w:r>
                  <w:proofErr w:type="spellStart"/>
                  <w:r>
                    <w:rPr>
                      <w:lang w:val="en-US"/>
                    </w:rPr>
                    <w:t>terminarea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evacua</w:t>
                  </w:r>
                  <w:proofErr w:type="spellEnd"/>
                  <w:r>
                    <w:rPr>
                      <w:lang w:val="en-US"/>
                    </w:rPr>
                    <w:t xml:space="preserve"> de pe </w:t>
                  </w:r>
                  <w:proofErr w:type="spellStart"/>
                  <w:r>
                    <w:rPr>
                      <w:lang w:val="en-US"/>
                    </w:rPr>
                    <w:lastRenderedPageBreak/>
                    <w:t>şantier</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utilajele</w:t>
                  </w:r>
                  <w:proofErr w:type="spellEnd"/>
                  <w:r>
                    <w:rPr>
                      <w:lang w:val="en-US"/>
                    </w:rPr>
                    <w:t xml:space="preserve"> de </w:t>
                  </w:r>
                  <w:proofErr w:type="spellStart"/>
                  <w:r>
                    <w:rPr>
                      <w:lang w:val="en-US"/>
                    </w:rPr>
                    <w:t>construcţie</w:t>
                  </w:r>
                  <w:proofErr w:type="spellEnd"/>
                  <w:r>
                    <w:rPr>
                      <w:lang w:val="en-US"/>
                    </w:rPr>
                    <w:t xml:space="preserve">, </w:t>
                  </w:r>
                  <w:proofErr w:type="spellStart"/>
                  <w:r>
                    <w:rPr>
                      <w:lang w:val="en-US"/>
                    </w:rPr>
                    <w:t>surplusurile</w:t>
                  </w:r>
                  <w:proofErr w:type="spellEnd"/>
                  <w:r>
                    <w:rPr>
                      <w:lang w:val="en-US"/>
                    </w:rPr>
                    <w:t xml:space="preserve"> de </w:t>
                  </w:r>
                  <w:proofErr w:type="spellStart"/>
                  <w:r>
                    <w:rPr>
                      <w:lang w:val="en-US"/>
                    </w:rPr>
                    <w:t>materiale</w:t>
                  </w:r>
                  <w:proofErr w:type="spellEnd"/>
                  <w:r>
                    <w:rPr>
                      <w:lang w:val="en-US"/>
                    </w:rPr>
                    <w:t xml:space="preserve">, </w:t>
                  </w:r>
                  <w:proofErr w:type="spellStart"/>
                  <w:r>
                    <w:rPr>
                      <w:lang w:val="en-US"/>
                    </w:rPr>
                    <w:t>deşeurile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provizorii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readuce</w:t>
                  </w:r>
                  <w:proofErr w:type="spellEnd"/>
                  <w:r>
                    <w:rPr>
                      <w:lang w:val="en-US"/>
                    </w:rPr>
                    <w:t xml:space="preserve"> </w:t>
                  </w:r>
                  <w:proofErr w:type="spellStart"/>
                  <w:r>
                    <w:rPr>
                      <w:lang w:val="en-US"/>
                    </w:rPr>
                    <w:t>în</w:t>
                  </w:r>
                  <w:proofErr w:type="spellEnd"/>
                  <w:r>
                    <w:rPr>
                      <w:lang w:val="en-US"/>
                    </w:rPr>
                    <w:t xml:space="preserve"> stare </w:t>
                  </w:r>
                  <w:proofErr w:type="spellStart"/>
                  <w:r>
                    <w:rPr>
                      <w:lang w:val="en-US"/>
                    </w:rPr>
                    <w:t>inițială</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sectoarele</w:t>
                  </w:r>
                  <w:proofErr w:type="spellEnd"/>
                  <w:r>
                    <w:rPr>
                      <w:lang w:val="en-US"/>
                    </w:rPr>
                    <w:t xml:space="preserve"> pe care le-a </w:t>
                  </w:r>
                  <w:proofErr w:type="spellStart"/>
                  <w:r>
                    <w:rPr>
                      <w:lang w:val="en-US"/>
                    </w:rPr>
                    <w:t>utilizat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legătură</w:t>
                  </w:r>
                  <w:proofErr w:type="spellEnd"/>
                  <w:r>
                    <w:rPr>
                      <w:lang w:val="en-US"/>
                    </w:rPr>
                    <w:t xml:space="preserve"> cu </w:t>
                  </w:r>
                  <w:proofErr w:type="spellStart"/>
                  <w:r>
                    <w:rPr>
                      <w:lang w:val="en-US"/>
                    </w:rPr>
                    <w:t>executarea</w:t>
                  </w:r>
                  <w:proofErr w:type="spellEnd"/>
                  <w:r>
                    <w:rPr>
                      <w:lang w:val="en-US"/>
                    </w:rPr>
                    <w:t xml:space="preserve"> </w:t>
                  </w:r>
                  <w:proofErr w:type="spellStart"/>
                  <w:r>
                    <w:rPr>
                      <w:lang w:val="en-US"/>
                    </w:rPr>
                    <w:t>contractului</w:t>
                  </w:r>
                  <w:proofErr w:type="spellEnd"/>
                  <w:r>
                    <w:rPr>
                      <w:lang w:val="en-US"/>
                    </w:rPr>
                    <w:t>.</w:t>
                  </w:r>
                </w:p>
                <w:p w14:paraId="3DC49F14" w14:textId="77777777" w:rsidR="00C60757" w:rsidRDefault="00C60757" w:rsidP="00C60757">
                  <w:pPr>
                    <w:tabs>
                      <w:tab w:val="left" w:pos="567"/>
                      <w:tab w:val="left" w:pos="4005"/>
                    </w:tabs>
                    <w:jc w:val="both"/>
                  </w:pPr>
                  <w:r>
                    <w:t>4.26. Beneficiarul trebuie să obţină, pe propria cheltuială, toate avizele, autorizaţiile şi aprobările, să plătească toate taxele necesare legate de execuţia lucrărilor.</w:t>
                  </w:r>
                </w:p>
                <w:p w14:paraId="3B1798BC" w14:textId="77777777" w:rsidR="00C60757" w:rsidRDefault="00C60757" w:rsidP="00C60757">
                  <w:pPr>
                    <w:tabs>
                      <w:tab w:val="left" w:pos="567"/>
                      <w:tab w:val="left" w:pos="4005"/>
                    </w:tabs>
                    <w:jc w:val="both"/>
                  </w:pPr>
                </w:p>
                <w:p w14:paraId="134B2F4E" w14:textId="77777777" w:rsidR="00C60757" w:rsidRDefault="00C60757" w:rsidP="00C60757">
                  <w:pPr>
                    <w:tabs>
                      <w:tab w:val="left" w:pos="3225"/>
                    </w:tabs>
                    <w:spacing w:line="276" w:lineRule="auto"/>
                  </w:pPr>
                  <w:r>
                    <w:rPr>
                      <w:b/>
                    </w:rPr>
                    <w:t>5. AJUSTAREA VALORII CONTRACTULUI</w:t>
                  </w:r>
                </w:p>
                <w:p w14:paraId="46626FFE" w14:textId="77777777" w:rsidR="00C60757" w:rsidRDefault="00C60757" w:rsidP="00C60757">
                  <w:pPr>
                    <w:tabs>
                      <w:tab w:val="left" w:pos="3225"/>
                    </w:tabs>
                    <w:spacing w:line="276" w:lineRule="auto"/>
                    <w:jc w:val="both"/>
                    <w:rPr>
                      <w:lang w:val="en-US"/>
                    </w:rPr>
                  </w:pPr>
                  <w:r>
                    <w:rPr>
                      <w:lang w:val="en-US"/>
                    </w:rPr>
                    <w:t>5.1. Prezentul contract de achiziție nu se supune ajustării valorii contractului.</w:t>
                  </w:r>
                </w:p>
                <w:p w14:paraId="496F4701" w14:textId="77777777" w:rsidR="00C60757" w:rsidRDefault="00C60757" w:rsidP="00C60757">
                  <w:pPr>
                    <w:tabs>
                      <w:tab w:val="left" w:pos="3225"/>
                    </w:tabs>
                    <w:spacing w:line="276" w:lineRule="auto"/>
                    <w:jc w:val="both"/>
                    <w:rPr>
                      <w:rFonts w:ascii="Georgia" w:hAnsi="Georgia"/>
                      <w:color w:val="333333"/>
                      <w:lang w:val="en-US"/>
                    </w:rPr>
                  </w:pPr>
                </w:p>
                <w:p w14:paraId="4D03C223" w14:textId="77777777" w:rsidR="00C60757" w:rsidRDefault="00C60757" w:rsidP="00C60757">
                  <w:pPr>
                    <w:tabs>
                      <w:tab w:val="left" w:pos="4365"/>
                    </w:tabs>
                    <w:spacing w:line="276" w:lineRule="auto"/>
                  </w:pPr>
                  <w:r>
                    <w:rPr>
                      <w:b/>
                    </w:rPr>
                    <w:t xml:space="preserve">6. ANTREPRENORUL ŞI SUBANTREPRENORII </w:t>
                  </w:r>
                </w:p>
                <w:p w14:paraId="243B8B37" w14:textId="77777777" w:rsidR="00C60757" w:rsidRDefault="00C60757" w:rsidP="00C60757">
                  <w:pPr>
                    <w:pStyle w:val="af2"/>
                    <w:tabs>
                      <w:tab w:val="left" w:pos="567"/>
                    </w:tabs>
                    <w:spacing w:line="276" w:lineRule="auto"/>
                    <w:ind w:firstLine="0"/>
                    <w:rPr>
                      <w:lang w:val="en-US"/>
                    </w:rPr>
                  </w:pPr>
                  <w:r>
                    <w:rPr>
                      <w:lang w:val="en-US"/>
                    </w:rPr>
                    <w:t xml:space="preserve">6.1.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execute </w:t>
                  </w:r>
                  <w:proofErr w:type="spellStart"/>
                  <w:r>
                    <w:rPr>
                      <w:lang w:val="en-US"/>
                    </w:rPr>
                    <w:t>toate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termenele</w:t>
                  </w:r>
                  <w:proofErr w:type="spellEnd"/>
                  <w:r>
                    <w:rPr>
                      <w:lang w:val="en-US"/>
                    </w:rPr>
                    <w:t xml:space="preserve"> </w:t>
                  </w:r>
                  <w:proofErr w:type="spellStart"/>
                  <w:r>
                    <w:rPr>
                      <w:lang w:val="en-US"/>
                    </w:rPr>
                    <w:t>stabilite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graficul</w:t>
                  </w:r>
                  <w:proofErr w:type="spellEnd"/>
                  <w:r>
                    <w:rPr>
                      <w:lang w:val="en-US"/>
                    </w:rPr>
                    <w:t xml:space="preserve"> general de </w:t>
                  </w:r>
                  <w:proofErr w:type="spellStart"/>
                  <w:r>
                    <w:rPr>
                      <w:lang w:val="en-US"/>
                    </w:rPr>
                    <w:t>realizare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de o </w:t>
                  </w:r>
                  <w:proofErr w:type="spellStart"/>
                  <w:r>
                    <w:rPr>
                      <w:lang w:val="en-US"/>
                    </w:rPr>
                    <w:t>calitate</w:t>
                  </w:r>
                  <w:proofErr w:type="spellEnd"/>
                  <w:r>
                    <w:rPr>
                      <w:lang w:val="en-US"/>
                    </w:rPr>
                    <w:t xml:space="preserve"> </w:t>
                  </w:r>
                  <w:proofErr w:type="spellStart"/>
                  <w:r>
                    <w:rPr>
                      <w:lang w:val="en-US"/>
                    </w:rPr>
                    <w:t>corespunzătoare</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actelor</w:t>
                  </w:r>
                  <w:proofErr w:type="spellEnd"/>
                  <w:r>
                    <w:rPr>
                      <w:lang w:val="en-US"/>
                    </w:rPr>
                    <w:t xml:space="preserve"> normative </w:t>
                  </w:r>
                  <w:proofErr w:type="spellStart"/>
                  <w:r>
                    <w:rPr>
                      <w:lang w:val="en-US"/>
                    </w:rPr>
                    <w:t>şi</w:t>
                  </w:r>
                  <w:proofErr w:type="spellEnd"/>
                  <w:r>
                    <w:rPr>
                      <w:lang w:val="en-US"/>
                    </w:rPr>
                    <w:t xml:space="preserve"> </w:t>
                  </w:r>
                  <w:proofErr w:type="spellStart"/>
                  <w:r>
                    <w:rPr>
                      <w:lang w:val="en-US"/>
                    </w:rPr>
                    <w:t>prezentului</w:t>
                  </w:r>
                  <w:proofErr w:type="spellEnd"/>
                  <w:r>
                    <w:rPr>
                      <w:lang w:val="en-US"/>
                    </w:rPr>
                    <w:t xml:space="preserve"> contract.</w:t>
                  </w:r>
                </w:p>
                <w:p w14:paraId="1B586FEF" w14:textId="77777777" w:rsidR="00C60757" w:rsidRDefault="00C60757" w:rsidP="00C60757">
                  <w:pPr>
                    <w:pStyle w:val="af2"/>
                    <w:tabs>
                      <w:tab w:val="left" w:pos="567"/>
                    </w:tabs>
                    <w:spacing w:line="276" w:lineRule="auto"/>
                    <w:ind w:firstLine="0"/>
                    <w:rPr>
                      <w:lang w:val="en-US"/>
                    </w:rPr>
                  </w:pPr>
                  <w:r>
                    <w:rPr>
                      <w:lang w:val="en-US"/>
                    </w:rPr>
                    <w:t xml:space="preserve">6.2.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părţile</w:t>
                  </w:r>
                  <w:proofErr w:type="spellEnd"/>
                  <w:r>
                    <w:rPr>
                      <w:lang w:val="en-US"/>
                    </w:rPr>
                    <w:t xml:space="preserve"> din </w:t>
                  </w:r>
                  <w:proofErr w:type="spellStart"/>
                  <w:r>
                    <w:rPr>
                      <w:lang w:val="en-US"/>
                    </w:rPr>
                    <w:t>lucrarea</w:t>
                  </w:r>
                  <w:proofErr w:type="spellEnd"/>
                  <w:r>
                    <w:rPr>
                      <w:lang w:val="en-US"/>
                    </w:rPr>
                    <w:t xml:space="preserve"> </w:t>
                  </w:r>
                  <w:proofErr w:type="spellStart"/>
                  <w:r>
                    <w:rPr>
                      <w:lang w:val="en-US"/>
                    </w:rPr>
                    <w:t>ce</w:t>
                  </w:r>
                  <w:proofErr w:type="spellEnd"/>
                  <w:r>
                    <w:rPr>
                      <w:lang w:val="en-US"/>
                    </w:rPr>
                    <w:t xml:space="preserve"> se </w:t>
                  </w:r>
                  <w:proofErr w:type="spellStart"/>
                  <w:r>
                    <w:rPr>
                      <w:lang w:val="en-US"/>
                    </w:rPr>
                    <w:t>contractează</w:t>
                  </w:r>
                  <w:proofErr w:type="spellEnd"/>
                  <w:r>
                    <w:rPr>
                      <w:lang w:val="en-US"/>
                    </w:rPr>
                    <w:t xml:space="preserve"> se </w:t>
                  </w:r>
                  <w:proofErr w:type="spellStart"/>
                  <w:r>
                    <w:rPr>
                      <w:lang w:val="en-US"/>
                    </w:rPr>
                    <w:t>execută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subantrepriză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prezinte</w:t>
                  </w:r>
                  <w:proofErr w:type="spellEnd"/>
                  <w:r>
                    <w:rPr>
                      <w:lang w:val="en-US"/>
                    </w:rPr>
                    <w:t xml:space="preserve">, cu </w:t>
                  </w:r>
                  <w:proofErr w:type="spellStart"/>
                  <w:r>
                    <w:rPr>
                      <w:lang w:val="en-US"/>
                    </w:rPr>
                    <w:t>ocazia</w:t>
                  </w:r>
                  <w:proofErr w:type="spellEnd"/>
                  <w:r>
                    <w:rPr>
                      <w:lang w:val="en-US"/>
                    </w:rPr>
                    <w:t xml:space="preserve"> </w:t>
                  </w:r>
                  <w:proofErr w:type="spellStart"/>
                  <w:r>
                    <w:rPr>
                      <w:lang w:val="en-US"/>
                    </w:rPr>
                    <w:t>ofertării</w:t>
                  </w:r>
                  <w:proofErr w:type="spellEnd"/>
                  <w:r>
                    <w:rPr>
                      <w:lang w:val="en-US"/>
                    </w:rPr>
                    <w:t xml:space="preserve">, </w:t>
                  </w:r>
                  <w:proofErr w:type="spellStart"/>
                  <w:r>
                    <w:rPr>
                      <w:lang w:val="en-US"/>
                    </w:rPr>
                    <w:t>lista</w:t>
                  </w:r>
                  <w:proofErr w:type="spellEnd"/>
                  <w:r>
                    <w:rPr>
                      <w:lang w:val="en-US"/>
                    </w:rPr>
                    <w:t xml:space="preserve"> </w:t>
                  </w:r>
                  <w:proofErr w:type="spellStart"/>
                  <w:r>
                    <w:rPr>
                      <w:lang w:val="en-US"/>
                    </w:rPr>
                    <w:t>subantreprenorilor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lucrările</w:t>
                  </w:r>
                  <w:proofErr w:type="spellEnd"/>
                  <w:r>
                    <w:rPr>
                      <w:lang w:val="en-US"/>
                    </w:rPr>
                    <w:t xml:space="preserve"> pe care </w:t>
                  </w:r>
                  <w:proofErr w:type="spellStart"/>
                  <w:r>
                    <w:rPr>
                      <w:lang w:val="en-US"/>
                    </w:rPr>
                    <w:t>aceştia</w:t>
                  </w:r>
                  <w:proofErr w:type="spellEnd"/>
                  <w:r>
                    <w:rPr>
                      <w:lang w:val="en-US"/>
                    </w:rPr>
                    <w:t xml:space="preserve"> le </w:t>
                  </w:r>
                  <w:proofErr w:type="spellStart"/>
                  <w:r>
                    <w:rPr>
                      <w:lang w:val="en-US"/>
                    </w:rPr>
                    <w:t>vor</w:t>
                  </w:r>
                  <w:proofErr w:type="spellEnd"/>
                  <w:r>
                    <w:rPr>
                      <w:lang w:val="en-US"/>
                    </w:rPr>
                    <w:t xml:space="preserve"> </w:t>
                  </w:r>
                  <w:proofErr w:type="spellStart"/>
                  <w:r>
                    <w:rPr>
                      <w:lang w:val="en-US"/>
                    </w:rPr>
                    <w:t>executa</w:t>
                  </w:r>
                  <w:proofErr w:type="spellEnd"/>
                  <w:r>
                    <w:rPr>
                      <w:lang w:val="en-US"/>
                    </w:rPr>
                    <w:t>.</w:t>
                  </w:r>
                </w:p>
                <w:p w14:paraId="2ACAEB15" w14:textId="77777777" w:rsidR="00C60757" w:rsidRDefault="00C60757" w:rsidP="00C60757">
                  <w:pPr>
                    <w:pStyle w:val="af2"/>
                    <w:tabs>
                      <w:tab w:val="left" w:pos="567"/>
                    </w:tabs>
                    <w:spacing w:line="276" w:lineRule="auto"/>
                    <w:ind w:firstLine="0"/>
                    <w:rPr>
                      <w:lang w:val="en-US"/>
                    </w:rPr>
                  </w:pPr>
                  <w:r>
                    <w:rPr>
                      <w:lang w:val="en-US"/>
                    </w:rPr>
                    <w:t xml:space="preserve">6.3. Pe </w:t>
                  </w:r>
                  <w:proofErr w:type="spellStart"/>
                  <w:r>
                    <w:rPr>
                      <w:lang w:val="en-US"/>
                    </w:rPr>
                    <w:t>parcursul</w:t>
                  </w:r>
                  <w:proofErr w:type="spellEnd"/>
                  <w:r>
                    <w:rPr>
                      <w:lang w:val="en-US"/>
                    </w:rPr>
                    <w:t xml:space="preserve"> </w:t>
                  </w:r>
                  <w:proofErr w:type="spellStart"/>
                  <w:r>
                    <w:rPr>
                      <w:lang w:val="en-US"/>
                    </w:rPr>
                    <w:t>execuţiei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comunice</w:t>
                  </w:r>
                  <w:proofErr w:type="spellEnd"/>
                  <w:r>
                    <w:rPr>
                      <w:lang w:val="en-US"/>
                    </w:rPr>
                    <w:t xml:space="preserve">, la </w:t>
                  </w:r>
                  <w:proofErr w:type="spellStart"/>
                  <w:r>
                    <w:rPr>
                      <w:lang w:val="en-US"/>
                    </w:rPr>
                    <w:t>cererea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datele</w:t>
                  </w:r>
                  <w:proofErr w:type="spellEnd"/>
                  <w:r>
                    <w:rPr>
                      <w:lang w:val="en-US"/>
                    </w:rPr>
                    <w:t xml:space="preserve"> de </w:t>
                  </w:r>
                  <w:proofErr w:type="spellStart"/>
                  <w:r>
                    <w:rPr>
                      <w:lang w:val="en-US"/>
                    </w:rPr>
                    <w:t>identificare</w:t>
                  </w:r>
                  <w:proofErr w:type="spellEnd"/>
                  <w:r>
                    <w:rPr>
                      <w:lang w:val="en-US"/>
                    </w:rPr>
                    <w:t xml:space="preserve"> ale </w:t>
                  </w:r>
                  <w:proofErr w:type="spellStart"/>
                  <w:r>
                    <w:rPr>
                      <w:lang w:val="en-US"/>
                    </w:rPr>
                    <w:t>subantreprenorilor</w:t>
                  </w:r>
                  <w:proofErr w:type="spellEnd"/>
                  <w:r>
                    <w:rPr>
                      <w:lang w:val="en-US"/>
                    </w:rPr>
                    <w:t>.</w:t>
                  </w:r>
                </w:p>
                <w:p w14:paraId="45A95481" w14:textId="77777777" w:rsidR="00C60757" w:rsidRDefault="00C60757" w:rsidP="00C60757">
                  <w:pPr>
                    <w:pStyle w:val="af2"/>
                    <w:tabs>
                      <w:tab w:val="left" w:pos="142"/>
                      <w:tab w:val="left" w:pos="284"/>
                    </w:tabs>
                    <w:spacing w:line="276" w:lineRule="auto"/>
                    <w:ind w:firstLine="0"/>
                    <w:rPr>
                      <w:lang w:val="en-US"/>
                    </w:rPr>
                  </w:pPr>
                  <w:r>
                    <w:rPr>
                      <w:lang w:val="en-US"/>
                    </w:rPr>
                    <w:t xml:space="preserve">6.4. </w:t>
                  </w:r>
                  <w:proofErr w:type="spellStart"/>
                  <w:r>
                    <w:rPr>
                      <w:lang w:val="en-US"/>
                    </w:rPr>
                    <w:t>Angajarea</w:t>
                  </w:r>
                  <w:proofErr w:type="spellEnd"/>
                  <w:r>
                    <w:rPr>
                      <w:lang w:val="en-US"/>
                    </w:rPr>
                    <w:t xml:space="preserve"> </w:t>
                  </w:r>
                  <w:proofErr w:type="spellStart"/>
                  <w:r>
                    <w:rPr>
                      <w:lang w:val="en-US"/>
                    </w:rPr>
                    <w:t>forţei</w:t>
                  </w:r>
                  <w:proofErr w:type="spellEnd"/>
                  <w:r>
                    <w:rPr>
                      <w:lang w:val="en-US"/>
                    </w:rPr>
                    <w:t xml:space="preserve"> de </w:t>
                  </w:r>
                  <w:proofErr w:type="spellStart"/>
                  <w:r>
                    <w:rPr>
                      <w:lang w:val="en-US"/>
                    </w:rPr>
                    <w:t>muncă</w:t>
                  </w:r>
                  <w:proofErr w:type="spellEnd"/>
                  <w:r>
                    <w:rPr>
                      <w:lang w:val="en-US"/>
                    </w:rPr>
                    <w:t xml:space="preserve"> pe </w:t>
                  </w:r>
                  <w:proofErr w:type="spellStart"/>
                  <w:r>
                    <w:rPr>
                      <w:lang w:val="en-US"/>
                    </w:rPr>
                    <w:t>bază</w:t>
                  </w:r>
                  <w:proofErr w:type="spellEnd"/>
                  <w:r>
                    <w:rPr>
                      <w:lang w:val="en-US"/>
                    </w:rPr>
                    <w:t xml:space="preserve"> de </w:t>
                  </w:r>
                  <w:proofErr w:type="spellStart"/>
                  <w:r>
                    <w:rPr>
                      <w:lang w:val="en-US"/>
                    </w:rPr>
                    <w:t>acord</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considerată</w:t>
                  </w:r>
                  <w:proofErr w:type="spellEnd"/>
                  <w:r>
                    <w:rPr>
                      <w:lang w:val="en-US"/>
                    </w:rPr>
                    <w:t xml:space="preserve"> </w:t>
                  </w:r>
                  <w:proofErr w:type="spellStart"/>
                  <w:r>
                    <w:rPr>
                      <w:lang w:val="en-US"/>
                    </w:rPr>
                    <w:t>obiectul</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subcontractări</w:t>
                  </w:r>
                  <w:proofErr w:type="spellEnd"/>
                  <w:r>
                    <w:rPr>
                      <w:lang w:val="en-US"/>
                    </w:rPr>
                    <w:t>.</w:t>
                  </w:r>
                </w:p>
                <w:p w14:paraId="0C1BA478" w14:textId="77777777" w:rsidR="00C60757" w:rsidRDefault="00C60757" w:rsidP="00C60757">
                  <w:pPr>
                    <w:pStyle w:val="af2"/>
                    <w:tabs>
                      <w:tab w:val="left" w:pos="142"/>
                      <w:tab w:val="left" w:pos="284"/>
                    </w:tabs>
                    <w:spacing w:line="276" w:lineRule="auto"/>
                    <w:ind w:firstLine="0"/>
                    <w:rPr>
                      <w:lang w:val="en-US"/>
                    </w:rPr>
                  </w:pPr>
                </w:p>
                <w:p w14:paraId="1B814DA3" w14:textId="77777777" w:rsidR="00C60757" w:rsidRDefault="00C60757" w:rsidP="00C60757">
                  <w:pPr>
                    <w:tabs>
                      <w:tab w:val="left" w:pos="3645"/>
                    </w:tabs>
                    <w:spacing w:line="276" w:lineRule="auto"/>
                    <w:contextualSpacing/>
                  </w:pPr>
                  <w:r>
                    <w:rPr>
                      <w:b/>
                    </w:rPr>
                    <w:t>7. FORŢA DE MUNCĂ</w:t>
                  </w:r>
                </w:p>
                <w:p w14:paraId="4A8C28FA" w14:textId="77777777" w:rsidR="00C60757" w:rsidRDefault="00C60757" w:rsidP="00C60757">
                  <w:pPr>
                    <w:tabs>
                      <w:tab w:val="left" w:pos="3645"/>
                    </w:tabs>
                    <w:spacing w:line="276" w:lineRule="auto"/>
                    <w:jc w:val="both"/>
                  </w:pPr>
                  <w:r>
                    <w:t>7.1. Antreprenorul şi subantreprenorii vor îndeplini toate formalităţile necesare angajării întregii forţe de muncă pentru executarea lucrărilor contractate în conformitate cu prevederile legislaţiei.</w:t>
                  </w:r>
                </w:p>
                <w:p w14:paraId="7E0CD296" w14:textId="77777777" w:rsidR="00C60757" w:rsidRDefault="00C60757" w:rsidP="00C60757">
                  <w:pPr>
                    <w:tabs>
                      <w:tab w:val="left" w:pos="2385"/>
                    </w:tabs>
                    <w:jc w:val="both"/>
                  </w:pPr>
                </w:p>
                <w:p w14:paraId="4CF7C78B" w14:textId="77777777" w:rsidR="00C60757" w:rsidRDefault="00C60757" w:rsidP="00C60757">
                  <w:pPr>
                    <w:tabs>
                      <w:tab w:val="left" w:pos="4275"/>
                    </w:tabs>
                    <w:spacing w:line="276" w:lineRule="auto"/>
                  </w:pPr>
                  <w:r>
                    <w:rPr>
                      <w:b/>
                    </w:rPr>
                    <w:t>8. MATERIALELE ŞI EXECUŢIA LUCRĂRILOR PROPRIU-ZISE</w:t>
                  </w:r>
                </w:p>
                <w:p w14:paraId="58AEED7F" w14:textId="77777777" w:rsidR="00C60757" w:rsidRDefault="00C60757" w:rsidP="00C60757">
                  <w:pPr>
                    <w:pStyle w:val="af2"/>
                    <w:tabs>
                      <w:tab w:val="left" w:pos="0"/>
                    </w:tabs>
                    <w:spacing w:line="276" w:lineRule="auto"/>
                    <w:ind w:firstLine="0"/>
                    <w:rPr>
                      <w:lang w:val="en-US"/>
                    </w:rPr>
                  </w:pPr>
                  <w:r>
                    <w:rPr>
                      <w:lang w:val="en-US"/>
                    </w:rPr>
                    <w:t xml:space="preserve">8.1. </w:t>
                  </w:r>
                  <w:proofErr w:type="spellStart"/>
                  <w:r>
                    <w:rPr>
                      <w:lang w:val="en-US"/>
                    </w:rPr>
                    <w:t>Materialele</w:t>
                  </w:r>
                  <w:proofErr w:type="spellEnd"/>
                  <w:r>
                    <w:rPr>
                      <w:lang w:val="en-US"/>
                    </w:rPr>
                    <w:t xml:space="preserve"> </w:t>
                  </w:r>
                  <w:proofErr w:type="spellStart"/>
                  <w:r>
                    <w:rPr>
                      <w:lang w:val="en-US"/>
                    </w:rPr>
                    <w:t>vor</w:t>
                  </w:r>
                  <w:proofErr w:type="spellEnd"/>
                  <w:r>
                    <w:rPr>
                      <w:lang w:val="en-US"/>
                    </w:rPr>
                    <w:t xml:space="preserve"> fi de </w:t>
                  </w:r>
                  <w:proofErr w:type="spellStart"/>
                  <w:r>
                    <w:rPr>
                      <w:lang w:val="en-US"/>
                    </w:rPr>
                    <w:t>calitatea</w:t>
                  </w:r>
                  <w:proofErr w:type="spellEnd"/>
                  <w:r>
                    <w:rPr>
                      <w:lang w:val="en-US"/>
                    </w:rPr>
                    <w:t xml:space="preserve"> </w:t>
                  </w:r>
                  <w:proofErr w:type="spellStart"/>
                  <w:r>
                    <w:rPr>
                      <w:lang w:val="en-US"/>
                    </w:rPr>
                    <w:t>prevăzută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documentaţia</w:t>
                  </w:r>
                  <w:proofErr w:type="spellEnd"/>
                  <w:r>
                    <w:rPr>
                      <w:lang w:val="en-US"/>
                    </w:rPr>
                    <w:t xml:space="preserve"> de </w:t>
                  </w:r>
                  <w:proofErr w:type="spellStart"/>
                  <w:r>
                    <w:rPr>
                      <w:lang w:val="en-US"/>
                    </w:rPr>
                    <w:t>executare</w:t>
                  </w:r>
                  <w:proofErr w:type="spellEnd"/>
                  <w:r>
                    <w:rPr>
                      <w:lang w:val="en-US"/>
                    </w:rPr>
                    <w:t xml:space="preserve">, </w:t>
                  </w:r>
                  <w:proofErr w:type="spellStart"/>
                  <w:r>
                    <w:rPr>
                      <w:lang w:val="en-US"/>
                    </w:rPr>
                    <w:t>urmând</w:t>
                  </w:r>
                  <w:proofErr w:type="spellEnd"/>
                  <w:r>
                    <w:rPr>
                      <w:lang w:val="en-US"/>
                    </w:rPr>
                    <w:t xml:space="preserve"> a fi </w:t>
                  </w:r>
                  <w:proofErr w:type="spellStart"/>
                  <w:r>
                    <w:rPr>
                      <w:lang w:val="en-US"/>
                    </w:rPr>
                    <w:t>supuse</w:t>
                  </w:r>
                  <w:proofErr w:type="spellEnd"/>
                  <w:r>
                    <w:rPr>
                      <w:lang w:val="en-US"/>
                    </w:rPr>
                    <w:t xml:space="preserve"> periodic la diverse </w:t>
                  </w:r>
                  <w:proofErr w:type="spellStart"/>
                  <w:r>
                    <w:rPr>
                      <w:lang w:val="en-US"/>
                    </w:rPr>
                    <w:t>testări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ce</w:t>
                  </w:r>
                  <w:proofErr w:type="spellEnd"/>
                  <w:r>
                    <w:rPr>
                      <w:lang w:val="en-US"/>
                    </w:rPr>
                    <w:t xml:space="preserve"> le </w:t>
                  </w:r>
                  <w:proofErr w:type="spellStart"/>
                  <w:r>
                    <w:rPr>
                      <w:lang w:val="en-US"/>
                    </w:rPr>
                    <w:t>va</w:t>
                  </w:r>
                  <w:proofErr w:type="spellEnd"/>
                  <w:r>
                    <w:rPr>
                      <w:lang w:val="en-US"/>
                    </w:rPr>
                    <w:t xml:space="preserve"> </w:t>
                  </w:r>
                  <w:proofErr w:type="spellStart"/>
                  <w:r>
                    <w:rPr>
                      <w:lang w:val="en-US"/>
                    </w:rPr>
                    <w:t>solicita</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la </w:t>
                  </w:r>
                  <w:proofErr w:type="spellStart"/>
                  <w:r>
                    <w:rPr>
                      <w:lang w:val="en-US"/>
                    </w:rPr>
                    <w:t>cerere</w:t>
                  </w:r>
                  <w:proofErr w:type="spellEnd"/>
                  <w:r>
                    <w:rPr>
                      <w:lang w:val="en-US"/>
                    </w:rPr>
                    <w:t xml:space="preserve">, </w:t>
                  </w:r>
                  <w:proofErr w:type="spellStart"/>
                  <w:r>
                    <w:rPr>
                      <w:lang w:val="en-US"/>
                    </w:rPr>
                    <w:t>forţa</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instrumentele</w:t>
                  </w:r>
                  <w:proofErr w:type="spellEnd"/>
                  <w:r>
                    <w:rPr>
                      <w:lang w:val="en-US"/>
                    </w:rPr>
                    <w:t xml:space="preserve">, </w:t>
                  </w:r>
                  <w:proofErr w:type="spellStart"/>
                  <w:r>
                    <w:rPr>
                      <w:lang w:val="en-US"/>
                    </w:rPr>
                    <w:t>utilajul</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materialele</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examinarea</w:t>
                  </w:r>
                  <w:proofErr w:type="spellEnd"/>
                  <w:r>
                    <w:rPr>
                      <w:lang w:val="en-US"/>
                    </w:rPr>
                    <w:t xml:space="preserve">, </w:t>
                  </w:r>
                  <w:proofErr w:type="spellStart"/>
                  <w:r>
                    <w:rPr>
                      <w:lang w:val="en-US"/>
                    </w:rPr>
                    <w:t>măsurarea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testarea</w:t>
                  </w:r>
                  <w:proofErr w:type="spellEnd"/>
                  <w:r>
                    <w:rPr>
                      <w:lang w:val="en-US"/>
                    </w:rPr>
                    <w:t xml:space="preserve"> </w:t>
                  </w:r>
                  <w:proofErr w:type="spellStart"/>
                  <w:r>
                    <w:rPr>
                      <w:lang w:val="en-US"/>
                    </w:rPr>
                    <w:t>lucrărilor</w:t>
                  </w:r>
                  <w:proofErr w:type="spellEnd"/>
                  <w:r>
                    <w:rPr>
                      <w:lang w:val="en-US"/>
                    </w:rPr>
                    <w:t xml:space="preserve">. </w:t>
                  </w:r>
                </w:p>
                <w:p w14:paraId="49D9FE59" w14:textId="77777777" w:rsidR="00C60757" w:rsidRDefault="00C60757" w:rsidP="00C60757">
                  <w:pPr>
                    <w:pStyle w:val="af2"/>
                    <w:tabs>
                      <w:tab w:val="left" w:pos="284"/>
                    </w:tabs>
                    <w:spacing w:line="276" w:lineRule="auto"/>
                    <w:ind w:firstLine="0"/>
                    <w:rPr>
                      <w:lang w:val="en-US"/>
                    </w:rPr>
                  </w:pPr>
                  <w:r>
                    <w:rPr>
                      <w:lang w:val="en-US"/>
                    </w:rPr>
                    <w:t xml:space="preserve">8.2. </w:t>
                  </w:r>
                  <w:proofErr w:type="spellStart"/>
                  <w:r>
                    <w:rPr>
                      <w:lang w:val="en-US"/>
                    </w:rPr>
                    <w:t>Costul</w:t>
                  </w:r>
                  <w:proofErr w:type="spellEnd"/>
                  <w:r>
                    <w:rPr>
                      <w:lang w:val="en-US"/>
                    </w:rPr>
                    <w:t xml:space="preserve"> </w:t>
                  </w:r>
                  <w:proofErr w:type="spellStart"/>
                  <w:r>
                    <w:rPr>
                      <w:lang w:val="en-US"/>
                    </w:rPr>
                    <w:t>probelor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încercărilor</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suportat</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prevăzut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documentaţie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contrar</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Beneficiar</w:t>
                  </w:r>
                  <w:proofErr w:type="spellEnd"/>
                  <w:r>
                    <w:rPr>
                      <w:lang w:val="en-US"/>
                    </w:rPr>
                    <w:t xml:space="preserve">. </w:t>
                  </w:r>
                </w:p>
                <w:p w14:paraId="4AFF74AC" w14:textId="77777777" w:rsidR="00C60757" w:rsidRDefault="00C60757" w:rsidP="00C60757">
                  <w:pPr>
                    <w:pStyle w:val="af2"/>
                    <w:tabs>
                      <w:tab w:val="left" w:pos="284"/>
                    </w:tabs>
                    <w:spacing w:line="276" w:lineRule="auto"/>
                    <w:ind w:firstLine="0"/>
                  </w:pPr>
                  <w:r>
                    <w:rPr>
                      <w:lang w:val="en-US"/>
                    </w:rPr>
                    <w:t xml:space="preserve">8.3. </w:t>
                  </w:r>
                  <w:proofErr w:type="spellStart"/>
                  <w:r>
                    <w:rPr>
                      <w:bCs/>
                      <w:lang w:val="en-US"/>
                    </w:rPr>
                    <w:t>Costul</w:t>
                  </w:r>
                  <w:proofErr w:type="spellEnd"/>
                  <w:r>
                    <w:rPr>
                      <w:bCs/>
                      <w:lang w:val="en-US"/>
                    </w:rPr>
                    <w:t xml:space="preserve"> </w:t>
                  </w:r>
                  <w:proofErr w:type="spellStart"/>
                  <w:r>
                    <w:rPr>
                      <w:bCs/>
                      <w:lang w:val="en-US"/>
                    </w:rPr>
                    <w:t>probelor</w:t>
                  </w:r>
                  <w:proofErr w:type="spellEnd"/>
                  <w:r>
                    <w:rPr>
                      <w:lang w:val="en-US"/>
                    </w:rPr>
                    <w:t xml:space="preserve"> </w:t>
                  </w:r>
                  <w:proofErr w:type="spellStart"/>
                  <w:r>
                    <w:rPr>
                      <w:lang w:val="en-US"/>
                    </w:rPr>
                    <w:t>neprevăzute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comandate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verificarea</w:t>
                  </w:r>
                  <w:proofErr w:type="spellEnd"/>
                  <w:r>
                    <w:rPr>
                      <w:lang w:val="en-US"/>
                    </w:rPr>
                    <w:t xml:space="preserve"> </w:t>
                  </w:r>
                  <w:proofErr w:type="spellStart"/>
                  <w:r>
                    <w:rPr>
                      <w:lang w:val="en-US"/>
                    </w:rPr>
                    <w:t>unor</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materiale</w:t>
                  </w:r>
                  <w:proofErr w:type="spellEnd"/>
                  <w:r>
                    <w:rPr>
                      <w:lang w:val="en-US"/>
                    </w:rPr>
                    <w:t xml:space="preserve"> </w:t>
                  </w:r>
                  <w:proofErr w:type="spellStart"/>
                  <w:r>
                    <w:rPr>
                      <w:lang w:val="en-US"/>
                    </w:rPr>
                    <w:t>puse</w:t>
                  </w:r>
                  <w:proofErr w:type="spellEnd"/>
                  <w:r>
                    <w:rPr>
                      <w:lang w:val="en-US"/>
                    </w:rPr>
                    <w:t xml:space="preserve"> </w:t>
                  </w:r>
                  <w:proofErr w:type="spellStart"/>
                  <w:r>
                    <w:rPr>
                      <w:lang w:val="en-US"/>
                    </w:rPr>
                    <w:t>înoperă</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dovedeşte</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materialele</w:t>
                  </w:r>
                  <w:proofErr w:type="spellEnd"/>
                  <w:r>
                    <w:rPr>
                      <w:lang w:val="en-US"/>
                    </w:rPr>
                    <w:t xml:space="preserve"> nu sunt </w:t>
                  </w:r>
                  <w:proofErr w:type="spellStart"/>
                  <w:r>
                    <w:rPr>
                      <w:lang w:val="en-US"/>
                    </w:rPr>
                    <w:t>corespunzător</w:t>
                  </w:r>
                  <w:proofErr w:type="spellEnd"/>
                  <w:r>
                    <w:rPr>
                      <w:lang w:val="en-US"/>
                    </w:rPr>
                    <w:t xml:space="preserve"> </w:t>
                  </w:r>
                  <w:proofErr w:type="spellStart"/>
                  <w:r>
                    <w:rPr>
                      <w:lang w:val="en-US"/>
                    </w:rPr>
                    <w:t>calitative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manopera</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w:t>
                  </w:r>
                  <w:proofErr w:type="spellStart"/>
                  <w:r>
                    <w:t>În</w:t>
                  </w:r>
                  <w:proofErr w:type="spellEnd"/>
                  <w:r>
                    <w:t xml:space="preserve"> </w:t>
                  </w:r>
                  <w:proofErr w:type="spellStart"/>
                  <w:r>
                    <w:t>caz</w:t>
                  </w:r>
                  <w:proofErr w:type="spellEnd"/>
                  <w:r>
                    <w:t xml:space="preserve"> </w:t>
                  </w:r>
                  <w:proofErr w:type="spellStart"/>
                  <w:r>
                    <w:t>contrar</w:t>
                  </w:r>
                  <w:proofErr w:type="spellEnd"/>
                  <w:r>
                    <w:t xml:space="preserve">, </w:t>
                  </w:r>
                  <w:proofErr w:type="spellStart"/>
                  <w:r>
                    <w:t>Beneficiarul</w:t>
                  </w:r>
                  <w:proofErr w:type="spellEnd"/>
                  <w:r>
                    <w:t xml:space="preserve"> </w:t>
                  </w:r>
                  <w:proofErr w:type="spellStart"/>
                  <w:r>
                    <w:t>va</w:t>
                  </w:r>
                  <w:proofErr w:type="spellEnd"/>
                  <w:r>
                    <w:t xml:space="preserve"> </w:t>
                  </w:r>
                  <w:proofErr w:type="spellStart"/>
                  <w:r>
                    <w:t>suporta</w:t>
                  </w:r>
                  <w:proofErr w:type="spellEnd"/>
                  <w:r>
                    <w:t xml:space="preserve"> </w:t>
                  </w:r>
                  <w:proofErr w:type="spellStart"/>
                  <w:r>
                    <w:t>aceste</w:t>
                  </w:r>
                  <w:proofErr w:type="spellEnd"/>
                  <w:r>
                    <w:t xml:space="preserve"> </w:t>
                  </w:r>
                  <w:proofErr w:type="spellStart"/>
                  <w:r>
                    <w:t>cheltuieli</w:t>
                  </w:r>
                  <w:proofErr w:type="spellEnd"/>
                  <w:r>
                    <w:t xml:space="preserve">. </w:t>
                  </w:r>
                </w:p>
                <w:p w14:paraId="452BCA3E" w14:textId="392B39F8" w:rsidR="00C60757" w:rsidRDefault="00C60757" w:rsidP="00C60757">
                  <w:pPr>
                    <w:pStyle w:val="af2"/>
                    <w:numPr>
                      <w:ilvl w:val="1"/>
                      <w:numId w:val="29"/>
                    </w:numPr>
                    <w:tabs>
                      <w:tab w:val="left" w:pos="284"/>
                    </w:tabs>
                    <w:spacing w:line="276" w:lineRule="auto"/>
                    <w:ind w:left="0" w:hanging="425"/>
                    <w:rPr>
                      <w:lang w:val="en-US"/>
                    </w:rPr>
                  </w:pPr>
                  <w:r>
                    <w:rPr>
                      <w:lang w:val="en-US"/>
                    </w:rPr>
                    <w:t xml:space="preserve">8.4. </w:t>
                  </w:r>
                  <w:proofErr w:type="spellStart"/>
                  <w:r>
                    <w:rPr>
                      <w:lang w:val="en-US"/>
                    </w:rPr>
                    <w:t>Beneficiarul</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altă</w:t>
                  </w:r>
                  <w:proofErr w:type="spellEnd"/>
                  <w:r>
                    <w:rPr>
                      <w:lang w:val="en-US"/>
                    </w:rPr>
                    <w:t xml:space="preserve"> </w:t>
                  </w:r>
                  <w:proofErr w:type="spellStart"/>
                  <w:r>
                    <w:rPr>
                      <w:lang w:val="en-US"/>
                    </w:rPr>
                    <w:t>persoană</w:t>
                  </w:r>
                  <w:proofErr w:type="spellEnd"/>
                  <w:r>
                    <w:rPr>
                      <w:lang w:val="en-US"/>
                    </w:rPr>
                    <w:t xml:space="preserve"> </w:t>
                  </w:r>
                  <w:proofErr w:type="spellStart"/>
                  <w:r>
                    <w:rPr>
                      <w:lang w:val="en-US"/>
                    </w:rPr>
                    <w:t>autorizată</w:t>
                  </w:r>
                  <w:proofErr w:type="spellEnd"/>
                  <w:r>
                    <w:rPr>
                      <w:lang w:val="en-US"/>
                    </w:rPr>
                    <w:t xml:space="preserve"> de </w:t>
                  </w:r>
                  <w:proofErr w:type="spellStart"/>
                  <w:r>
                    <w:rPr>
                      <w:lang w:val="en-US"/>
                    </w:rPr>
                    <w:t>aceştia</w:t>
                  </w:r>
                  <w:proofErr w:type="spellEnd"/>
                  <w:r>
                    <w:rPr>
                      <w:lang w:val="en-US"/>
                    </w:rPr>
                    <w:t xml:space="preserve"> au </w:t>
                  </w:r>
                  <w:proofErr w:type="spellStart"/>
                  <w:r>
                    <w:rPr>
                      <w:lang w:val="en-US"/>
                    </w:rPr>
                    <w:t>acces</w:t>
                  </w:r>
                  <w:proofErr w:type="spellEnd"/>
                  <w:r>
                    <w:rPr>
                      <w:lang w:val="en-US"/>
                    </w:rPr>
                    <w:t xml:space="preserve"> tot </w:t>
                  </w:r>
                  <w:proofErr w:type="spellStart"/>
                  <w:r>
                    <w:rPr>
                      <w:lang w:val="en-US"/>
                    </w:rPr>
                    <w:t>timpul</w:t>
                  </w:r>
                  <w:proofErr w:type="spellEnd"/>
                  <w:r>
                    <w:rPr>
                      <w:lang w:val="en-US"/>
                    </w:rPr>
                    <w:t xml:space="preserve"> la </w:t>
                  </w:r>
                  <w:proofErr w:type="spellStart"/>
                  <w:r>
                    <w:rPr>
                      <w:lang w:val="en-US"/>
                    </w:rPr>
                    <w:t>lucrări</w:t>
                  </w:r>
                  <w:proofErr w:type="spellEnd"/>
                  <w:r>
                    <w:rPr>
                      <w:lang w:val="en-US"/>
                    </w:rPr>
                    <w:t xml:space="preserve"> pe </w:t>
                  </w:r>
                  <w:proofErr w:type="spellStart"/>
                  <w:r>
                    <w:rPr>
                      <w:lang w:val="en-US"/>
                    </w:rPr>
                    <w:t>şantier</w:t>
                  </w:r>
                  <w:proofErr w:type="spellEnd"/>
                  <w:r w:rsidR="00876206">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locurile</w:t>
                  </w:r>
                  <w:proofErr w:type="spellEnd"/>
                  <w:r>
                    <w:rPr>
                      <w:lang w:val="en-US"/>
                    </w:rPr>
                    <w:t xml:space="preserve"> </w:t>
                  </w:r>
                  <w:proofErr w:type="spellStart"/>
                  <w:r>
                    <w:rPr>
                      <w:lang w:val="en-US"/>
                    </w:rPr>
                    <w:t>unde</w:t>
                  </w:r>
                  <w:proofErr w:type="spellEnd"/>
                  <w:r>
                    <w:rPr>
                      <w:lang w:val="en-US"/>
                    </w:rPr>
                    <w:t xml:space="preserve"> se </w:t>
                  </w:r>
                  <w:proofErr w:type="spellStart"/>
                  <w:r>
                    <w:rPr>
                      <w:lang w:val="en-US"/>
                    </w:rPr>
                    <w:t>pregăteşte</w:t>
                  </w:r>
                  <w:proofErr w:type="spellEnd"/>
                  <w:r>
                    <w:rPr>
                      <w:lang w:val="en-US"/>
                    </w:rPr>
                    <w:t xml:space="preserve"> </w:t>
                  </w:r>
                  <w:proofErr w:type="spellStart"/>
                  <w:r>
                    <w:rPr>
                      <w:lang w:val="en-US"/>
                    </w:rPr>
                    <w:t>lucrarea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depozite</w:t>
                  </w:r>
                  <w:proofErr w:type="spellEnd"/>
                  <w:r>
                    <w:rPr>
                      <w:lang w:val="en-US"/>
                    </w:rPr>
                    <w:t xml:space="preserve"> de </w:t>
                  </w:r>
                  <w:proofErr w:type="spellStart"/>
                  <w:r>
                    <w:rPr>
                      <w:lang w:val="en-US"/>
                    </w:rPr>
                    <w:t>materiale</w:t>
                  </w:r>
                  <w:proofErr w:type="spellEnd"/>
                  <w:r>
                    <w:rPr>
                      <w:lang w:val="en-US"/>
                    </w:rPr>
                    <w:t xml:space="preserve"> prefabricate etc. </w:t>
                  </w:r>
                </w:p>
                <w:p w14:paraId="3BFA8B9C" w14:textId="5A58789A" w:rsidR="00C60757" w:rsidRDefault="00C60757" w:rsidP="00C60757">
                  <w:pPr>
                    <w:pStyle w:val="af2"/>
                    <w:numPr>
                      <w:ilvl w:val="1"/>
                      <w:numId w:val="29"/>
                    </w:numPr>
                    <w:tabs>
                      <w:tab w:val="left" w:pos="284"/>
                    </w:tabs>
                    <w:spacing w:line="276" w:lineRule="auto"/>
                    <w:ind w:left="0" w:hanging="425"/>
                    <w:rPr>
                      <w:lang w:val="en-US"/>
                    </w:rPr>
                  </w:pPr>
                  <w:r>
                    <w:rPr>
                      <w:lang w:val="en-US"/>
                    </w:rPr>
                    <w:t xml:space="preserve">8.5. </w:t>
                  </w:r>
                  <w:proofErr w:type="spellStart"/>
                  <w:r>
                    <w:rPr>
                      <w:lang w:val="en-US"/>
                    </w:rPr>
                    <w:t>Lucrările</w:t>
                  </w:r>
                  <w:proofErr w:type="spellEnd"/>
                  <w:r>
                    <w:rPr>
                      <w:lang w:val="en-US"/>
                    </w:rPr>
                    <w:t xml:space="preserve"> care </w:t>
                  </w:r>
                  <w:proofErr w:type="spellStart"/>
                  <w:r>
                    <w:rPr>
                      <w:lang w:val="en-US"/>
                    </w:rPr>
                    <w:t>devin</w:t>
                  </w:r>
                  <w:proofErr w:type="spellEnd"/>
                  <w:r>
                    <w:rPr>
                      <w:lang w:val="en-US"/>
                    </w:rPr>
                    <w:t xml:space="preserve"> </w:t>
                  </w:r>
                  <w:proofErr w:type="spellStart"/>
                  <w:r>
                    <w:rPr>
                      <w:lang w:val="en-US"/>
                    </w:rPr>
                    <w:t>ascunse</w:t>
                  </w:r>
                  <w:proofErr w:type="spellEnd"/>
                  <w:r>
                    <w:rPr>
                      <w:lang w:val="en-US"/>
                    </w:rPr>
                    <w:t xml:space="preserve"> nu </w:t>
                  </w:r>
                  <w:proofErr w:type="spellStart"/>
                  <w:r>
                    <w:rPr>
                      <w:lang w:val="en-US"/>
                    </w:rPr>
                    <w:t>vor</w:t>
                  </w:r>
                  <w:proofErr w:type="spellEnd"/>
                  <w:r>
                    <w:rPr>
                      <w:lang w:val="en-US"/>
                    </w:rPr>
                    <w:t xml:space="preserve"> fi </w:t>
                  </w:r>
                  <w:proofErr w:type="spellStart"/>
                  <w:r>
                    <w:rPr>
                      <w:lang w:val="en-US"/>
                    </w:rPr>
                    <w:t>acoperite</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aprobarea</w:t>
                  </w:r>
                  <w:proofErr w:type="spellEnd"/>
                  <w:r>
                    <w:rPr>
                      <w:lang w:val="en-US"/>
                    </w:rPr>
                    <w:t xml:space="preserve"> </w:t>
                  </w:r>
                  <w:proofErr w:type="spellStart"/>
                  <w:r>
                    <w:rPr>
                      <w:lang w:val="en-US"/>
                    </w:rPr>
                    <w:t>responsabilului</w:t>
                  </w:r>
                  <w:proofErr w:type="spellEnd"/>
                  <w:r>
                    <w:rPr>
                      <w:lang w:val="en-US"/>
                    </w:rPr>
                    <w:t xml:space="preserve"> </w:t>
                  </w:r>
                  <w:proofErr w:type="spellStart"/>
                  <w:r>
                    <w:rPr>
                      <w:lang w:val="en-US"/>
                    </w:rPr>
                    <w:t>tehnic</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caz</w:t>
                  </w:r>
                  <w:proofErr w:type="spellEnd"/>
                  <w:r>
                    <w:rPr>
                      <w:lang w:val="en-US"/>
                    </w:rPr>
                    <w:t xml:space="preserve">, a </w:t>
                  </w:r>
                  <w:proofErr w:type="spellStart"/>
                  <w:r>
                    <w:rPr>
                      <w:lang w:val="en-US"/>
                    </w:rPr>
                    <w:t>proiectantului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asigurând</w:t>
                  </w:r>
                  <w:proofErr w:type="spellEnd"/>
                  <w:r>
                    <w:rPr>
                      <w:lang w:val="en-US"/>
                    </w:rPr>
                    <w:t xml:space="preserve"> </w:t>
                  </w:r>
                  <w:proofErr w:type="spellStart"/>
                  <w:r>
                    <w:rPr>
                      <w:lang w:val="en-US"/>
                    </w:rPr>
                    <w:t>posibilitatea</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examineze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urmărească</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lucrare</w:t>
                  </w:r>
                  <w:proofErr w:type="spellEnd"/>
                  <w:r>
                    <w:rPr>
                      <w:lang w:val="en-US"/>
                    </w:rPr>
                    <w:t xml:space="preserve"> care </w:t>
                  </w:r>
                  <w:proofErr w:type="spellStart"/>
                  <w:r>
                    <w:rPr>
                      <w:lang w:val="en-US"/>
                    </w:rPr>
                    <w:t>urmează</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ascunsă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sidR="0084370C">
                    <w:rPr>
                      <w:lang w:val="en-US"/>
                    </w:rPr>
                    <w:t xml:space="preserve"> </w:t>
                  </w:r>
                  <w:proofErr w:type="spellStart"/>
                  <w:r>
                    <w:rPr>
                      <w:lang w:val="en-US"/>
                    </w:rPr>
                    <w:t>anunţa</w:t>
                  </w:r>
                  <w:proofErr w:type="spellEnd"/>
                  <w:r w:rsidR="0084370C">
                    <w:rPr>
                      <w:lang w:val="en-US"/>
                    </w:rPr>
                    <w:t xml:space="preserve"> </w:t>
                  </w:r>
                  <w:proofErr w:type="spellStart"/>
                  <w:r>
                    <w:rPr>
                      <w:lang w:val="en-US"/>
                    </w:rPr>
                    <w:t>responsabilul</w:t>
                  </w:r>
                  <w:proofErr w:type="spellEnd"/>
                  <w:r>
                    <w:rPr>
                      <w:lang w:val="en-US"/>
                    </w:rPr>
                    <w:t xml:space="preserve"> </w:t>
                  </w:r>
                  <w:proofErr w:type="spellStart"/>
                  <w:r>
                    <w:rPr>
                      <w:lang w:val="en-US"/>
                    </w:rPr>
                    <w:t>tehnic</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ori</w:t>
                  </w:r>
                  <w:proofErr w:type="spellEnd"/>
                  <w:r>
                    <w:rPr>
                      <w:lang w:val="en-US"/>
                    </w:rPr>
                    <w:t xml:space="preserve"> de </w:t>
                  </w:r>
                  <w:proofErr w:type="spellStart"/>
                  <w:r>
                    <w:rPr>
                      <w:lang w:val="en-US"/>
                    </w:rPr>
                    <w:t>câte</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astfel</w:t>
                  </w:r>
                  <w:proofErr w:type="spellEnd"/>
                  <w:r>
                    <w:rPr>
                      <w:lang w:val="en-US"/>
                    </w:rPr>
                    <w:t xml:space="preserve"> de </w:t>
                  </w:r>
                  <w:proofErr w:type="spellStart"/>
                  <w:r>
                    <w:rPr>
                      <w:lang w:val="en-US"/>
                    </w:rPr>
                    <w:t>lucrări</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fundaţiile</w:t>
                  </w:r>
                  <w:proofErr w:type="spellEnd"/>
                  <w:r>
                    <w:rPr>
                      <w:lang w:val="en-US"/>
                    </w:rPr>
                    <w:t xml:space="preserve"> </w:t>
                  </w:r>
                  <w:proofErr w:type="spellStart"/>
                  <w:r>
                    <w:rPr>
                      <w:lang w:val="en-US"/>
                    </w:rPr>
                    <w:t>clădirii</w:t>
                  </w:r>
                  <w:proofErr w:type="spellEnd"/>
                  <w:r>
                    <w:rPr>
                      <w:lang w:val="en-US"/>
                    </w:rPr>
                    <w:t xml:space="preserve">, sunt </w:t>
                  </w:r>
                  <w:proofErr w:type="spellStart"/>
                  <w:r>
                    <w:rPr>
                      <w:lang w:val="en-US"/>
                    </w:rPr>
                    <w:t>gata</w:t>
                  </w:r>
                  <w:proofErr w:type="spellEnd"/>
                  <w:r>
                    <w:rPr>
                      <w:lang w:val="en-US"/>
                    </w:rPr>
                    <w:t xml:space="preserve"> </w:t>
                  </w:r>
                  <w:proofErr w:type="spellStart"/>
                  <w:r>
                    <w:rPr>
                      <w:lang w:val="en-US"/>
                    </w:rPr>
                    <w:t>pentru</w:t>
                  </w:r>
                  <w:proofErr w:type="spellEnd"/>
                  <w:r>
                    <w:rPr>
                      <w:lang w:val="en-US"/>
                    </w:rPr>
                    <w:t xml:space="preserve"> a fi examinate. </w:t>
                  </w:r>
                  <w:proofErr w:type="spellStart"/>
                  <w:r>
                    <w:rPr>
                      <w:lang w:val="en-US"/>
                    </w:rPr>
                    <w:t>Responsabilul</w:t>
                  </w:r>
                  <w:proofErr w:type="spellEnd"/>
                  <w:r>
                    <w:rPr>
                      <w:lang w:val="en-US"/>
                    </w:rPr>
                    <w:t xml:space="preserve"> </w:t>
                  </w:r>
                  <w:proofErr w:type="spellStart"/>
                  <w:r>
                    <w:rPr>
                      <w:lang w:val="en-US"/>
                    </w:rPr>
                    <w:t>tehnic</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vor</w:t>
                  </w:r>
                  <w:proofErr w:type="spellEnd"/>
                  <w:r>
                    <w:rPr>
                      <w:lang w:val="en-US"/>
                    </w:rPr>
                    <w:t xml:space="preserve"> </w:t>
                  </w:r>
                  <w:proofErr w:type="spellStart"/>
                  <w:r>
                    <w:rPr>
                      <w:lang w:val="en-US"/>
                    </w:rPr>
                    <w:t>participa</w:t>
                  </w:r>
                  <w:proofErr w:type="spellEnd"/>
                  <w:r>
                    <w:rPr>
                      <w:lang w:val="en-US"/>
                    </w:rPr>
                    <w:t xml:space="preserve"> la </w:t>
                  </w:r>
                  <w:proofErr w:type="spellStart"/>
                  <w:r>
                    <w:rPr>
                      <w:lang w:val="en-US"/>
                    </w:rPr>
                    <w:t>examinarea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măsurarea</w:t>
                  </w:r>
                  <w:proofErr w:type="spellEnd"/>
                  <w:r>
                    <w:rPr>
                      <w:lang w:val="en-US"/>
                    </w:rPr>
                    <w:t xml:space="preserve"> </w:t>
                  </w:r>
                  <w:proofErr w:type="spellStart"/>
                  <w:r>
                    <w:rPr>
                      <w:lang w:val="en-US"/>
                    </w:rPr>
                    <w:t>lucrărilor</w:t>
                  </w:r>
                  <w:proofErr w:type="spellEnd"/>
                  <w:r>
                    <w:rPr>
                      <w:lang w:val="en-US"/>
                    </w:rPr>
                    <w:t xml:space="preserve">. </w:t>
                  </w:r>
                </w:p>
                <w:p w14:paraId="15CAA668" w14:textId="77777777" w:rsidR="00C60757" w:rsidRDefault="00C60757" w:rsidP="00C60757">
                  <w:pPr>
                    <w:pStyle w:val="af2"/>
                    <w:numPr>
                      <w:ilvl w:val="1"/>
                      <w:numId w:val="29"/>
                    </w:numPr>
                    <w:tabs>
                      <w:tab w:val="left" w:pos="284"/>
                    </w:tabs>
                    <w:spacing w:line="276" w:lineRule="auto"/>
                    <w:ind w:left="0" w:hanging="425"/>
                    <w:rPr>
                      <w:lang w:val="en-US"/>
                    </w:rPr>
                  </w:pPr>
                  <w:r>
                    <w:rPr>
                      <w:lang w:val="en-US"/>
                    </w:rPr>
                    <w:t xml:space="preserve">8.6.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dezveli</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părţi</w:t>
                  </w:r>
                  <w:proofErr w:type="spellEnd"/>
                  <w:r>
                    <w:rPr>
                      <w:lang w:val="en-US"/>
                    </w:rPr>
                    <w:t xml:space="preserve"> de </w:t>
                  </w:r>
                  <w:proofErr w:type="spellStart"/>
                  <w:r>
                    <w:rPr>
                      <w:lang w:val="en-US"/>
                    </w:rPr>
                    <w:t>lucrare</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reface </w:t>
                  </w:r>
                  <w:proofErr w:type="spellStart"/>
                  <w:r>
                    <w:rPr>
                      <w:lang w:val="en-US"/>
                    </w:rPr>
                    <w:t>această</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părţi</w:t>
                  </w:r>
                  <w:proofErr w:type="spellEnd"/>
                  <w:r>
                    <w:rPr>
                      <w:lang w:val="en-US"/>
                    </w:rPr>
                    <w:t xml:space="preserve"> de </w:t>
                  </w:r>
                  <w:proofErr w:type="spellStart"/>
                  <w:r>
                    <w:rPr>
                      <w:lang w:val="en-US"/>
                    </w:rPr>
                    <w:t>lucrare</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constată</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lucrările</w:t>
                  </w:r>
                  <w:proofErr w:type="spellEnd"/>
                  <w:r>
                    <w:rPr>
                      <w:lang w:val="en-US"/>
                    </w:rPr>
                    <w:t xml:space="preserve"> au </w:t>
                  </w:r>
                  <w:proofErr w:type="spellStart"/>
                  <w:r>
                    <w:rPr>
                      <w:lang w:val="en-US"/>
                    </w:rPr>
                    <w:t>fost</w:t>
                  </w:r>
                  <w:proofErr w:type="spellEnd"/>
                  <w:r>
                    <w:rPr>
                      <w:lang w:val="en-US"/>
                    </w:rPr>
                    <w:t xml:space="preserve"> de </w:t>
                  </w:r>
                  <w:proofErr w:type="spellStart"/>
                  <w:r>
                    <w:rPr>
                      <w:lang w:val="en-US"/>
                    </w:rPr>
                    <w:t>calitate</w:t>
                  </w:r>
                  <w:proofErr w:type="spellEnd"/>
                  <w:r>
                    <w:rPr>
                      <w:lang w:val="en-US"/>
                    </w:rPr>
                    <w:t xml:space="preserve"> </w:t>
                  </w:r>
                  <w:proofErr w:type="spellStart"/>
                  <w:r>
                    <w:rPr>
                      <w:lang w:val="en-US"/>
                    </w:rPr>
                    <w:t>corespunzătoare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realizate</w:t>
                  </w:r>
                  <w:proofErr w:type="spellEnd"/>
                  <w:r>
                    <w:rPr>
                      <w:lang w:val="en-US"/>
                    </w:rPr>
                    <w:t xml:space="preserve"> conform </w:t>
                  </w:r>
                  <w:proofErr w:type="spellStart"/>
                  <w:r>
                    <w:rPr>
                      <w:lang w:val="en-US"/>
                    </w:rPr>
                    <w:t>documentaţiei</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dezvelirea</w:t>
                  </w:r>
                  <w:proofErr w:type="spellEnd"/>
                  <w:r>
                    <w:rPr>
                      <w:lang w:val="en-US"/>
                    </w:rPr>
                    <w:t xml:space="preserve">, </w:t>
                  </w:r>
                  <w:proofErr w:type="spellStart"/>
                  <w:r>
                    <w:rPr>
                      <w:lang w:val="en-US"/>
                    </w:rPr>
                    <w:t>refacerea</w:t>
                  </w:r>
                  <w:proofErr w:type="spellEnd"/>
                  <w:r>
                    <w:rPr>
                      <w:lang w:val="en-US"/>
                    </w:rPr>
                    <w:t xml:space="preserve"> </w:t>
                  </w:r>
                  <w:proofErr w:type="spellStart"/>
                  <w:r>
                    <w:rPr>
                      <w:lang w:val="en-US"/>
                    </w:rPr>
                    <w:t>şi</w:t>
                  </w:r>
                  <w:proofErr w:type="spellEnd"/>
                  <w:r>
                    <w:rPr>
                      <w:lang w:val="en-US"/>
                    </w:rPr>
                    <w:t>/</w:t>
                  </w:r>
                  <w:proofErr w:type="spellStart"/>
                  <w:r>
                    <w:rPr>
                      <w:lang w:val="en-US"/>
                    </w:rPr>
                    <w:t>sau</w:t>
                  </w:r>
                  <w:proofErr w:type="spellEnd"/>
                  <w:r>
                    <w:rPr>
                      <w:lang w:val="en-US"/>
                    </w:rPr>
                    <w:t xml:space="preserve"> </w:t>
                  </w:r>
                  <w:proofErr w:type="spellStart"/>
                  <w:r>
                    <w:rPr>
                      <w:lang w:val="en-US"/>
                    </w:rPr>
                    <w:t>repararea</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contrar</w:t>
                  </w:r>
                  <w:proofErr w:type="spellEnd"/>
                  <w:r>
                    <w:rPr>
                      <w:lang w:val="en-US"/>
                    </w:rPr>
                    <w:t xml:space="preserve">, de </w:t>
                  </w:r>
                  <w:proofErr w:type="spellStart"/>
                  <w:r>
                    <w:rPr>
                      <w:lang w:val="en-US"/>
                    </w:rPr>
                    <w:t>Antreprenor</w:t>
                  </w:r>
                  <w:proofErr w:type="spellEnd"/>
                  <w:r>
                    <w:rPr>
                      <w:lang w:val="en-US"/>
                    </w:rPr>
                    <w:t xml:space="preserve">. </w:t>
                  </w:r>
                </w:p>
                <w:p w14:paraId="1A5EA93E" w14:textId="77777777" w:rsidR="00C60757" w:rsidRDefault="00C60757" w:rsidP="00C60757">
                  <w:pPr>
                    <w:pStyle w:val="af2"/>
                    <w:numPr>
                      <w:ilvl w:val="1"/>
                      <w:numId w:val="29"/>
                    </w:numPr>
                    <w:tabs>
                      <w:tab w:val="left" w:pos="284"/>
                    </w:tabs>
                    <w:spacing w:line="276" w:lineRule="auto"/>
                    <w:ind w:left="0" w:hanging="425"/>
                    <w:rPr>
                      <w:lang w:val="en-US"/>
                    </w:rPr>
                  </w:pPr>
                  <w:r>
                    <w:rPr>
                      <w:lang w:val="en-US"/>
                    </w:rPr>
                    <w:lastRenderedPageBreak/>
                    <w:t xml:space="preserve">8.7. </w:t>
                  </w:r>
                  <w:proofErr w:type="spellStart"/>
                  <w:r>
                    <w:rPr>
                      <w:lang w:val="en-US"/>
                    </w:rPr>
                    <w:t>Costurile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consumul</w:t>
                  </w:r>
                  <w:proofErr w:type="spellEnd"/>
                  <w:r>
                    <w:rPr>
                      <w:lang w:val="en-US"/>
                    </w:rPr>
                    <w:t xml:space="preserve"> de </w:t>
                  </w:r>
                  <w:proofErr w:type="spellStart"/>
                  <w:r>
                    <w:rPr>
                      <w:lang w:val="en-US"/>
                    </w:rPr>
                    <w:t>utilităţi</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cel</w:t>
                  </w:r>
                  <w:proofErr w:type="spellEnd"/>
                  <w:r>
                    <w:rPr>
                      <w:lang w:val="en-US"/>
                    </w:rPr>
                    <w:t xml:space="preserve"> al </w:t>
                  </w:r>
                  <w:proofErr w:type="spellStart"/>
                  <w:r>
                    <w:rPr>
                      <w:lang w:val="en-US"/>
                    </w:rPr>
                    <w:t>contoarelor</w:t>
                  </w:r>
                  <w:proofErr w:type="spellEnd"/>
                  <w:r>
                    <w:rPr>
                      <w:lang w:val="en-US"/>
                    </w:rPr>
                    <w:t xml:space="preserve"> </w:t>
                  </w:r>
                  <w:proofErr w:type="spellStart"/>
                  <w:r>
                    <w:rPr>
                      <w:lang w:val="en-US"/>
                    </w:rPr>
                    <w:t>sau</w:t>
                  </w:r>
                  <w:proofErr w:type="spellEnd"/>
                  <w:r>
                    <w:rPr>
                      <w:lang w:val="en-US"/>
                    </w:rPr>
                    <w:t xml:space="preserve"> al </w:t>
                  </w:r>
                  <w:proofErr w:type="spellStart"/>
                  <w:r>
                    <w:rPr>
                      <w:lang w:val="en-US"/>
                    </w:rPr>
                    <w:t>altor</w:t>
                  </w:r>
                  <w:proofErr w:type="spellEnd"/>
                  <w:r>
                    <w:rPr>
                      <w:lang w:val="en-US"/>
                    </w:rPr>
                    <w:t xml:space="preserve"> </w:t>
                  </w:r>
                  <w:proofErr w:type="spellStart"/>
                  <w:r>
                    <w:rPr>
                      <w:lang w:val="en-US"/>
                    </w:rPr>
                    <w:t>aparate</w:t>
                  </w:r>
                  <w:proofErr w:type="spellEnd"/>
                  <w:r>
                    <w:rPr>
                      <w:lang w:val="en-US"/>
                    </w:rPr>
                    <w:t xml:space="preserve"> de </w:t>
                  </w:r>
                  <w:proofErr w:type="spellStart"/>
                  <w:r>
                    <w:rPr>
                      <w:lang w:val="en-US"/>
                    </w:rPr>
                    <w:t>măsurat</w:t>
                  </w:r>
                  <w:proofErr w:type="spellEnd"/>
                  <w:r>
                    <w:rPr>
                      <w:lang w:val="en-US"/>
                    </w:rPr>
                    <w:t xml:space="preserve"> se </w:t>
                  </w:r>
                  <w:proofErr w:type="spellStart"/>
                  <w:r>
                    <w:rPr>
                      <w:lang w:val="en-US"/>
                    </w:rPr>
                    <w:t>suportă</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multor</w:t>
                  </w:r>
                  <w:proofErr w:type="spellEnd"/>
                  <w:r>
                    <w:rPr>
                      <w:lang w:val="en-US"/>
                    </w:rPr>
                    <w:t xml:space="preserve"> </w:t>
                  </w:r>
                  <w:proofErr w:type="spellStart"/>
                  <w:r>
                    <w:rPr>
                      <w:lang w:val="en-US"/>
                    </w:rPr>
                    <w:t>antreprenori</w:t>
                  </w:r>
                  <w:proofErr w:type="spellEnd"/>
                  <w:r>
                    <w:rPr>
                      <w:lang w:val="en-US"/>
                    </w:rPr>
                    <w:t xml:space="preserve">, </w:t>
                  </w:r>
                  <w:proofErr w:type="spellStart"/>
                  <w:r>
                    <w:rPr>
                      <w:lang w:val="en-US"/>
                    </w:rPr>
                    <w:t>costurile</w:t>
                  </w:r>
                  <w:proofErr w:type="spellEnd"/>
                  <w:r>
                    <w:rPr>
                      <w:lang w:val="en-US"/>
                    </w:rPr>
                    <w:t xml:space="preserve"> se </w:t>
                  </w:r>
                  <w:proofErr w:type="spellStart"/>
                  <w:r>
                    <w:rPr>
                      <w:lang w:val="en-US"/>
                    </w:rPr>
                    <w:t>suportă</w:t>
                  </w:r>
                  <w:proofErr w:type="spellEnd"/>
                  <w:r>
                    <w:rPr>
                      <w:lang w:val="en-US"/>
                    </w:rPr>
                    <w:t xml:space="preserve"> </w:t>
                  </w:r>
                  <w:proofErr w:type="spellStart"/>
                  <w:r>
                    <w:rPr>
                      <w:lang w:val="en-US"/>
                    </w:rPr>
                    <w:t>proporţional</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aceştia</w:t>
                  </w:r>
                  <w:proofErr w:type="spellEnd"/>
                  <w:r>
                    <w:rPr>
                      <w:lang w:val="en-US"/>
                    </w:rPr>
                    <w:t xml:space="preserve">. </w:t>
                  </w:r>
                </w:p>
                <w:p w14:paraId="3C8F719C" w14:textId="77777777" w:rsidR="00C60757" w:rsidRDefault="00C60757" w:rsidP="00C60757">
                  <w:pPr>
                    <w:pStyle w:val="af2"/>
                    <w:numPr>
                      <w:ilvl w:val="1"/>
                      <w:numId w:val="29"/>
                    </w:numPr>
                    <w:tabs>
                      <w:tab w:val="left" w:pos="284"/>
                      <w:tab w:val="left" w:pos="567"/>
                      <w:tab w:val="left" w:pos="4005"/>
                    </w:tabs>
                    <w:spacing w:line="276" w:lineRule="auto"/>
                    <w:ind w:left="0" w:hanging="425"/>
                    <w:rPr>
                      <w:lang w:val="en-US"/>
                    </w:rPr>
                  </w:pPr>
                  <w:r>
                    <w:rPr>
                      <w:lang w:val="en-US"/>
                    </w:rPr>
                    <w:t xml:space="preserve">8.8. </w:t>
                  </w:r>
                  <w:proofErr w:type="spellStart"/>
                  <w:r>
                    <w:rPr>
                      <w:lang w:val="en-US"/>
                    </w:rPr>
                    <w:t>Lucrările</w:t>
                  </w:r>
                  <w:proofErr w:type="spellEnd"/>
                  <w:r>
                    <w:rPr>
                      <w:lang w:val="en-US"/>
                    </w:rPr>
                    <w:t xml:space="preserve"> </w:t>
                  </w:r>
                  <w:proofErr w:type="spellStart"/>
                  <w:r>
                    <w:rPr>
                      <w:lang w:val="en-US"/>
                    </w:rPr>
                    <w:t>executate</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în</w:t>
                  </w:r>
                  <w:proofErr w:type="spellEnd"/>
                  <w:r>
                    <w:rPr>
                      <w:lang w:val="en-US"/>
                    </w:rPr>
                    <w:t xml:space="preserve"> afara </w:t>
                  </w:r>
                  <w:proofErr w:type="spellStart"/>
                  <w:r>
                    <w:rPr>
                      <w:lang w:val="en-US"/>
                    </w:rPr>
                    <w:t>celor</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sau</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dispoziţia</w:t>
                  </w:r>
                  <w:proofErr w:type="spellEnd"/>
                  <w:r>
                    <w:rPr>
                      <w:lang w:val="en-US"/>
                    </w:rPr>
                    <w:t xml:space="preserve"> </w:t>
                  </w:r>
                  <w:proofErr w:type="spellStart"/>
                  <w:r>
                    <w:rPr>
                      <w:lang w:val="en-US"/>
                    </w:rPr>
                    <w:t>Beneficiarului</w:t>
                  </w:r>
                  <w:proofErr w:type="spellEnd"/>
                  <w:r>
                    <w:rPr>
                      <w:lang w:val="en-US"/>
                    </w:rPr>
                    <w:t xml:space="preserve">, precum </w:t>
                  </w:r>
                  <w:proofErr w:type="spellStart"/>
                  <w:r>
                    <w:rPr>
                      <w:lang w:val="en-US"/>
                    </w:rPr>
                    <w:t>și</w:t>
                  </w:r>
                  <w:proofErr w:type="spellEnd"/>
                  <w:r>
                    <w:rPr>
                      <w:lang w:val="en-US"/>
                    </w:rPr>
                    <w:t xml:space="preserve"> </w:t>
                  </w:r>
                  <w:proofErr w:type="spellStart"/>
                  <w:r>
                    <w:rPr>
                      <w:lang w:val="en-US"/>
                    </w:rPr>
                    <w:t>cele</w:t>
                  </w:r>
                  <w:proofErr w:type="spellEnd"/>
                  <w:r>
                    <w:rPr>
                      <w:lang w:val="en-US"/>
                    </w:rPr>
                    <w:t xml:space="preserve"> care nu </w:t>
                  </w:r>
                  <w:proofErr w:type="spellStart"/>
                  <w:r>
                    <w:rPr>
                      <w:lang w:val="en-US"/>
                    </w:rPr>
                    <w:t>respectă</w:t>
                  </w:r>
                  <w:proofErr w:type="spellEnd"/>
                  <w:r>
                    <w:rPr>
                      <w:lang w:val="en-US"/>
                    </w:rPr>
                    <w:t xml:space="preserve">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fără</w:t>
                  </w:r>
                  <w:proofErr w:type="spellEnd"/>
                  <w:r>
                    <w:rPr>
                      <w:lang w:val="en-US"/>
                    </w:rPr>
                    <w:t xml:space="preserve"> a </w:t>
                  </w:r>
                  <w:proofErr w:type="spellStart"/>
                  <w:r>
                    <w:rPr>
                      <w:lang w:val="en-US"/>
                    </w:rPr>
                    <w:t>exista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sens</w:t>
                  </w:r>
                  <w:proofErr w:type="spellEnd"/>
                  <w:r>
                    <w:rPr>
                      <w:lang w:val="en-US"/>
                    </w:rPr>
                    <w:t xml:space="preserve"> o </w:t>
                  </w:r>
                  <w:proofErr w:type="spellStart"/>
                  <w:r>
                    <w:rPr>
                      <w:lang w:val="en-US"/>
                    </w:rPr>
                    <w:t>dispoziţie</w:t>
                  </w:r>
                  <w:proofErr w:type="spellEnd"/>
                  <w:r>
                    <w:rPr>
                      <w:lang w:val="en-US"/>
                    </w:rPr>
                    <w:t xml:space="preserve"> </w:t>
                  </w:r>
                  <w:proofErr w:type="spellStart"/>
                  <w:r>
                    <w:rPr>
                      <w:lang w:val="en-US"/>
                    </w:rPr>
                    <w:t>expresă</w:t>
                  </w:r>
                  <w:proofErr w:type="spellEnd"/>
                  <w:r>
                    <w:rPr>
                      <w:lang w:val="en-US"/>
                    </w:rPr>
                    <w:t xml:space="preserve"> a </w:t>
                  </w:r>
                  <w:proofErr w:type="spellStart"/>
                  <w:r>
                    <w:rPr>
                      <w:lang w:val="en-US"/>
                    </w:rPr>
                    <w:t>Beneficiarului</w:t>
                  </w:r>
                  <w:proofErr w:type="spellEnd"/>
                  <w:r>
                    <w:rPr>
                      <w:lang w:val="en-US"/>
                    </w:rPr>
                    <w:t xml:space="preserve">, nu </w:t>
                  </w:r>
                  <w:proofErr w:type="spellStart"/>
                  <w:r>
                    <w:rPr>
                      <w:lang w:val="en-US"/>
                    </w:rPr>
                    <w:t>vor</w:t>
                  </w:r>
                  <w:proofErr w:type="spellEnd"/>
                  <w:r>
                    <w:rPr>
                      <w:lang w:val="en-US"/>
                    </w:rPr>
                    <w:t xml:space="preserve"> fi </w:t>
                  </w:r>
                  <w:proofErr w:type="spellStart"/>
                  <w:r>
                    <w:rPr>
                      <w:lang w:val="en-US"/>
                    </w:rPr>
                    <w:t>plătite</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înlăture</w:t>
                  </w:r>
                  <w:proofErr w:type="spellEnd"/>
                  <w:r>
                    <w:rPr>
                      <w:lang w:val="en-US"/>
                    </w:rPr>
                    <w:t xml:space="preserve"> </w:t>
                  </w:r>
                  <w:proofErr w:type="spellStart"/>
                  <w:r>
                    <w:rPr>
                      <w:lang w:val="en-US"/>
                    </w:rPr>
                    <w:t>aceste</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termenul</w:t>
                  </w:r>
                  <w:proofErr w:type="spellEnd"/>
                  <w:r>
                    <w:rPr>
                      <w:lang w:val="en-US"/>
                    </w:rPr>
                    <w:t xml:space="preserve"> </w:t>
                  </w:r>
                  <w:proofErr w:type="spellStart"/>
                  <w:r>
                    <w:rPr>
                      <w:lang w:val="en-US"/>
                    </w:rPr>
                    <w:t>stabilit</w:t>
                  </w:r>
                  <w:proofErr w:type="spellEnd"/>
                  <w:r>
                    <w:rPr>
                      <w:lang w:val="en-US"/>
                    </w:rPr>
                    <w:t xml:space="preserve"> cu </w:t>
                  </w:r>
                  <w:proofErr w:type="spellStart"/>
                  <w:r>
                    <w:rPr>
                      <w:lang w:val="en-US"/>
                    </w:rPr>
                    <w:t>Beneficiarul</w:t>
                  </w:r>
                  <w:proofErr w:type="spellEnd"/>
                  <w:r>
                    <w:rPr>
                      <w:lang w:val="en-US"/>
                    </w:rPr>
                    <w:t xml:space="preserve">. De </w:t>
                  </w:r>
                  <w:proofErr w:type="spellStart"/>
                  <w:r>
                    <w:rPr>
                      <w:lang w:val="en-US"/>
                    </w:rPr>
                    <w:t>asemenea</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răspunde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faţa</w:t>
                  </w:r>
                  <w:proofErr w:type="spellEnd"/>
                  <w:r>
                    <w:rPr>
                      <w:lang w:val="en-US"/>
                    </w:rPr>
                    <w:t xml:space="preserve"> </w:t>
                  </w:r>
                  <w:proofErr w:type="spellStart"/>
                  <w:r>
                    <w:rPr>
                      <w:lang w:val="en-US"/>
                    </w:rPr>
                    <w:t>Beneficiarului</w:t>
                  </w:r>
                  <w:proofErr w:type="spellEnd"/>
                  <w:r>
                    <w:rPr>
                      <w:lang w:val="en-US"/>
                    </w:rPr>
                    <w:t xml:space="preserve"> de </w:t>
                  </w:r>
                  <w:proofErr w:type="spellStart"/>
                  <w:r>
                    <w:rPr>
                      <w:lang w:val="en-US"/>
                    </w:rPr>
                    <w:t>toate</w:t>
                  </w:r>
                  <w:proofErr w:type="spellEnd"/>
                  <w:r>
                    <w:rPr>
                      <w:lang w:val="en-US"/>
                    </w:rPr>
                    <w:t xml:space="preserve"> </w:t>
                  </w:r>
                  <w:proofErr w:type="spellStart"/>
                  <w:r>
                    <w:rPr>
                      <w:lang w:val="en-US"/>
                    </w:rPr>
                    <w:t>pagubele</w:t>
                  </w:r>
                  <w:proofErr w:type="spellEnd"/>
                  <w:r>
                    <w:rPr>
                      <w:lang w:val="en-US"/>
                    </w:rPr>
                    <w:t xml:space="preserve"> pe care le-a </w:t>
                  </w:r>
                  <w:proofErr w:type="spellStart"/>
                  <w:r>
                    <w:rPr>
                      <w:lang w:val="en-US"/>
                    </w:rPr>
                    <w:t>provocat</w:t>
                  </w:r>
                  <w:proofErr w:type="spellEnd"/>
                  <w:r>
                    <w:rPr>
                      <w:lang w:val="en-US"/>
                    </w:rPr>
                    <w:t xml:space="preserve"> </w:t>
                  </w:r>
                  <w:proofErr w:type="spellStart"/>
                  <w:r>
                    <w:rPr>
                      <w:lang w:val="en-US"/>
                    </w:rPr>
                    <w:t>acestuia</w:t>
                  </w:r>
                  <w:proofErr w:type="spellEnd"/>
                  <w:r>
                    <w:rPr>
                      <w:lang w:val="en-US"/>
                    </w:rPr>
                    <w:t xml:space="preserve">. </w:t>
                  </w:r>
                  <w:proofErr w:type="spellStart"/>
                  <w:r>
                    <w:rPr>
                      <w:lang w:val="en-US"/>
                    </w:rPr>
                    <w:t>Lucrările</w:t>
                  </w:r>
                  <w:proofErr w:type="spellEnd"/>
                  <w:r>
                    <w:rPr>
                      <w:lang w:val="en-US"/>
                    </w:rPr>
                    <w:t xml:space="preserve"> respective </w:t>
                  </w:r>
                  <w:proofErr w:type="spellStart"/>
                  <w:r>
                    <w:rPr>
                      <w:lang w:val="en-US"/>
                    </w:rPr>
                    <w:t>vor</w:t>
                  </w:r>
                  <w:proofErr w:type="spellEnd"/>
                  <w:r>
                    <w:rPr>
                      <w:lang w:val="en-US"/>
                    </w:rPr>
                    <w:t xml:space="preserve"> fi </w:t>
                  </w:r>
                  <w:proofErr w:type="spellStart"/>
                  <w:r>
                    <w:rPr>
                      <w:lang w:val="en-US"/>
                    </w:rPr>
                    <w:t>plătite</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numai</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dovedesc</w:t>
                  </w:r>
                  <w:proofErr w:type="spellEnd"/>
                  <w:r>
                    <w:rPr>
                      <w:lang w:val="en-US"/>
                    </w:rPr>
                    <w:t xml:space="preserve"> a fi </w:t>
                  </w:r>
                  <w:proofErr w:type="spellStart"/>
                  <w:r>
                    <w:rPr>
                      <w:lang w:val="en-US"/>
                    </w:rPr>
                    <w:t>necesare</w:t>
                  </w:r>
                  <w:proofErr w:type="spellEnd"/>
                  <w:r>
                    <w:rPr>
                      <w:lang w:val="en-US"/>
                    </w:rPr>
                    <w:t xml:space="preserve"> </w:t>
                  </w:r>
                  <w:proofErr w:type="spellStart"/>
                  <w:r>
                    <w:rPr>
                      <w:lang w:val="en-US"/>
                    </w:rPr>
                    <w:t>şi</w:t>
                  </w:r>
                  <w:proofErr w:type="spellEnd"/>
                  <w:r>
                    <w:rPr>
                      <w:lang w:val="en-US"/>
                    </w:rPr>
                    <w:t xml:space="preserve"> se </w:t>
                  </w:r>
                  <w:proofErr w:type="spellStart"/>
                  <w:r>
                    <w:rPr>
                      <w:lang w:val="en-US"/>
                    </w:rPr>
                    <w:t>presupune</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ele</w:t>
                  </w:r>
                  <w:proofErr w:type="spellEnd"/>
                  <w:r>
                    <w:rPr>
                      <w:lang w:val="en-US"/>
                    </w:rPr>
                    <w:t xml:space="preserve"> </w:t>
                  </w:r>
                  <w:proofErr w:type="spellStart"/>
                  <w:r>
                    <w:rPr>
                      <w:lang w:val="en-US"/>
                    </w:rPr>
                    <w:t>corespund</w:t>
                  </w:r>
                  <w:proofErr w:type="spellEnd"/>
                  <w:r>
                    <w:rPr>
                      <w:lang w:val="en-US"/>
                    </w:rPr>
                    <w:t xml:space="preserve"> </w:t>
                  </w:r>
                  <w:proofErr w:type="spellStart"/>
                  <w:r>
                    <w:rPr>
                      <w:lang w:val="en-US"/>
                    </w:rPr>
                    <w:t>voinţei</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notificate</w:t>
                  </w:r>
                  <w:proofErr w:type="spellEnd"/>
                  <w:r>
                    <w:rPr>
                      <w:lang w:val="en-US"/>
                    </w:rPr>
                    <w:t xml:space="preserve"> </w:t>
                  </w:r>
                  <w:proofErr w:type="spellStart"/>
                  <w:r>
                    <w:rPr>
                      <w:lang w:val="en-US"/>
                    </w:rPr>
                    <w:t>imediat</w:t>
                  </w:r>
                  <w:proofErr w:type="spellEnd"/>
                  <w:r>
                    <w:rPr>
                      <w:lang w:val="en-US"/>
                    </w:rPr>
                    <w:t>.</w:t>
                  </w:r>
                </w:p>
                <w:p w14:paraId="66064F74" w14:textId="77777777" w:rsidR="00C60757" w:rsidRDefault="00C60757" w:rsidP="00C60757">
                  <w:pPr>
                    <w:pStyle w:val="af2"/>
                    <w:numPr>
                      <w:ilvl w:val="1"/>
                      <w:numId w:val="29"/>
                    </w:numPr>
                    <w:tabs>
                      <w:tab w:val="left" w:pos="284"/>
                      <w:tab w:val="left" w:pos="567"/>
                      <w:tab w:val="left" w:pos="4005"/>
                    </w:tabs>
                    <w:spacing w:line="276" w:lineRule="auto"/>
                    <w:ind w:left="0" w:hanging="425"/>
                    <w:rPr>
                      <w:lang w:val="en-US"/>
                    </w:rPr>
                  </w:pPr>
                  <w:r>
                    <w:rPr>
                      <w:lang w:val="en-US"/>
                    </w:rPr>
                    <w:t xml:space="preserve">8.9. </w:t>
                  </w:r>
                  <w:proofErr w:type="spellStart"/>
                  <w:r>
                    <w:rPr>
                      <w:lang w:val="en-US"/>
                    </w:rPr>
                    <w:t>Lucrările</w:t>
                  </w:r>
                  <w:proofErr w:type="spellEnd"/>
                  <w:r>
                    <w:rPr>
                      <w:lang w:val="en-US"/>
                    </w:rPr>
                    <w:t xml:space="preserve"> </w:t>
                  </w:r>
                  <w:proofErr w:type="spellStart"/>
                  <w:r>
                    <w:rPr>
                      <w:lang w:val="en-US"/>
                    </w:rPr>
                    <w:t>încep</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semnarea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primirea</w:t>
                  </w:r>
                  <w:proofErr w:type="spellEnd"/>
                  <w:r>
                    <w:rPr>
                      <w:lang w:val="en-US"/>
                    </w:rPr>
                    <w:t xml:space="preserve"> </w:t>
                  </w:r>
                  <w:proofErr w:type="spellStart"/>
                  <w:r>
                    <w:rPr>
                      <w:lang w:val="en-US"/>
                    </w:rPr>
                    <w:t>ordinului</w:t>
                  </w:r>
                  <w:proofErr w:type="spellEnd"/>
                  <w:r>
                    <w:rPr>
                      <w:lang w:val="en-US"/>
                    </w:rPr>
                    <w:t xml:space="preserve"> de </w:t>
                  </w:r>
                  <w:proofErr w:type="spellStart"/>
                  <w:r>
                    <w:rPr>
                      <w:lang w:val="en-US"/>
                    </w:rPr>
                    <w:t>execuţie</w:t>
                  </w:r>
                  <w:proofErr w:type="spellEnd"/>
                  <w:r>
                    <w:rPr>
                      <w:lang w:val="en-US"/>
                    </w:rPr>
                    <w:t>.</w:t>
                  </w:r>
                </w:p>
                <w:p w14:paraId="1B22F08E" w14:textId="77777777" w:rsidR="00C60757" w:rsidRDefault="00C60757" w:rsidP="00C60757">
                  <w:pPr>
                    <w:pStyle w:val="af2"/>
                    <w:tabs>
                      <w:tab w:val="left" w:pos="284"/>
                      <w:tab w:val="left" w:pos="426"/>
                    </w:tabs>
                    <w:spacing w:line="276" w:lineRule="auto"/>
                    <w:ind w:firstLine="0"/>
                    <w:rPr>
                      <w:lang w:val="en-US"/>
                    </w:rPr>
                  </w:pPr>
                </w:p>
                <w:p w14:paraId="26734224" w14:textId="77777777" w:rsidR="00C60757" w:rsidRDefault="00C60757" w:rsidP="00C60757">
                  <w:pPr>
                    <w:pStyle w:val="a"/>
                    <w:numPr>
                      <w:ilvl w:val="0"/>
                      <w:numId w:val="29"/>
                    </w:numPr>
                    <w:tabs>
                      <w:tab w:val="clear" w:pos="1134"/>
                      <w:tab w:val="left" w:pos="3255"/>
                    </w:tabs>
                    <w:spacing w:line="276" w:lineRule="auto"/>
                    <w:ind w:left="0"/>
                    <w:contextualSpacing/>
                  </w:pPr>
                  <w:r>
                    <w:rPr>
                      <w:b/>
                    </w:rPr>
                    <w:t>9. PERIOADA DE GARANŢIE ŞI REMEDIERI ÎN PERIOADA DE GARANŢIE</w:t>
                  </w:r>
                </w:p>
                <w:p w14:paraId="2EBD2EA7" w14:textId="238E2EDF"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9.1. </w:t>
                  </w:r>
                  <w:proofErr w:type="spellStart"/>
                  <w:r>
                    <w:rPr>
                      <w:lang w:val="en-US"/>
                    </w:rPr>
                    <w:t>Perioada</w:t>
                  </w:r>
                  <w:proofErr w:type="spellEnd"/>
                  <w:r>
                    <w:rPr>
                      <w:lang w:val="en-US"/>
                    </w:rPr>
                    <w:t xml:space="preserve"> de </w:t>
                  </w:r>
                  <w:proofErr w:type="spellStart"/>
                  <w:r>
                    <w:rPr>
                      <w:lang w:val="en-US"/>
                    </w:rPr>
                    <w:t>garanţie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este</w:t>
                  </w:r>
                  <w:proofErr w:type="spellEnd"/>
                  <w:r>
                    <w:rPr>
                      <w:lang w:val="en-US"/>
                    </w:rPr>
                    <w:t xml:space="preserve"> de </w:t>
                  </w:r>
                  <w:r>
                    <w:rPr>
                      <w:b/>
                      <w:lang w:val="en-US"/>
                    </w:rPr>
                    <w:t>1 (</w:t>
                  </w:r>
                  <w:proofErr w:type="spellStart"/>
                  <w:r>
                    <w:rPr>
                      <w:b/>
                      <w:lang w:val="en-US"/>
                    </w:rPr>
                    <w:t>unu</w:t>
                  </w:r>
                  <w:proofErr w:type="spellEnd"/>
                  <w:r>
                    <w:rPr>
                      <w:b/>
                      <w:lang w:val="en-US"/>
                    </w:rPr>
                    <w:t xml:space="preserve">) an. </w:t>
                  </w:r>
                </w:p>
                <w:p w14:paraId="2AB392C3"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9.2. </w:t>
                  </w:r>
                  <w:proofErr w:type="spellStart"/>
                  <w:r>
                    <w:rPr>
                      <w:lang w:val="en-US"/>
                    </w:rPr>
                    <w:t>Perioada</w:t>
                  </w:r>
                  <w:proofErr w:type="spellEnd"/>
                  <w:r>
                    <w:rPr>
                      <w:lang w:val="en-US"/>
                    </w:rPr>
                    <w:t xml:space="preserve"> de </w:t>
                  </w:r>
                  <w:proofErr w:type="spellStart"/>
                  <w:r>
                    <w:rPr>
                      <w:lang w:val="en-US"/>
                    </w:rPr>
                    <w:t>garanţie</w:t>
                  </w:r>
                  <w:proofErr w:type="spellEnd"/>
                  <w:r>
                    <w:rPr>
                      <w:lang w:val="en-US"/>
                    </w:rPr>
                    <w:t xml:space="preserve"> </w:t>
                  </w:r>
                  <w:proofErr w:type="spellStart"/>
                  <w:r>
                    <w:rPr>
                      <w:lang w:val="en-US"/>
                    </w:rPr>
                    <w:t>începe</w:t>
                  </w:r>
                  <w:proofErr w:type="spellEnd"/>
                  <w:r>
                    <w:rPr>
                      <w:lang w:val="en-US"/>
                    </w:rPr>
                    <w:t xml:space="preserve"> de la data </w:t>
                  </w:r>
                  <w:r>
                    <w:rPr>
                      <w:bCs/>
                      <w:lang w:val="en-US"/>
                    </w:rPr>
                    <w:t xml:space="preserve">la </w:t>
                  </w:r>
                  <w:proofErr w:type="spellStart"/>
                  <w:r>
                    <w:rPr>
                      <w:bCs/>
                      <w:lang w:val="en-US"/>
                    </w:rPr>
                    <w:t>terminarea</w:t>
                  </w:r>
                  <w:proofErr w:type="spellEnd"/>
                  <w:r>
                    <w:rPr>
                      <w:bCs/>
                      <w:lang w:val="en-US"/>
                    </w:rPr>
                    <w:t xml:space="preserve"> </w:t>
                  </w:r>
                  <w:proofErr w:type="spellStart"/>
                  <w:r>
                    <w:rPr>
                      <w:bCs/>
                      <w:lang w:val="en-US"/>
                    </w:rPr>
                    <w:t>lucrărilor</w:t>
                  </w:r>
                  <w:proofErr w:type="spellEnd"/>
                  <w:r>
                    <w:rPr>
                      <w:bCs/>
                      <w:lang w:val="en-US"/>
                    </w:rPr>
                    <w:t xml:space="preserve"> </w:t>
                  </w:r>
                  <w:proofErr w:type="spellStart"/>
                  <w:r>
                    <w:rPr>
                      <w:lang w:val="en-US"/>
                    </w:rPr>
                    <w:t>şi</w:t>
                  </w:r>
                  <w:proofErr w:type="spellEnd"/>
                  <w:r>
                    <w:rPr>
                      <w:lang w:val="en-US"/>
                    </w:rPr>
                    <w:t xml:space="preserve"> </w:t>
                  </w:r>
                  <w:proofErr w:type="spellStart"/>
                  <w:r>
                    <w:rPr>
                      <w:lang w:val="en-US"/>
                    </w:rPr>
                    <w:t>până</w:t>
                  </w:r>
                  <w:proofErr w:type="spellEnd"/>
                  <w:r>
                    <w:rPr>
                      <w:lang w:val="en-US"/>
                    </w:rPr>
                    <w:t xml:space="preserve"> la </w:t>
                  </w:r>
                  <w:proofErr w:type="spellStart"/>
                  <w:r>
                    <w:rPr>
                      <w:lang w:val="en-US"/>
                    </w:rPr>
                    <w:t>expirarea</w:t>
                  </w:r>
                  <w:proofErr w:type="spellEnd"/>
                  <w:r>
                    <w:rPr>
                      <w:lang w:val="en-US"/>
                    </w:rPr>
                    <w:t xml:space="preserve"> </w:t>
                  </w:r>
                  <w:proofErr w:type="spellStart"/>
                  <w:r>
                    <w:rPr>
                      <w:lang w:val="en-US"/>
                    </w:rPr>
                    <w:t>termenului</w:t>
                  </w:r>
                  <w:proofErr w:type="spellEnd"/>
                  <w:r>
                    <w:rPr>
                      <w:lang w:val="en-US"/>
                    </w:rPr>
                    <w:t xml:space="preserve"> </w:t>
                  </w:r>
                  <w:proofErr w:type="spellStart"/>
                  <w:r>
                    <w:rPr>
                      <w:lang w:val="en-US"/>
                    </w:rPr>
                    <w:t>prevăzut</w:t>
                  </w:r>
                  <w:proofErr w:type="spellEnd"/>
                  <w:r>
                    <w:rPr>
                      <w:lang w:val="en-US"/>
                    </w:rPr>
                    <w:t xml:space="preserve"> la </w:t>
                  </w:r>
                  <w:proofErr w:type="spellStart"/>
                  <w:r>
                    <w:rPr>
                      <w:lang w:val="en-US"/>
                    </w:rPr>
                    <w:t>punctul</w:t>
                  </w:r>
                  <w:proofErr w:type="spellEnd"/>
                  <w:r>
                    <w:rPr>
                      <w:lang w:val="en-US"/>
                    </w:rPr>
                    <w:t xml:space="preserve"> 9.1 din </w:t>
                  </w:r>
                  <w:proofErr w:type="spellStart"/>
                  <w:r>
                    <w:rPr>
                      <w:lang w:val="en-US"/>
                    </w:rPr>
                    <w:t>prezentul</w:t>
                  </w:r>
                  <w:proofErr w:type="spellEnd"/>
                  <w:r>
                    <w:rPr>
                      <w:lang w:val="en-US"/>
                    </w:rPr>
                    <w:t xml:space="preserve"> capitol. </w:t>
                  </w:r>
                </w:p>
                <w:p w14:paraId="4612115D"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9.3.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ca </w:t>
                  </w:r>
                  <w:proofErr w:type="spellStart"/>
                  <w:r>
                    <w:rPr>
                      <w:lang w:val="en-US"/>
                    </w:rPr>
                    <w:t>în</w:t>
                  </w:r>
                  <w:proofErr w:type="spellEnd"/>
                  <w:r>
                    <w:rPr>
                      <w:lang w:val="en-US"/>
                    </w:rPr>
                    <w:t xml:space="preserve"> </w:t>
                  </w:r>
                  <w:proofErr w:type="spellStart"/>
                  <w:r>
                    <w:rPr>
                      <w:lang w:val="en-US"/>
                    </w:rPr>
                    <w:t>perioada</w:t>
                  </w:r>
                  <w:proofErr w:type="spellEnd"/>
                  <w:r>
                    <w:rPr>
                      <w:lang w:val="en-US"/>
                    </w:rPr>
                    <w:t xml:space="preserve"> de </w:t>
                  </w:r>
                  <w:proofErr w:type="spellStart"/>
                  <w:r>
                    <w:rPr>
                      <w:lang w:val="en-US"/>
                    </w:rPr>
                    <w:t>garanţie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înlăture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defecţiunile</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ţin</w:t>
                  </w:r>
                  <w:proofErr w:type="spellEnd"/>
                  <w:r>
                    <w:rPr>
                      <w:lang w:val="en-US"/>
                    </w:rPr>
                    <w:t xml:space="preserve"> de </w:t>
                  </w:r>
                  <w:proofErr w:type="spellStart"/>
                  <w:r>
                    <w:rPr>
                      <w:lang w:val="en-US"/>
                    </w:rPr>
                    <w:t>nerespectarea</w:t>
                  </w:r>
                  <w:proofErr w:type="spellEnd"/>
                  <w:r>
                    <w:rPr>
                      <w:lang w:val="en-US"/>
                    </w:rPr>
                    <w:t xml:space="preserve"> </w:t>
                  </w:r>
                  <w:proofErr w:type="spellStart"/>
                  <w:r>
                    <w:rPr>
                      <w:lang w:val="en-US"/>
                    </w:rPr>
                    <w:t>clauzelor</w:t>
                  </w:r>
                  <w:proofErr w:type="spellEnd"/>
                  <w:r>
                    <w:rPr>
                      <w:lang w:val="en-US"/>
                    </w:rPr>
                    <w:t xml:space="preserve"> </w:t>
                  </w:r>
                  <w:proofErr w:type="spellStart"/>
                  <w:r>
                    <w:rPr>
                      <w:lang w:val="en-US"/>
                    </w:rPr>
                    <w:t>contractului</w:t>
                  </w:r>
                  <w:proofErr w:type="spellEnd"/>
                  <w:r>
                    <w:rPr>
                      <w:lang w:val="en-US"/>
                    </w:rPr>
                    <w:t xml:space="preserve"> din </w:t>
                  </w:r>
                  <w:proofErr w:type="spellStart"/>
                  <w:r>
                    <w:rPr>
                      <w:lang w:val="en-US"/>
                    </w:rPr>
                    <w:t>cont</w:t>
                  </w:r>
                  <w:proofErr w:type="spellEnd"/>
                  <w:r>
                    <w:rPr>
                      <w:lang w:val="en-US"/>
                    </w:rPr>
                    <w:t xml:space="preserve"> </w:t>
                  </w:r>
                  <w:proofErr w:type="spellStart"/>
                  <w:r>
                    <w:rPr>
                      <w:lang w:val="en-US"/>
                    </w:rPr>
                    <w:t>propriu</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urma</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notificări</w:t>
                  </w:r>
                  <w:proofErr w:type="spellEnd"/>
                  <w:r>
                    <w:rPr>
                      <w:lang w:val="en-US"/>
                    </w:rPr>
                    <w:t xml:space="preserve"> </w:t>
                  </w:r>
                  <w:proofErr w:type="spellStart"/>
                  <w:r>
                    <w:rPr>
                      <w:lang w:val="en-US"/>
                    </w:rPr>
                    <w:t>transmise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w:t>
                  </w:r>
                </w:p>
                <w:p w14:paraId="3E310469" w14:textId="77777777" w:rsidR="00C60757" w:rsidRDefault="00C60757" w:rsidP="00C60757">
                  <w:pPr>
                    <w:pStyle w:val="af2"/>
                    <w:tabs>
                      <w:tab w:val="left" w:pos="567"/>
                    </w:tabs>
                    <w:spacing w:line="276" w:lineRule="auto"/>
                    <w:ind w:firstLine="0"/>
                    <w:rPr>
                      <w:lang w:val="en-US"/>
                    </w:rPr>
                  </w:pPr>
                </w:p>
                <w:p w14:paraId="798311FF" w14:textId="77777777" w:rsidR="00C60757" w:rsidRDefault="00C60757" w:rsidP="00C60757">
                  <w:pPr>
                    <w:pStyle w:val="a"/>
                    <w:numPr>
                      <w:ilvl w:val="0"/>
                      <w:numId w:val="29"/>
                    </w:numPr>
                    <w:tabs>
                      <w:tab w:val="clear" w:pos="1134"/>
                      <w:tab w:val="left" w:pos="3480"/>
                    </w:tabs>
                    <w:spacing w:line="276" w:lineRule="auto"/>
                    <w:ind w:left="0"/>
                    <w:contextualSpacing/>
                  </w:pPr>
                  <w:r>
                    <w:rPr>
                      <w:b/>
                    </w:rPr>
                    <w:t>10. RĂSPUNDEREA PĂRŢILOR</w:t>
                  </w:r>
                </w:p>
                <w:p w14:paraId="34566C62"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10.1. </w:t>
                  </w:r>
                  <w:proofErr w:type="spellStart"/>
                  <w:r>
                    <w:rPr>
                      <w:lang w:val="en-US"/>
                    </w:rPr>
                    <w:t>Părţile</w:t>
                  </w:r>
                  <w:proofErr w:type="spellEnd"/>
                  <w:r>
                    <w:rPr>
                      <w:lang w:val="en-US"/>
                    </w:rPr>
                    <w:t xml:space="preserve"> </w:t>
                  </w:r>
                  <w:proofErr w:type="spellStart"/>
                  <w:r>
                    <w:rPr>
                      <w:lang w:val="en-US"/>
                    </w:rPr>
                    <w:t>poartă</w:t>
                  </w:r>
                  <w:proofErr w:type="spellEnd"/>
                  <w:r>
                    <w:rPr>
                      <w:lang w:val="en-US"/>
                    </w:rPr>
                    <w:t xml:space="preserve"> </w:t>
                  </w:r>
                  <w:proofErr w:type="spellStart"/>
                  <w:r>
                    <w:rPr>
                      <w:lang w:val="en-US"/>
                    </w:rPr>
                    <w:t>răspundere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neexecutarea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necorespunzătoare</w:t>
                  </w:r>
                  <w:proofErr w:type="spellEnd"/>
                  <w:r>
                    <w:rPr>
                      <w:lang w:val="en-US"/>
                    </w:rPr>
                    <w:t xml:space="preserve"> a </w:t>
                  </w:r>
                  <w:proofErr w:type="spellStart"/>
                  <w:r>
                    <w:rPr>
                      <w:lang w:val="en-US"/>
                    </w:rPr>
                    <w:t>obligaţiilor</w:t>
                  </w:r>
                  <w:proofErr w:type="spellEnd"/>
                  <w:r>
                    <w:rPr>
                      <w:lang w:val="en-US"/>
                    </w:rPr>
                    <w:t xml:space="preserve"> </w:t>
                  </w:r>
                  <w:proofErr w:type="spellStart"/>
                  <w:r>
                    <w:rPr>
                      <w:lang w:val="en-US"/>
                    </w:rPr>
                    <w:t>prevăzute</w:t>
                  </w:r>
                  <w:proofErr w:type="spellEnd"/>
                  <w:r>
                    <w:rPr>
                      <w:lang w:val="en-US"/>
                    </w:rPr>
                    <w:t xml:space="preserve"> de </w:t>
                  </w:r>
                  <w:proofErr w:type="spellStart"/>
                  <w:r>
                    <w:rPr>
                      <w:lang w:val="en-US"/>
                    </w:rPr>
                    <w:t>prezentul</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legislaţia</w:t>
                  </w:r>
                  <w:proofErr w:type="spellEnd"/>
                  <w:r>
                    <w:rPr>
                      <w:lang w:val="en-US"/>
                    </w:rPr>
                    <w:t xml:space="preserve"> </w:t>
                  </w:r>
                  <w:proofErr w:type="spellStart"/>
                  <w:r>
                    <w:rPr>
                      <w:lang w:val="en-US"/>
                    </w:rPr>
                    <w:t>Republicii</w:t>
                  </w:r>
                  <w:proofErr w:type="spellEnd"/>
                  <w:r>
                    <w:rPr>
                      <w:lang w:val="en-US"/>
                    </w:rPr>
                    <w:t xml:space="preserve"> Moldova.</w:t>
                  </w:r>
                </w:p>
                <w:p w14:paraId="7288B21B" w14:textId="77777777" w:rsidR="00C60757" w:rsidRDefault="00C60757" w:rsidP="00C60757">
                  <w:pPr>
                    <w:pStyle w:val="af2"/>
                    <w:tabs>
                      <w:tab w:val="left" w:pos="567"/>
                    </w:tabs>
                    <w:spacing w:line="276" w:lineRule="auto"/>
                    <w:ind w:firstLine="0"/>
                    <w:rPr>
                      <w:color w:val="FF0000"/>
                      <w:lang w:val="ro-RO"/>
                    </w:rPr>
                  </w:pPr>
                  <w:r>
                    <w:rPr>
                      <w:lang w:val="en-US"/>
                    </w:rPr>
                    <w:t xml:space="preserve">10.2. </w:t>
                  </w:r>
                  <w:proofErr w:type="spellStart"/>
                  <w:r>
                    <w:rPr>
                      <w:lang w:val="en-US"/>
                    </w:rPr>
                    <w:t>Dacă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legătură</w:t>
                  </w:r>
                  <w:proofErr w:type="spellEnd"/>
                  <w:r>
                    <w:rPr>
                      <w:lang w:val="en-US"/>
                    </w:rPr>
                    <w:t xml:space="preserve"> cu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de </w:t>
                  </w:r>
                  <w:proofErr w:type="spellStart"/>
                  <w:r>
                    <w:rPr>
                      <w:lang w:val="en-US"/>
                    </w:rPr>
                    <w:t>construcţii</w:t>
                  </w:r>
                  <w:proofErr w:type="spellEnd"/>
                  <w:r>
                    <w:rPr>
                      <w:lang w:val="en-US"/>
                    </w:rPr>
                    <w:t xml:space="preserve"> se produce o </w:t>
                  </w:r>
                  <w:proofErr w:type="spellStart"/>
                  <w:r>
                    <w:rPr>
                      <w:lang w:val="en-US"/>
                    </w:rPr>
                    <w:t>daună</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terţ</w:t>
                  </w:r>
                  <w:proofErr w:type="spellEnd"/>
                  <w:r>
                    <w:rPr>
                      <w:lang w:val="en-US"/>
                    </w:rPr>
                    <w:t xml:space="preserve">,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w:t>
                  </w:r>
                  <w:proofErr w:type="spellStart"/>
                  <w:r>
                    <w:rPr>
                      <w:lang w:val="en-US"/>
                    </w:rPr>
                    <w:t>răspund</w:t>
                  </w:r>
                  <w:proofErr w:type="spellEnd"/>
                  <w:r>
                    <w:rPr>
                      <w:lang w:val="en-US"/>
                    </w:rPr>
                    <w:t xml:space="preserve"> </w:t>
                  </w:r>
                  <w:proofErr w:type="spellStart"/>
                  <w:r>
                    <w:rPr>
                      <w:lang w:val="en-US"/>
                    </w:rPr>
                    <w:t>solidar</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stabilirea</w:t>
                  </w:r>
                  <w:proofErr w:type="spellEnd"/>
                  <w:r>
                    <w:rPr>
                      <w:lang w:val="en-US"/>
                    </w:rPr>
                    <w:t xml:space="preserve"> </w:t>
                  </w:r>
                  <w:proofErr w:type="spellStart"/>
                  <w:r>
                    <w:rPr>
                      <w:lang w:val="en-US"/>
                    </w:rPr>
                    <w:t>între</w:t>
                  </w:r>
                  <w:proofErr w:type="spellEnd"/>
                  <w:r>
                    <w:rPr>
                      <w:lang w:val="en-US"/>
                    </w:rPr>
                    <w:t xml:space="preserve"> </w:t>
                  </w:r>
                  <w:proofErr w:type="spellStart"/>
                  <w:r>
                    <w:rPr>
                      <w:lang w:val="en-US"/>
                    </w:rPr>
                    <w:t>părţi</w:t>
                  </w:r>
                  <w:proofErr w:type="spellEnd"/>
                  <w:r>
                    <w:rPr>
                      <w:lang w:val="en-US"/>
                    </w:rPr>
                    <w:t xml:space="preserve"> a </w:t>
                  </w:r>
                  <w:proofErr w:type="spellStart"/>
                  <w:r>
                    <w:rPr>
                      <w:lang w:val="en-US"/>
                    </w:rPr>
                    <w:t>cuantumului</w:t>
                  </w:r>
                  <w:proofErr w:type="spellEnd"/>
                  <w:r>
                    <w:rPr>
                      <w:lang w:val="en-US"/>
                    </w:rPr>
                    <w:t xml:space="preserve"> </w:t>
                  </w:r>
                  <w:proofErr w:type="spellStart"/>
                  <w:r>
                    <w:rPr>
                      <w:lang w:val="en-US"/>
                    </w:rPr>
                    <w:t>răspunderii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dauna</w:t>
                  </w:r>
                  <w:proofErr w:type="spellEnd"/>
                  <w:r>
                    <w:rPr>
                      <w:lang w:val="en-US"/>
                    </w:rPr>
                    <w:t xml:space="preserve"> </w:t>
                  </w:r>
                  <w:proofErr w:type="spellStart"/>
                  <w:r>
                    <w:rPr>
                      <w:lang w:val="en-US"/>
                    </w:rPr>
                    <w:t>provocată</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ţine</w:t>
                  </w:r>
                  <w:proofErr w:type="spellEnd"/>
                  <w:r>
                    <w:rPr>
                      <w:lang w:val="en-US"/>
                    </w:rPr>
                    <w:t xml:space="preserve"> </w:t>
                  </w:r>
                  <w:proofErr w:type="spellStart"/>
                  <w:r>
                    <w:rPr>
                      <w:lang w:val="en-US"/>
                    </w:rPr>
                    <w:t>seama</w:t>
                  </w:r>
                  <w:proofErr w:type="spellEnd"/>
                  <w:r>
                    <w:rPr>
                      <w:lang w:val="en-US"/>
                    </w:rPr>
                    <w:t xml:space="preserve"> de </w:t>
                  </w:r>
                  <w:proofErr w:type="spellStart"/>
                  <w:r>
                    <w:rPr>
                      <w:lang w:val="en-US"/>
                    </w:rPr>
                    <w:t>gradul</w:t>
                  </w:r>
                  <w:proofErr w:type="spellEnd"/>
                  <w:r>
                    <w:rPr>
                      <w:lang w:val="en-US"/>
                    </w:rPr>
                    <w:t xml:space="preserve"> de </w:t>
                  </w:r>
                  <w:proofErr w:type="spellStart"/>
                  <w:r>
                    <w:rPr>
                      <w:lang w:val="en-US"/>
                    </w:rPr>
                    <w:t>vinovăţie</w:t>
                  </w:r>
                  <w:proofErr w:type="spellEnd"/>
                  <w:r>
                    <w:rPr>
                      <w:lang w:val="en-US"/>
                    </w:rPr>
                    <w:t xml:space="preserve"> a </w:t>
                  </w:r>
                  <w:proofErr w:type="spellStart"/>
                  <w:r>
                    <w:rPr>
                      <w:lang w:val="en-US"/>
                    </w:rPr>
                    <w:t>fiecărui</w:t>
                  </w:r>
                  <w:proofErr w:type="spellEnd"/>
                  <w:r>
                    <w:rPr>
                      <w:lang w:val="en-US"/>
                    </w:rPr>
                    <w:t xml:space="preserve"> </w:t>
                  </w:r>
                  <w:proofErr w:type="spellStart"/>
                  <w:r>
                    <w:rPr>
                      <w:lang w:val="en-US"/>
                    </w:rPr>
                    <w:t>partener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producerea</w:t>
                  </w:r>
                  <w:proofErr w:type="spellEnd"/>
                  <w:r>
                    <w:rPr>
                      <w:lang w:val="en-US"/>
                    </w:rPr>
                    <w:t xml:space="preserve"> </w:t>
                  </w:r>
                  <w:proofErr w:type="spellStart"/>
                  <w:r>
                    <w:rPr>
                      <w:lang w:val="en-US"/>
                    </w:rPr>
                    <w:t>acesteia</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clauzele</w:t>
                  </w:r>
                  <w:proofErr w:type="spellEnd"/>
                  <w:r>
                    <w:rPr>
                      <w:lang w:val="en-US"/>
                    </w:rPr>
                    <w:t xml:space="preserve"> </w:t>
                  </w:r>
                  <w:proofErr w:type="spellStart"/>
                  <w:r>
                    <w:rPr>
                      <w:lang w:val="en-US"/>
                    </w:rPr>
                    <w:t>contractuale</w:t>
                  </w:r>
                  <w:proofErr w:type="spellEnd"/>
                  <w:r>
                    <w:rPr>
                      <w:lang w:val="en-US"/>
                    </w:rPr>
                    <w:t xml:space="preserve"> nu s-a </w:t>
                  </w:r>
                  <w:proofErr w:type="spellStart"/>
                  <w:r>
                    <w:rPr>
                      <w:lang w:val="en-US"/>
                    </w:rPr>
                    <w:t>prevăzut</w:t>
                  </w:r>
                  <w:proofErr w:type="spellEnd"/>
                  <w:r>
                    <w:rPr>
                      <w:lang w:val="en-US"/>
                    </w:rPr>
                    <w:t xml:space="preserve"> </w:t>
                  </w:r>
                  <w:proofErr w:type="spellStart"/>
                  <w:r>
                    <w:rPr>
                      <w:lang w:val="en-US"/>
                    </w:rPr>
                    <w:t>altfel</w:t>
                  </w:r>
                  <w:proofErr w:type="spellEnd"/>
                  <w:r>
                    <w:rPr>
                      <w:lang w:val="en-US"/>
                    </w:rPr>
                    <w:t>.</w:t>
                  </w:r>
                </w:p>
                <w:p w14:paraId="0125B318"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10.3. </w:t>
                  </w:r>
                  <w:proofErr w:type="spellStart"/>
                  <w:r>
                    <w:rPr>
                      <w:lang w:val="en-US"/>
                    </w:rPr>
                    <w:t>Membrii</w:t>
                  </w:r>
                  <w:proofErr w:type="spellEnd"/>
                  <w:r>
                    <w:rPr>
                      <w:lang w:val="en-US"/>
                    </w:rPr>
                    <w:t xml:space="preserve"> </w:t>
                  </w:r>
                  <w:proofErr w:type="spellStart"/>
                  <w:r>
                    <w:rPr>
                      <w:lang w:val="en-US"/>
                    </w:rPr>
                    <w:t>asocierii</w:t>
                  </w:r>
                  <w:proofErr w:type="spellEnd"/>
                  <w:r>
                    <w:rPr>
                      <w:lang w:val="en-US"/>
                    </w:rPr>
                    <w:t xml:space="preserve"> </w:t>
                  </w:r>
                  <w:proofErr w:type="spellStart"/>
                  <w:r>
                    <w:rPr>
                      <w:lang w:val="en-US"/>
                    </w:rPr>
                    <w:t>își</w:t>
                  </w:r>
                  <w:proofErr w:type="spellEnd"/>
                  <w:r>
                    <w:rPr>
                      <w:lang w:val="en-US"/>
                    </w:rPr>
                    <w:t xml:space="preserve"> </w:t>
                  </w:r>
                  <w:proofErr w:type="spellStart"/>
                  <w:r>
                    <w:rPr>
                      <w:lang w:val="en-US"/>
                    </w:rPr>
                    <w:t>păstrează</w:t>
                  </w:r>
                  <w:proofErr w:type="spellEnd"/>
                  <w:r>
                    <w:rPr>
                      <w:lang w:val="en-US"/>
                    </w:rPr>
                    <w:t xml:space="preserve"> </w:t>
                  </w:r>
                  <w:proofErr w:type="spellStart"/>
                  <w:r>
                    <w:rPr>
                      <w:lang w:val="en-US"/>
                    </w:rPr>
                    <w:t>individualitatea</w:t>
                  </w:r>
                  <w:proofErr w:type="spellEnd"/>
                  <w:r>
                    <w:rPr>
                      <w:lang w:val="en-US"/>
                    </w:rPr>
                    <w:t xml:space="preserve"> ca </w:t>
                  </w:r>
                  <w:proofErr w:type="spellStart"/>
                  <w:r>
                    <w:rPr>
                      <w:lang w:val="en-US"/>
                    </w:rPr>
                    <w:t>subiecți</w:t>
                  </w:r>
                  <w:proofErr w:type="spellEnd"/>
                  <w:r>
                    <w:rPr>
                      <w:lang w:val="en-US"/>
                    </w:rPr>
                    <w:t xml:space="preserve"> de </w:t>
                  </w:r>
                  <w:proofErr w:type="spellStart"/>
                  <w:r>
                    <w:rPr>
                      <w:lang w:val="en-US"/>
                    </w:rPr>
                    <w:t>drept</w:t>
                  </w:r>
                  <w:proofErr w:type="spellEnd"/>
                  <w:r>
                    <w:rPr>
                      <w:lang w:val="en-US"/>
                    </w:rPr>
                    <w:t xml:space="preserve">, </w:t>
                  </w:r>
                  <w:proofErr w:type="spellStart"/>
                  <w:r>
                    <w:rPr>
                      <w:lang w:val="en-US"/>
                    </w:rPr>
                    <w:t>însă</w:t>
                  </w:r>
                  <w:proofErr w:type="spellEnd"/>
                  <w:r>
                    <w:rPr>
                      <w:lang w:val="en-US"/>
                    </w:rPr>
                    <w:t xml:space="preserve"> sunt </w:t>
                  </w:r>
                  <w:proofErr w:type="spellStart"/>
                  <w:r>
                    <w:rPr>
                      <w:lang w:val="en-US"/>
                    </w:rPr>
                    <w:t>obligați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răspundă</w:t>
                  </w:r>
                  <w:proofErr w:type="spellEnd"/>
                  <w:r>
                    <w:rPr>
                      <w:lang w:val="en-US"/>
                    </w:rPr>
                    <w:t xml:space="preserve"> </w:t>
                  </w:r>
                  <w:proofErr w:type="spellStart"/>
                  <w:r>
                    <w:rPr>
                      <w:lang w:val="en-US"/>
                    </w:rPr>
                    <w:t>solidar</w:t>
                  </w:r>
                  <w:proofErr w:type="spellEnd"/>
                  <w:r>
                    <w:rPr>
                      <w:lang w:val="en-US"/>
                    </w:rPr>
                    <w:t xml:space="preserve"> </w:t>
                  </w:r>
                  <w:proofErr w:type="spellStart"/>
                  <w:r>
                    <w:rPr>
                      <w:lang w:val="en-US"/>
                    </w:rPr>
                    <w:t>față</w:t>
                  </w:r>
                  <w:proofErr w:type="spellEnd"/>
                  <w:r>
                    <w:rPr>
                      <w:lang w:val="en-US"/>
                    </w:rPr>
                    <w:t xml:space="preserve"> de </w:t>
                  </w:r>
                  <w:proofErr w:type="spellStart"/>
                  <w:r>
                    <w:rPr>
                      <w:lang w:val="en-US"/>
                    </w:rPr>
                    <w:t>autoritatea</w:t>
                  </w:r>
                  <w:proofErr w:type="spellEnd"/>
                  <w:r>
                    <w:rPr>
                      <w:lang w:val="en-US"/>
                    </w:rPr>
                    <w:t xml:space="preserve"> </w:t>
                  </w:r>
                  <w:proofErr w:type="spellStart"/>
                  <w:r>
                    <w:rPr>
                      <w:lang w:val="en-US"/>
                    </w:rPr>
                    <w:t>contractantă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modul</w:t>
                  </w:r>
                  <w:proofErr w:type="spellEnd"/>
                  <w:r>
                    <w:rPr>
                      <w:lang w:val="en-US"/>
                    </w:rPr>
                    <w:t xml:space="preserve"> de </w:t>
                  </w:r>
                  <w:proofErr w:type="spellStart"/>
                  <w:r>
                    <w:rPr>
                      <w:lang w:val="en-US"/>
                    </w:rPr>
                    <w:t>îndeplinire</w:t>
                  </w:r>
                  <w:proofErr w:type="spellEnd"/>
                  <w:r>
                    <w:rPr>
                      <w:lang w:val="en-US"/>
                    </w:rPr>
                    <w:t xml:space="preserve"> a </w:t>
                  </w:r>
                  <w:proofErr w:type="spellStart"/>
                  <w:r>
                    <w:rPr>
                      <w:lang w:val="en-US"/>
                    </w:rPr>
                    <w:t>obligațiilor</w:t>
                  </w:r>
                  <w:proofErr w:type="spellEnd"/>
                  <w:r>
                    <w:rPr>
                      <w:lang w:val="en-US"/>
                    </w:rPr>
                    <w:t xml:space="preserve"> </w:t>
                  </w:r>
                  <w:proofErr w:type="spellStart"/>
                  <w:r>
                    <w:rPr>
                      <w:lang w:val="en-US"/>
                    </w:rPr>
                    <w:t>contractuale</w:t>
                  </w:r>
                  <w:proofErr w:type="spellEnd"/>
                  <w:r>
                    <w:rPr>
                      <w:lang w:val="en-US"/>
                    </w:rPr>
                    <w:t>.</w:t>
                  </w:r>
                </w:p>
                <w:p w14:paraId="1E5447CF"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10.4. </w:t>
                  </w:r>
                  <w:proofErr w:type="spellStart"/>
                  <w:r>
                    <w:rPr>
                      <w:lang w:val="en-US"/>
                    </w:rPr>
                    <w:t>Dacă</w:t>
                  </w:r>
                  <w:proofErr w:type="spellEnd"/>
                  <w:r>
                    <w:rPr>
                      <w:lang w:val="en-US"/>
                    </w:rPr>
                    <w:t xml:space="preserve"> </w:t>
                  </w:r>
                  <w:proofErr w:type="spellStart"/>
                  <w:r>
                    <w:rPr>
                      <w:lang w:val="en-US"/>
                    </w:rPr>
                    <w:t>prejudiciul</w:t>
                  </w:r>
                  <w:proofErr w:type="spellEnd"/>
                  <w:r>
                    <w:rPr>
                      <w:lang w:val="en-US"/>
                    </w:rPr>
                    <w:t xml:space="preserve"> </w:t>
                  </w:r>
                  <w:proofErr w:type="spellStart"/>
                  <w:r>
                    <w:rPr>
                      <w:lang w:val="en-US"/>
                    </w:rPr>
                    <w:t>cauzat</w:t>
                  </w:r>
                  <w:proofErr w:type="spellEnd"/>
                  <w:r>
                    <w:rPr>
                      <w:lang w:val="en-US"/>
                    </w:rPr>
                    <w:t xml:space="preserve"> </w:t>
                  </w:r>
                  <w:proofErr w:type="spellStart"/>
                  <w:r>
                    <w:rPr>
                      <w:lang w:val="en-US"/>
                    </w:rPr>
                    <w:t>terţei</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urmare</w:t>
                  </w:r>
                  <w:proofErr w:type="spellEnd"/>
                  <w:r>
                    <w:rPr>
                      <w:lang w:val="en-US"/>
                    </w:rPr>
                    <w:t xml:space="preserve"> a </w:t>
                  </w:r>
                  <w:proofErr w:type="spellStart"/>
                  <w:r>
                    <w:rPr>
                      <w:lang w:val="en-US"/>
                    </w:rPr>
                    <w:t>unei</w:t>
                  </w:r>
                  <w:proofErr w:type="spellEnd"/>
                  <w:r>
                    <w:rPr>
                      <w:lang w:val="en-US"/>
                    </w:rPr>
                    <w:t xml:space="preserve"> </w:t>
                  </w:r>
                  <w:proofErr w:type="spellStart"/>
                  <w:r>
                    <w:rPr>
                      <w:lang w:val="en-US"/>
                    </w:rPr>
                    <w:t>măsuri</w:t>
                  </w:r>
                  <w:proofErr w:type="spellEnd"/>
                  <w:r>
                    <w:rPr>
                      <w:lang w:val="en-US"/>
                    </w:rPr>
                    <w:t xml:space="preserve"> </w:t>
                  </w:r>
                  <w:proofErr w:type="spellStart"/>
                  <w:r>
                    <w:rPr>
                      <w:lang w:val="en-US"/>
                    </w:rPr>
                    <w:t>dispuse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forma </w:t>
                  </w:r>
                  <w:proofErr w:type="spellStart"/>
                  <w:r>
                    <w:rPr>
                      <w:lang w:val="en-US"/>
                    </w:rPr>
                    <w:t>în</w:t>
                  </w:r>
                  <w:proofErr w:type="spellEnd"/>
                  <w:r>
                    <w:rPr>
                      <w:lang w:val="en-US"/>
                    </w:rPr>
                    <w:t xml:space="preserve"> care a </w:t>
                  </w:r>
                  <w:proofErr w:type="spellStart"/>
                  <w:r>
                    <w:rPr>
                      <w:lang w:val="en-US"/>
                    </w:rPr>
                    <w:t>fost</w:t>
                  </w:r>
                  <w:proofErr w:type="spellEnd"/>
                  <w:r>
                    <w:rPr>
                      <w:lang w:val="en-US"/>
                    </w:rPr>
                    <w:t xml:space="preserve"> </w:t>
                  </w:r>
                  <w:proofErr w:type="spellStart"/>
                  <w:r>
                    <w:rPr>
                      <w:lang w:val="en-US"/>
                    </w:rPr>
                    <w:t>aplicată</w:t>
                  </w:r>
                  <w:proofErr w:type="spellEnd"/>
                  <w:r>
                    <w:rPr>
                      <w:lang w:val="en-US"/>
                    </w:rPr>
                    <w:t xml:space="preserve">, </w:t>
                  </w:r>
                  <w:proofErr w:type="spellStart"/>
                  <w:r>
                    <w:rPr>
                      <w:lang w:val="en-US"/>
                    </w:rPr>
                    <w:t>atunci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poartă</w:t>
                  </w:r>
                  <w:proofErr w:type="spellEnd"/>
                  <w:r>
                    <w:rPr>
                      <w:lang w:val="en-US"/>
                    </w:rPr>
                    <w:t xml:space="preserve"> </w:t>
                  </w:r>
                  <w:proofErr w:type="spellStart"/>
                  <w:r>
                    <w:rPr>
                      <w:lang w:val="en-US"/>
                    </w:rPr>
                    <w:t>singur</w:t>
                  </w:r>
                  <w:proofErr w:type="spellEnd"/>
                  <w:r>
                    <w:rPr>
                      <w:lang w:val="en-US"/>
                    </w:rPr>
                    <w:t xml:space="preserve"> </w:t>
                  </w:r>
                  <w:proofErr w:type="spellStart"/>
                  <w:r>
                    <w:rPr>
                      <w:lang w:val="en-US"/>
                    </w:rPr>
                    <w:t>răspunderea</w:t>
                  </w:r>
                  <w:proofErr w:type="spellEnd"/>
                  <w:r>
                    <w:rPr>
                      <w:lang w:val="en-US"/>
                    </w:rPr>
                    <w:t xml:space="preserve">, </w:t>
                  </w:r>
                  <w:proofErr w:type="spellStart"/>
                  <w:r>
                    <w:rPr>
                      <w:lang w:val="en-US"/>
                    </w:rPr>
                    <w:t>numai</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Antreprenorul</w:t>
                  </w:r>
                  <w:proofErr w:type="spellEnd"/>
                  <w:r>
                    <w:rPr>
                      <w:lang w:val="en-US"/>
                    </w:rPr>
                    <w:t xml:space="preserve"> l-a </w:t>
                  </w:r>
                  <w:proofErr w:type="spellStart"/>
                  <w:r>
                    <w:rPr>
                      <w:lang w:val="en-US"/>
                    </w:rPr>
                    <w:t>înştiinţat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prealabil</w:t>
                  </w:r>
                  <w:proofErr w:type="spellEnd"/>
                  <w:r>
                    <w:rPr>
                      <w:lang w:val="en-US"/>
                    </w:rPr>
                    <w:t xml:space="preserve"> de </w:t>
                  </w:r>
                  <w:proofErr w:type="spellStart"/>
                  <w:r>
                    <w:rPr>
                      <w:lang w:val="en-US"/>
                    </w:rPr>
                    <w:t>pericolul</w:t>
                  </w:r>
                  <w:proofErr w:type="spellEnd"/>
                  <w:r>
                    <w:rPr>
                      <w:lang w:val="en-US"/>
                    </w:rPr>
                    <w:t xml:space="preserve"> </w:t>
                  </w:r>
                  <w:proofErr w:type="spellStart"/>
                  <w:r>
                    <w:rPr>
                      <w:lang w:val="en-US"/>
                    </w:rPr>
                    <w:t>legat</w:t>
                  </w:r>
                  <w:proofErr w:type="spellEnd"/>
                  <w:r>
                    <w:rPr>
                      <w:lang w:val="en-US"/>
                    </w:rPr>
                    <w:t xml:space="preserve"> de </w:t>
                  </w:r>
                  <w:proofErr w:type="spellStart"/>
                  <w:r>
                    <w:rPr>
                      <w:lang w:val="en-US"/>
                    </w:rPr>
                    <w:t>executarea</w:t>
                  </w:r>
                  <w:proofErr w:type="spellEnd"/>
                  <w:r>
                    <w:rPr>
                      <w:lang w:val="en-US"/>
                    </w:rPr>
                    <w:t xml:space="preserve"> </w:t>
                  </w:r>
                  <w:proofErr w:type="spellStart"/>
                  <w:r>
                    <w:rPr>
                      <w:lang w:val="en-US"/>
                    </w:rPr>
                    <w:t>dispoziţiei</w:t>
                  </w:r>
                  <w:proofErr w:type="spellEnd"/>
                  <w:r>
                    <w:rPr>
                      <w:lang w:val="en-US"/>
                    </w:rPr>
                    <w:t xml:space="preserve">. </w:t>
                  </w:r>
                </w:p>
                <w:p w14:paraId="22538A7F"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10.5.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la </w:t>
                  </w:r>
                  <w:proofErr w:type="spellStart"/>
                  <w:r>
                    <w:rPr>
                      <w:lang w:val="en-US"/>
                    </w:rPr>
                    <w:t>plata</w:t>
                  </w:r>
                  <w:proofErr w:type="spellEnd"/>
                  <w:r>
                    <w:rPr>
                      <w:lang w:val="en-US"/>
                    </w:rPr>
                    <w:t xml:space="preserve"> </w:t>
                  </w:r>
                  <w:proofErr w:type="spellStart"/>
                  <w:r>
                    <w:rPr>
                      <w:lang w:val="en-US"/>
                    </w:rPr>
                    <w:t>daunelor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încălcarea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deteriorarea</w:t>
                  </w:r>
                  <w:proofErr w:type="spellEnd"/>
                  <w:r>
                    <w:rPr>
                      <w:lang w:val="en-US"/>
                    </w:rPr>
                    <w:t xml:space="preserve"> </w:t>
                  </w:r>
                  <w:proofErr w:type="spellStart"/>
                  <w:r>
                    <w:rPr>
                      <w:lang w:val="en-US"/>
                    </w:rPr>
                    <w:t>drumurilor</w:t>
                  </w:r>
                  <w:proofErr w:type="spellEnd"/>
                  <w:r>
                    <w:rPr>
                      <w:lang w:val="en-US"/>
                    </w:rPr>
                    <w:t xml:space="preserve"> de </w:t>
                  </w:r>
                  <w:proofErr w:type="spellStart"/>
                  <w:r>
                    <w:rPr>
                      <w:lang w:val="en-US"/>
                    </w:rPr>
                    <w:t>acces</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reţelelor</w:t>
                  </w:r>
                  <w:proofErr w:type="spellEnd"/>
                  <w:r>
                    <w:rPr>
                      <w:lang w:val="en-US"/>
                    </w:rPr>
                    <w:t xml:space="preserve"> de </w:t>
                  </w:r>
                  <w:proofErr w:type="spellStart"/>
                  <w:r>
                    <w:rPr>
                      <w:lang w:val="en-US"/>
                    </w:rPr>
                    <w:t>utilităţi</w:t>
                  </w:r>
                  <w:proofErr w:type="spellEnd"/>
                  <w:r>
                    <w:rPr>
                      <w:lang w:val="en-US"/>
                    </w:rPr>
                    <w:t xml:space="preserve">, a </w:t>
                  </w:r>
                  <w:proofErr w:type="spellStart"/>
                  <w:r>
                    <w:rPr>
                      <w:lang w:val="en-US"/>
                    </w:rPr>
                    <w:t>terenurilor</w:t>
                  </w:r>
                  <w:proofErr w:type="spellEnd"/>
                  <w:r>
                    <w:rPr>
                      <w:lang w:val="en-US"/>
                    </w:rPr>
                    <w:t xml:space="preserve"> </w:t>
                  </w:r>
                  <w:proofErr w:type="spellStart"/>
                  <w:r>
                    <w:rPr>
                      <w:lang w:val="en-US"/>
                    </w:rPr>
                    <w:t>limitrofe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depozitarea</w:t>
                  </w:r>
                  <w:proofErr w:type="spellEnd"/>
                  <w:r>
                    <w:rPr>
                      <w:lang w:val="en-US"/>
                    </w:rPr>
                    <w:t xml:space="preserve"> de </w:t>
                  </w:r>
                  <w:proofErr w:type="spellStart"/>
                  <w:r>
                    <w:rPr>
                      <w:lang w:val="en-US"/>
                    </w:rPr>
                    <w:t>pământ</w:t>
                  </w:r>
                  <w:proofErr w:type="spellEnd"/>
                  <w:r>
                    <w:rPr>
                      <w:lang w:val="en-US"/>
                    </w:rPr>
                    <w:t xml:space="preserve">, </w:t>
                  </w:r>
                  <w:proofErr w:type="spellStart"/>
                  <w:r>
                    <w:rPr>
                      <w:lang w:val="en-US"/>
                    </w:rPr>
                    <w:t>materiale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obiecte</w:t>
                  </w:r>
                  <w:proofErr w:type="spellEnd"/>
                  <w:r>
                    <w:rPr>
                      <w:lang w:val="en-US"/>
                    </w:rPr>
                    <w:t xml:space="preserve">, precum </w:t>
                  </w:r>
                  <w:proofErr w:type="spellStart"/>
                  <w:r>
                    <w:rPr>
                      <w:lang w:val="en-US"/>
                    </w:rPr>
                    <w:t>şi</w:t>
                  </w:r>
                  <w:proofErr w:type="spellEnd"/>
                  <w:r>
                    <w:rPr>
                      <w:lang w:val="en-US"/>
                    </w:rPr>
                    <w:t xml:space="preserve"> ca </w:t>
                  </w:r>
                  <w:proofErr w:type="spellStart"/>
                  <w:r>
                    <w:rPr>
                      <w:lang w:val="en-US"/>
                    </w:rPr>
                    <w:t>urmare</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îngrădiri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limitări</w:t>
                  </w:r>
                  <w:proofErr w:type="spellEnd"/>
                  <w:r>
                    <w:rPr>
                      <w:lang w:val="en-US"/>
                    </w:rPr>
                    <w:t xml:space="preserve"> din </w:t>
                  </w:r>
                  <w:proofErr w:type="spellStart"/>
                  <w:r>
                    <w:rPr>
                      <w:lang w:val="en-US"/>
                    </w:rPr>
                    <w:t>proprie</w:t>
                  </w:r>
                  <w:proofErr w:type="spellEnd"/>
                  <w:r>
                    <w:rPr>
                      <w:lang w:val="en-US"/>
                    </w:rPr>
                    <w:t xml:space="preserve"> </w:t>
                  </w:r>
                  <w:proofErr w:type="spellStart"/>
                  <w:r>
                    <w:rPr>
                      <w:lang w:val="en-US"/>
                    </w:rPr>
                    <w:t>vină</w:t>
                  </w:r>
                  <w:proofErr w:type="spellEnd"/>
                  <w:r>
                    <w:rPr>
                      <w:lang w:val="en-US"/>
                    </w:rPr>
                    <w:t xml:space="preserve">. </w:t>
                  </w:r>
                </w:p>
                <w:p w14:paraId="79F4F540" w14:textId="77777777" w:rsidR="00C60757" w:rsidRDefault="00C60757" w:rsidP="00C60757">
                  <w:pPr>
                    <w:pStyle w:val="af2"/>
                    <w:tabs>
                      <w:tab w:val="left" w:pos="284"/>
                    </w:tabs>
                    <w:spacing w:line="276" w:lineRule="auto"/>
                    <w:ind w:firstLine="0"/>
                    <w:rPr>
                      <w:lang w:val="en-US"/>
                    </w:rPr>
                  </w:pPr>
                  <w:r>
                    <w:rPr>
                      <w:lang w:val="en-US"/>
                    </w:rPr>
                    <w:t xml:space="preserve">10.6.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asigure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dotările</w:t>
                  </w:r>
                  <w:proofErr w:type="spellEnd"/>
                  <w:r>
                    <w:rPr>
                      <w:lang w:val="en-US"/>
                    </w:rPr>
                    <w:t xml:space="preserve"> pe care le are la </w:t>
                  </w:r>
                  <w:proofErr w:type="spellStart"/>
                  <w:r>
                    <w:rPr>
                      <w:lang w:val="en-US"/>
                    </w:rPr>
                    <w:t>dispoziţie</w:t>
                  </w:r>
                  <w:proofErr w:type="spellEnd"/>
                  <w:r>
                    <w:rPr>
                      <w:lang w:val="en-US"/>
                    </w:rPr>
                    <w:t xml:space="preserve"> </w:t>
                  </w:r>
                  <w:proofErr w:type="spellStart"/>
                  <w:r>
                    <w:rPr>
                      <w:lang w:val="en-US"/>
                    </w:rPr>
                    <w:t>împotriva</w:t>
                  </w:r>
                  <w:proofErr w:type="spellEnd"/>
                  <w:r>
                    <w:rPr>
                      <w:lang w:val="en-US"/>
                    </w:rPr>
                    <w:t xml:space="preserve"> </w:t>
                  </w:r>
                  <w:proofErr w:type="spellStart"/>
                  <w:r>
                    <w:rPr>
                      <w:lang w:val="en-US"/>
                    </w:rPr>
                    <w:t>degradării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furturilor</w:t>
                  </w:r>
                  <w:proofErr w:type="spellEnd"/>
                  <w:r>
                    <w:rPr>
                      <w:lang w:val="en-US"/>
                    </w:rPr>
                    <w:t xml:space="preserve"> </w:t>
                  </w:r>
                  <w:proofErr w:type="spellStart"/>
                  <w:r>
                    <w:rPr>
                      <w:lang w:val="en-US"/>
                    </w:rPr>
                    <w:t>până</w:t>
                  </w:r>
                  <w:proofErr w:type="spellEnd"/>
                  <w:r>
                    <w:rPr>
                      <w:lang w:val="en-US"/>
                    </w:rPr>
                    <w:t xml:space="preserve"> la </w:t>
                  </w:r>
                  <w:proofErr w:type="spellStart"/>
                  <w:r>
                    <w:rPr>
                      <w:lang w:val="en-US"/>
                    </w:rPr>
                    <w:t>predarea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El </w:t>
                  </w:r>
                  <w:proofErr w:type="spellStart"/>
                  <w:r>
                    <w:rPr>
                      <w:lang w:val="en-US"/>
                    </w:rPr>
                    <w:t>trebuie</w:t>
                  </w:r>
                  <w:proofErr w:type="spellEnd"/>
                  <w:r>
                    <w:rPr>
                      <w:lang w:val="en-US"/>
                    </w:rPr>
                    <w:t xml:space="preserve"> să </w:t>
                  </w:r>
                  <w:proofErr w:type="spellStart"/>
                  <w:r>
                    <w:rPr>
                      <w:lang w:val="en-US"/>
                    </w:rPr>
                    <w:t>ia</w:t>
                  </w:r>
                  <w:proofErr w:type="spellEnd"/>
                  <w:r>
                    <w:rPr>
                      <w:lang w:val="en-US"/>
                    </w:rPr>
                    <w:t xml:space="preserve"> </w:t>
                  </w:r>
                  <w:proofErr w:type="spellStart"/>
                  <w:r>
                    <w:rPr>
                      <w:lang w:val="en-US"/>
                    </w:rPr>
                    <w:t>măsuri</w:t>
                  </w:r>
                  <w:proofErr w:type="spellEnd"/>
                  <w:r>
                    <w:rPr>
                      <w:lang w:val="en-US"/>
                    </w:rPr>
                    <w:t xml:space="preserve"> de </w:t>
                  </w:r>
                  <w:proofErr w:type="spellStart"/>
                  <w:r>
                    <w:rPr>
                      <w:lang w:val="en-US"/>
                    </w:rPr>
                    <w:t>protecţie</w:t>
                  </w:r>
                  <w:proofErr w:type="spellEnd"/>
                  <w:r>
                    <w:rPr>
                      <w:lang w:val="en-US"/>
                    </w:rPr>
                    <w:t xml:space="preserve"> contra </w:t>
                  </w:r>
                  <w:proofErr w:type="spellStart"/>
                  <w:r>
                    <w:rPr>
                      <w:lang w:val="en-US"/>
                    </w:rPr>
                    <w:t>degradării</w:t>
                  </w:r>
                  <w:proofErr w:type="spellEnd"/>
                  <w:r>
                    <w:rPr>
                      <w:lang w:val="en-US"/>
                    </w:rPr>
                    <w:t xml:space="preserve"> </w:t>
                  </w:r>
                  <w:proofErr w:type="spellStart"/>
                  <w:r>
                    <w:rPr>
                      <w:lang w:val="en-US"/>
                    </w:rPr>
                    <w:t>lucrării</w:t>
                  </w:r>
                  <w:proofErr w:type="spellEnd"/>
                  <w:r>
                    <w:rPr>
                      <w:lang w:val="en-US"/>
                    </w:rPr>
                    <w:t xml:space="preserve"> </w:t>
                  </w:r>
                  <w:proofErr w:type="spellStart"/>
                  <w:r>
                    <w:rPr>
                      <w:lang w:val="en-US"/>
                    </w:rPr>
                    <w:t>datorită</w:t>
                  </w:r>
                  <w:proofErr w:type="spellEnd"/>
                  <w:r>
                    <w:rPr>
                      <w:lang w:val="en-US"/>
                    </w:rPr>
                    <w:t xml:space="preserve"> </w:t>
                  </w:r>
                  <w:proofErr w:type="spellStart"/>
                  <w:r>
                    <w:rPr>
                      <w:lang w:val="en-US"/>
                    </w:rPr>
                    <w:t>acţiunilor</w:t>
                  </w:r>
                  <w:proofErr w:type="spellEnd"/>
                  <w:r>
                    <w:rPr>
                      <w:lang w:val="en-US"/>
                    </w:rPr>
                    <w:t xml:space="preserve"> </w:t>
                  </w:r>
                  <w:proofErr w:type="spellStart"/>
                  <w:r>
                    <w:rPr>
                      <w:lang w:val="en-US"/>
                    </w:rPr>
                    <w:t>atmosferice</w:t>
                  </w:r>
                  <w:proofErr w:type="spellEnd"/>
                  <w:r>
                    <w:rPr>
                      <w:lang w:val="en-US"/>
                    </w:rPr>
                    <w:t xml:space="preserve"> </w:t>
                  </w:r>
                  <w:proofErr w:type="spellStart"/>
                  <w:r>
                    <w:rPr>
                      <w:lang w:val="en-US"/>
                    </w:rPr>
                    <w:t>şi</w:t>
                  </w:r>
                  <w:proofErr w:type="spellEnd"/>
                  <w:r>
                    <w:rPr>
                      <w:lang w:val="en-US"/>
                    </w:rPr>
                    <w:t xml:space="preserve"> a </w:t>
                  </w:r>
                  <w:proofErr w:type="spellStart"/>
                  <w:r>
                    <w:rPr>
                      <w:lang w:val="en-US"/>
                    </w:rPr>
                    <w:t>apei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îndepărteze</w:t>
                  </w:r>
                  <w:proofErr w:type="spellEnd"/>
                  <w:r>
                    <w:rPr>
                      <w:lang w:val="en-US"/>
                    </w:rPr>
                    <w:t xml:space="preserve"> </w:t>
                  </w:r>
                  <w:proofErr w:type="spellStart"/>
                  <w:r>
                    <w:rPr>
                      <w:lang w:val="en-US"/>
                    </w:rPr>
                    <w:t>zăpada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gheaţa</w:t>
                  </w:r>
                  <w:proofErr w:type="spellEnd"/>
                  <w:r>
                    <w:rPr>
                      <w:lang w:val="en-US"/>
                    </w:rPr>
                    <w:t>.</w:t>
                  </w:r>
                </w:p>
                <w:p w14:paraId="457188E8"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10.7. </w:t>
                  </w:r>
                  <w:proofErr w:type="spellStart"/>
                  <w:r>
                    <w:rPr>
                      <w:lang w:val="en-US"/>
                    </w:rPr>
                    <w:t>Dacă</w:t>
                  </w:r>
                  <w:proofErr w:type="spellEnd"/>
                  <w:r>
                    <w:rPr>
                      <w:lang w:val="en-US"/>
                    </w:rPr>
                    <w:t xml:space="preserve"> </w:t>
                  </w:r>
                  <w:proofErr w:type="spellStart"/>
                  <w:r>
                    <w:rPr>
                      <w:lang w:val="en-US"/>
                    </w:rPr>
                    <w:t>nerespectarea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a </w:t>
                  </w:r>
                  <w:proofErr w:type="spellStart"/>
                  <w:r>
                    <w:rPr>
                      <w:lang w:val="en-US"/>
                    </w:rPr>
                    <w:t>prevederilor</w:t>
                  </w:r>
                  <w:proofErr w:type="spellEnd"/>
                  <w:r>
                    <w:rPr>
                      <w:lang w:val="en-US"/>
                    </w:rPr>
                    <w:t xml:space="preserve"> </w:t>
                  </w:r>
                  <w:proofErr w:type="spellStart"/>
                  <w:r>
                    <w:rPr>
                      <w:lang w:val="en-US"/>
                    </w:rPr>
                    <w:t>oricărui</w:t>
                  </w:r>
                  <w:proofErr w:type="spellEnd"/>
                  <w:r>
                    <w:rPr>
                      <w:lang w:val="en-US"/>
                    </w:rPr>
                    <w:t xml:space="preserve"> </w:t>
                  </w:r>
                  <w:proofErr w:type="spellStart"/>
                  <w:r>
                    <w:rPr>
                      <w:lang w:val="en-US"/>
                    </w:rPr>
                    <w:t>regulament</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hotărâri</w:t>
                  </w:r>
                  <w:proofErr w:type="spellEnd"/>
                  <w:r>
                    <w:rPr>
                      <w:lang w:val="en-US"/>
                    </w:rPr>
                    <w:t xml:space="preserve"> ale </w:t>
                  </w:r>
                  <w:proofErr w:type="spellStart"/>
                  <w:r>
                    <w:rPr>
                      <w:lang w:val="en-US"/>
                    </w:rPr>
                    <w:t>autorităţilor</w:t>
                  </w:r>
                  <w:proofErr w:type="spellEnd"/>
                  <w:r>
                    <w:rPr>
                      <w:lang w:val="en-US"/>
                    </w:rPr>
                    <w:t xml:space="preserve"> </w:t>
                  </w:r>
                  <w:proofErr w:type="spellStart"/>
                  <w:r>
                    <w:rPr>
                      <w:lang w:val="en-US"/>
                    </w:rPr>
                    <w:t>administraţiei</w:t>
                  </w:r>
                  <w:proofErr w:type="spellEnd"/>
                  <w:r>
                    <w:rPr>
                      <w:lang w:val="en-US"/>
                    </w:rPr>
                    <w:t xml:space="preserve"> </w:t>
                  </w:r>
                  <w:proofErr w:type="spellStart"/>
                  <w:r>
                    <w:rPr>
                      <w:lang w:val="en-US"/>
                    </w:rPr>
                    <w:t>publice</w:t>
                  </w:r>
                  <w:proofErr w:type="spellEnd"/>
                  <w:r>
                    <w:rPr>
                      <w:lang w:val="en-US"/>
                    </w:rPr>
                    <w:t xml:space="preserve"> locale </w:t>
                  </w:r>
                  <w:proofErr w:type="spellStart"/>
                  <w:r>
                    <w:rPr>
                      <w:lang w:val="en-US"/>
                    </w:rPr>
                    <w:t>sau</w:t>
                  </w:r>
                  <w:proofErr w:type="spellEnd"/>
                  <w:r>
                    <w:rPr>
                      <w:lang w:val="en-US"/>
                    </w:rPr>
                    <w:t xml:space="preserve"> ale </w:t>
                  </w:r>
                  <w:proofErr w:type="spellStart"/>
                  <w:r>
                    <w:rPr>
                      <w:lang w:val="en-US"/>
                    </w:rPr>
                    <w:t>altor</w:t>
                  </w:r>
                  <w:proofErr w:type="spellEnd"/>
                  <w:r>
                    <w:rPr>
                      <w:lang w:val="en-US"/>
                    </w:rPr>
                    <w:t xml:space="preserve"> </w:t>
                  </w:r>
                  <w:proofErr w:type="spellStart"/>
                  <w:r>
                    <w:rPr>
                      <w:lang w:val="en-US"/>
                    </w:rPr>
                    <w:t>organe</w:t>
                  </w:r>
                  <w:proofErr w:type="spellEnd"/>
                  <w:r>
                    <w:rPr>
                      <w:lang w:val="en-US"/>
                    </w:rPr>
                    <w:t xml:space="preserve"> locale, legal </w:t>
                  </w:r>
                  <w:proofErr w:type="spellStart"/>
                  <w:r>
                    <w:rPr>
                      <w:lang w:val="en-US"/>
                    </w:rPr>
                    <w:t>constituite</w:t>
                  </w:r>
                  <w:proofErr w:type="spellEnd"/>
                  <w:r>
                    <w:rPr>
                      <w:lang w:val="en-US"/>
                    </w:rPr>
                    <w:t xml:space="preserve">, </w:t>
                  </w:r>
                  <w:proofErr w:type="spellStart"/>
                  <w:r>
                    <w:rPr>
                      <w:lang w:val="en-US"/>
                    </w:rPr>
                    <w:t>şi</w:t>
                  </w:r>
                  <w:proofErr w:type="spellEnd"/>
                  <w:r>
                    <w:rPr>
                      <w:lang w:val="en-US"/>
                    </w:rPr>
                    <w:t xml:space="preserve"> care au </w:t>
                  </w:r>
                  <w:proofErr w:type="spellStart"/>
                  <w:r>
                    <w:rPr>
                      <w:lang w:val="en-US"/>
                    </w:rPr>
                    <w:t>caracter</w:t>
                  </w:r>
                  <w:proofErr w:type="spellEnd"/>
                  <w:r>
                    <w:rPr>
                      <w:lang w:val="en-US"/>
                    </w:rPr>
                    <w:t xml:space="preserve"> </w:t>
                  </w:r>
                  <w:proofErr w:type="spellStart"/>
                  <w:r>
                    <w:rPr>
                      <w:lang w:val="en-US"/>
                    </w:rPr>
                    <w:t>obligatoriu</w:t>
                  </w:r>
                  <w:proofErr w:type="spellEnd"/>
                  <w:r>
                    <w:rPr>
                      <w:lang w:val="en-US"/>
                    </w:rPr>
                    <w:t xml:space="preserve"> la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provoacă</w:t>
                  </w:r>
                  <w:proofErr w:type="spellEnd"/>
                  <w:r>
                    <w:rPr>
                      <w:lang w:val="en-US"/>
                    </w:rPr>
                    <w:t xml:space="preserve"> </w:t>
                  </w:r>
                  <w:proofErr w:type="spellStart"/>
                  <w:r>
                    <w:rPr>
                      <w:lang w:val="en-US"/>
                    </w:rPr>
                    <w:t>pagube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despăgubit</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mărimea</w:t>
                  </w:r>
                  <w:proofErr w:type="spellEnd"/>
                  <w:r>
                    <w:rPr>
                      <w:lang w:val="en-US"/>
                    </w:rPr>
                    <w:t xml:space="preserve"> </w:t>
                  </w:r>
                  <w:proofErr w:type="spellStart"/>
                  <w:r>
                    <w:rPr>
                      <w:lang w:val="en-US"/>
                    </w:rPr>
                    <w:t>sumei</w:t>
                  </w:r>
                  <w:proofErr w:type="spellEnd"/>
                  <w:r>
                    <w:rPr>
                      <w:lang w:val="en-US"/>
                    </w:rPr>
                    <w:t xml:space="preserve"> </w:t>
                  </w:r>
                  <w:proofErr w:type="spellStart"/>
                  <w:r>
                    <w:rPr>
                      <w:lang w:val="en-US"/>
                    </w:rPr>
                    <w:t>prejudiciului</w:t>
                  </w:r>
                  <w:proofErr w:type="spellEnd"/>
                  <w:r>
                    <w:rPr>
                      <w:lang w:val="en-US"/>
                    </w:rPr>
                    <w:t xml:space="preserve">. </w:t>
                  </w:r>
                </w:p>
                <w:p w14:paraId="2F9DF6B0"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lastRenderedPageBreak/>
                    <w:t xml:space="preserve">10.8. </w:t>
                  </w:r>
                  <w:proofErr w:type="spellStart"/>
                  <w:r>
                    <w:rPr>
                      <w:lang w:val="en-US"/>
                    </w:rPr>
                    <w:t>Dacă</w:t>
                  </w:r>
                  <w:proofErr w:type="spellEnd"/>
                  <w:r>
                    <w:rPr>
                      <w:lang w:val="en-US"/>
                    </w:rPr>
                    <w:t xml:space="preserve"> </w:t>
                  </w:r>
                  <w:proofErr w:type="spellStart"/>
                  <w:r>
                    <w:rPr>
                      <w:lang w:val="en-US"/>
                    </w:rPr>
                    <w:t>motivele</w:t>
                  </w:r>
                  <w:proofErr w:type="spellEnd"/>
                  <w:r>
                    <w:rPr>
                      <w:lang w:val="en-US"/>
                    </w:rPr>
                    <w:t xml:space="preserve"> </w:t>
                  </w:r>
                  <w:proofErr w:type="spellStart"/>
                  <w:r>
                    <w:rPr>
                      <w:lang w:val="en-US"/>
                    </w:rPr>
                    <w:t>constrângerii</w:t>
                  </w:r>
                  <w:proofErr w:type="spellEnd"/>
                  <w:r>
                    <w:rPr>
                      <w:lang w:val="en-US"/>
                    </w:rPr>
                    <w:t xml:space="preserve"> </w:t>
                  </w:r>
                  <w:proofErr w:type="spellStart"/>
                  <w:r>
                    <w:rPr>
                      <w:lang w:val="en-US"/>
                    </w:rPr>
                    <w:t>sau</w:t>
                  </w:r>
                  <w:proofErr w:type="spellEnd"/>
                  <w:r>
                    <w:rPr>
                      <w:lang w:val="en-US"/>
                    </w:rPr>
                    <w:t xml:space="preserve"> ale </w:t>
                  </w:r>
                  <w:proofErr w:type="spellStart"/>
                  <w:r>
                    <w:rPr>
                      <w:lang w:val="en-US"/>
                    </w:rPr>
                    <w:t>întreruperii</w:t>
                  </w:r>
                  <w:proofErr w:type="spellEnd"/>
                  <w:r>
                    <w:rPr>
                      <w:lang w:val="en-US"/>
                    </w:rPr>
                    <w:t xml:space="preserve"> sunt </w:t>
                  </w:r>
                  <w:proofErr w:type="spellStart"/>
                  <w:r>
                    <w:rPr>
                      <w:lang w:val="en-US"/>
                    </w:rPr>
                    <w:t>imputabile</w:t>
                  </w:r>
                  <w:proofErr w:type="spellEnd"/>
                  <w:r>
                    <w:rPr>
                      <w:lang w:val="en-US"/>
                    </w:rPr>
                    <w:t xml:space="preserve"> </w:t>
                  </w:r>
                  <w:proofErr w:type="spellStart"/>
                  <w:r>
                    <w:rPr>
                      <w:lang w:val="en-US"/>
                    </w:rPr>
                    <w:t>uneia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w:t>
                  </w:r>
                  <w:proofErr w:type="spellStart"/>
                  <w:r>
                    <w:rPr>
                      <w:lang w:val="en-US"/>
                    </w:rPr>
                    <w:t>atunci</w:t>
                  </w:r>
                  <w:proofErr w:type="spellEnd"/>
                  <w:r>
                    <w:rPr>
                      <w:lang w:val="en-US"/>
                    </w:rPr>
                    <w:t xml:space="preserve"> </w:t>
                  </w:r>
                  <w:proofErr w:type="spellStart"/>
                  <w:r>
                    <w:rPr>
                      <w:lang w:val="en-US"/>
                    </w:rPr>
                    <w:t>cealaltă</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emite</w:t>
                  </w:r>
                  <w:proofErr w:type="spellEnd"/>
                  <w:r>
                    <w:rPr>
                      <w:lang w:val="en-US"/>
                    </w:rPr>
                    <w:t xml:space="preserve"> </w:t>
                  </w:r>
                  <w:proofErr w:type="spellStart"/>
                  <w:r>
                    <w:rPr>
                      <w:lang w:val="en-US"/>
                    </w:rPr>
                    <w:t>pretenţii</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despăgubirea</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daunele</w:t>
                  </w:r>
                  <w:proofErr w:type="spellEnd"/>
                  <w:r>
                    <w:rPr>
                      <w:lang w:val="en-US"/>
                    </w:rPr>
                    <w:t xml:space="preserve"> </w:t>
                  </w:r>
                  <w:proofErr w:type="spellStart"/>
                  <w:r>
                    <w:rPr>
                      <w:lang w:val="en-US"/>
                    </w:rPr>
                    <w:t>intervenite</w:t>
                  </w:r>
                  <w:proofErr w:type="spellEnd"/>
                  <w:r>
                    <w:rPr>
                      <w:lang w:val="en-US"/>
                    </w:rPr>
                    <w:t xml:space="preserve"> </w:t>
                  </w:r>
                  <w:proofErr w:type="spellStart"/>
                  <w:r>
                    <w:rPr>
                      <w:lang w:val="en-US"/>
                    </w:rPr>
                    <w:t>şi</w:t>
                  </w:r>
                  <w:proofErr w:type="spellEnd"/>
                  <w:r>
                    <w:rPr>
                      <w:lang w:val="en-US"/>
                    </w:rPr>
                    <w:t xml:space="preserve"> care pot fi </w:t>
                  </w:r>
                  <w:proofErr w:type="spellStart"/>
                  <w:r>
                    <w:rPr>
                      <w:lang w:val="en-US"/>
                    </w:rPr>
                    <w:t>dovedite</w:t>
                  </w:r>
                  <w:proofErr w:type="spellEnd"/>
                  <w:r>
                    <w:rPr>
                      <w:lang w:val="en-US"/>
                    </w:rPr>
                    <w:t xml:space="preserve">. </w:t>
                  </w:r>
                </w:p>
                <w:p w14:paraId="5A0D7F93" w14:textId="332302CC"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10.9. </w:t>
                  </w:r>
                  <w:proofErr w:type="spellStart"/>
                  <w:r>
                    <w:rPr>
                      <w:lang w:val="en-US"/>
                    </w:rPr>
                    <w:t>Dacă</w:t>
                  </w:r>
                  <w:proofErr w:type="spellEnd"/>
                  <w:r>
                    <w:rPr>
                      <w:lang w:val="en-US"/>
                    </w:rPr>
                    <w:t xml:space="preserve"> </w:t>
                  </w:r>
                  <w:proofErr w:type="spellStart"/>
                  <w:r>
                    <w:rPr>
                      <w:lang w:val="en-US"/>
                    </w:rPr>
                    <w:t>întârzierea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este</w:t>
                  </w:r>
                  <w:proofErr w:type="spellEnd"/>
                  <w:r>
                    <w:rPr>
                      <w:lang w:val="en-US"/>
                    </w:rPr>
                    <w:t xml:space="preserve"> din culpa </w:t>
                  </w:r>
                  <w:proofErr w:type="spellStart"/>
                  <w:r>
                    <w:rPr>
                      <w:lang w:val="en-US"/>
                    </w:rPr>
                    <w:t>uneia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w:t>
                  </w:r>
                  <w:proofErr w:type="spellStart"/>
                  <w:r>
                    <w:rPr>
                      <w:lang w:val="en-US"/>
                    </w:rPr>
                    <w:t>partea</w:t>
                  </w:r>
                  <w:proofErr w:type="spellEnd"/>
                  <w:r>
                    <w:rPr>
                      <w:lang w:val="en-US"/>
                    </w:rPr>
                    <w:t xml:space="preserve"> </w:t>
                  </w:r>
                  <w:proofErr w:type="spellStart"/>
                  <w:r>
                    <w:rPr>
                      <w:lang w:val="en-US"/>
                    </w:rPr>
                    <w:t>culpabilă</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plăti</w:t>
                  </w:r>
                  <w:proofErr w:type="spellEnd"/>
                  <w:r>
                    <w:rPr>
                      <w:lang w:val="en-US"/>
                    </w:rPr>
                    <w:t xml:space="preserve"> </w:t>
                  </w:r>
                  <w:proofErr w:type="spellStart"/>
                  <w:r>
                    <w:rPr>
                      <w:lang w:val="en-US"/>
                    </w:rPr>
                    <w:t>celeilalte</w:t>
                  </w:r>
                  <w:proofErr w:type="spellEnd"/>
                  <w:r>
                    <w:rPr>
                      <w:lang w:val="en-US"/>
                    </w:rPr>
                    <w:t xml:space="preserve"> </w:t>
                  </w:r>
                  <w:proofErr w:type="spellStart"/>
                  <w:r>
                    <w:rPr>
                      <w:lang w:val="en-US"/>
                    </w:rPr>
                    <w:t>părţi</w:t>
                  </w:r>
                  <w:proofErr w:type="spellEnd"/>
                  <w:r>
                    <w:rPr>
                      <w:lang w:val="en-US"/>
                    </w:rPr>
                    <w:t xml:space="preserve"> </w:t>
                  </w:r>
                  <w:proofErr w:type="spellStart"/>
                  <w:r>
                    <w:rPr>
                      <w:lang w:val="en-US"/>
                    </w:rPr>
                    <w:t>penalizări</w:t>
                  </w:r>
                  <w:proofErr w:type="spellEnd"/>
                  <w:r>
                    <w:rPr>
                      <w:lang w:val="en-US"/>
                    </w:rPr>
                    <w:t xml:space="preserve"> </w:t>
                  </w:r>
                  <w:proofErr w:type="spellStart"/>
                  <w:r>
                    <w:rPr>
                      <w:lang w:val="en-US"/>
                    </w:rPr>
                    <w:t>şi</w:t>
                  </w:r>
                  <w:proofErr w:type="spellEnd"/>
                  <w:r>
                    <w:rPr>
                      <w:lang w:val="en-US"/>
                    </w:rPr>
                    <w:t>/</w:t>
                  </w:r>
                  <w:proofErr w:type="spellStart"/>
                  <w:r>
                    <w:rPr>
                      <w:lang w:val="en-US"/>
                    </w:rPr>
                    <w:t>sau</w:t>
                  </w:r>
                  <w:proofErr w:type="spellEnd"/>
                  <w:r>
                    <w:rPr>
                      <w:lang w:val="en-US"/>
                    </w:rPr>
                    <w:t xml:space="preserve"> </w:t>
                  </w:r>
                  <w:proofErr w:type="spellStart"/>
                  <w:r>
                    <w:rPr>
                      <w:lang w:val="en-US"/>
                    </w:rPr>
                    <w:t>despăgubiri</w:t>
                  </w:r>
                  <w:proofErr w:type="spellEnd"/>
                  <w:r>
                    <w:rPr>
                      <w:lang w:val="en-US"/>
                    </w:rPr>
                    <w:t xml:space="preserve"> </w:t>
                  </w:r>
                  <w:proofErr w:type="spellStart"/>
                  <w:r>
                    <w:rPr>
                      <w:bCs/>
                      <w:lang w:val="en-US"/>
                    </w:rPr>
                    <w:t>în</w:t>
                  </w:r>
                  <w:proofErr w:type="spellEnd"/>
                  <w:r>
                    <w:rPr>
                      <w:bCs/>
                      <w:lang w:val="en-US"/>
                    </w:rPr>
                    <w:t xml:space="preserve"> </w:t>
                  </w:r>
                  <w:proofErr w:type="spellStart"/>
                  <w:r>
                    <w:rPr>
                      <w:bCs/>
                      <w:lang w:val="en-US"/>
                    </w:rPr>
                    <w:t>cuantum</w:t>
                  </w:r>
                  <w:proofErr w:type="spellEnd"/>
                  <w:r>
                    <w:rPr>
                      <w:bCs/>
                      <w:lang w:val="en-US"/>
                    </w:rPr>
                    <w:t xml:space="preserve"> de 0,1%</w:t>
                  </w:r>
                  <w:r w:rsidR="00B066A4">
                    <w:rPr>
                      <w:bCs/>
                      <w:lang w:val="en-US"/>
                    </w:rPr>
                    <w:t xml:space="preserve"> </w:t>
                  </w:r>
                  <w:r>
                    <w:rPr>
                      <w:lang w:val="en-US"/>
                    </w:rPr>
                    <w:t xml:space="preserve">din </w:t>
                  </w:r>
                  <w:proofErr w:type="spellStart"/>
                  <w:r>
                    <w:rPr>
                      <w:lang w:val="en-US"/>
                    </w:rPr>
                    <w:t>valoarea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rămase</w:t>
                  </w:r>
                  <w:proofErr w:type="spellEnd"/>
                  <w:r w:rsidR="00ED0930">
                    <w:rPr>
                      <w:lang w:val="en-US"/>
                    </w:rPr>
                    <w:t xml:space="preserve"> </w:t>
                  </w:r>
                  <w:r>
                    <w:rPr>
                      <w:lang w:val="en-US"/>
                    </w:rPr>
                    <w:t xml:space="preserve">de </w:t>
                  </w:r>
                  <w:proofErr w:type="spellStart"/>
                  <w:r>
                    <w:rPr>
                      <w:lang w:val="en-US"/>
                    </w:rPr>
                    <w:t>executat</w:t>
                  </w:r>
                  <w:proofErr w:type="spellEnd"/>
                  <w:r>
                    <w:rPr>
                      <w:lang w:val="en-US"/>
                    </w:rPr>
                    <w:t>/</w:t>
                  </w:r>
                  <w:proofErr w:type="spellStart"/>
                  <w:r>
                    <w:rPr>
                      <w:lang w:val="en-US"/>
                    </w:rPr>
                    <w:t>neonorate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zi de </w:t>
                  </w:r>
                  <w:proofErr w:type="spellStart"/>
                  <w:r>
                    <w:rPr>
                      <w:lang w:val="en-US"/>
                    </w:rPr>
                    <w:t>întârziere</w:t>
                  </w:r>
                  <w:proofErr w:type="spellEnd"/>
                  <w:r>
                    <w:rPr>
                      <w:lang w:val="en-US"/>
                    </w:rPr>
                    <w:t xml:space="preserve">. </w:t>
                  </w:r>
                  <w:proofErr w:type="spellStart"/>
                  <w:r>
                    <w:rPr>
                      <w:lang w:val="en-US"/>
                    </w:rPr>
                    <w:t>Penalizarea</w:t>
                  </w:r>
                  <w:proofErr w:type="spellEnd"/>
                  <w:r>
                    <w:rPr>
                      <w:lang w:val="en-US"/>
                    </w:rPr>
                    <w:t xml:space="preserve"> </w:t>
                  </w:r>
                  <w:proofErr w:type="spellStart"/>
                  <w:r>
                    <w:rPr>
                      <w:lang w:val="en-US"/>
                    </w:rPr>
                    <w:t>devine</w:t>
                  </w:r>
                  <w:proofErr w:type="spellEnd"/>
                  <w:r>
                    <w:rPr>
                      <w:lang w:val="en-US"/>
                    </w:rPr>
                    <w:t xml:space="preserve"> </w:t>
                  </w:r>
                  <w:proofErr w:type="spellStart"/>
                  <w:r>
                    <w:rPr>
                      <w:lang w:val="en-US"/>
                    </w:rPr>
                    <w:t>operantă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momentul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partea</w:t>
                  </w:r>
                  <w:proofErr w:type="spellEnd"/>
                  <w:r>
                    <w:rPr>
                      <w:lang w:val="en-US"/>
                    </w:rPr>
                    <w:t xml:space="preserve"> </w:t>
                  </w:r>
                  <w:proofErr w:type="spellStart"/>
                  <w:r>
                    <w:rPr>
                      <w:lang w:val="en-US"/>
                    </w:rPr>
                    <w:t>înculpă</w:t>
                  </w:r>
                  <w:proofErr w:type="spellEnd"/>
                  <w:r>
                    <w:rPr>
                      <w:lang w:val="en-US"/>
                    </w:rPr>
                    <w:t xml:space="preserve"> a </w:t>
                  </w:r>
                  <w:proofErr w:type="spellStart"/>
                  <w:r>
                    <w:rPr>
                      <w:lang w:val="en-US"/>
                    </w:rPr>
                    <w:t>intrat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întârziere</w:t>
                  </w:r>
                  <w:proofErr w:type="spellEnd"/>
                  <w:r>
                    <w:rPr>
                      <w:lang w:val="en-US"/>
                    </w:rPr>
                    <w:t>.</w:t>
                  </w:r>
                </w:p>
                <w:p w14:paraId="52E408BC" w14:textId="77777777" w:rsidR="00C60757" w:rsidRDefault="00C60757" w:rsidP="00C60757">
                  <w:pPr>
                    <w:pStyle w:val="af2"/>
                    <w:numPr>
                      <w:ilvl w:val="1"/>
                      <w:numId w:val="27"/>
                    </w:numPr>
                    <w:tabs>
                      <w:tab w:val="left" w:pos="567"/>
                      <w:tab w:val="left" w:pos="1890"/>
                    </w:tabs>
                    <w:spacing w:line="276" w:lineRule="auto"/>
                    <w:ind w:left="0" w:hanging="567"/>
                    <w:rPr>
                      <w:lang w:val="en-US"/>
                    </w:rPr>
                  </w:pPr>
                  <w:r>
                    <w:rPr>
                      <w:lang w:val="en-US"/>
                    </w:rPr>
                    <w:t xml:space="preserve">10.10. </w:t>
                  </w:r>
                  <w:proofErr w:type="spellStart"/>
                  <w:r>
                    <w:rPr>
                      <w:lang w:val="en-US"/>
                    </w:rPr>
                    <w:t>Beneficiarul</w:t>
                  </w:r>
                  <w:proofErr w:type="spellEnd"/>
                  <w:r>
                    <w:rPr>
                      <w:lang w:val="en-US"/>
                    </w:rPr>
                    <w:t xml:space="preserve"> nu </w:t>
                  </w:r>
                  <w:proofErr w:type="spellStart"/>
                  <w:r>
                    <w:rPr>
                      <w:lang w:val="en-US"/>
                    </w:rPr>
                    <w:t>va</w:t>
                  </w:r>
                  <w:proofErr w:type="spellEnd"/>
                  <w:r>
                    <w:rPr>
                      <w:lang w:val="en-US"/>
                    </w:rPr>
                    <w:t xml:space="preserve"> fi </w:t>
                  </w:r>
                  <w:proofErr w:type="spellStart"/>
                  <w:r>
                    <w:rPr>
                      <w:lang w:val="en-US"/>
                    </w:rPr>
                    <w:t>responsabil</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nici</w:t>
                  </w:r>
                  <w:proofErr w:type="spellEnd"/>
                  <w:r>
                    <w:rPr>
                      <w:lang w:val="en-US"/>
                    </w:rPr>
                    <w:t xml:space="preserve"> un </w:t>
                  </w:r>
                  <w:proofErr w:type="spellStart"/>
                  <w:r>
                    <w:rPr>
                      <w:lang w:val="en-US"/>
                    </w:rPr>
                    <w:t>fel</w:t>
                  </w:r>
                  <w:proofErr w:type="spellEnd"/>
                  <w:r>
                    <w:rPr>
                      <w:lang w:val="en-US"/>
                    </w:rPr>
                    <w:t xml:space="preserve"> de </w:t>
                  </w:r>
                  <w:proofErr w:type="spellStart"/>
                  <w:r>
                    <w:rPr>
                      <w:lang w:val="en-US"/>
                    </w:rPr>
                    <w:t>daune-interese</w:t>
                  </w:r>
                  <w:proofErr w:type="spellEnd"/>
                  <w:r>
                    <w:rPr>
                      <w:lang w:val="en-US"/>
                    </w:rPr>
                    <w:t xml:space="preserve">, </w:t>
                  </w:r>
                  <w:proofErr w:type="spellStart"/>
                  <w:r>
                    <w:rPr>
                      <w:lang w:val="en-US"/>
                    </w:rPr>
                    <w:t>compensaţii</w:t>
                  </w:r>
                  <w:proofErr w:type="spellEnd"/>
                  <w:r>
                    <w:rPr>
                      <w:lang w:val="en-US"/>
                    </w:rPr>
                    <w:t xml:space="preserve"> </w:t>
                  </w:r>
                  <w:proofErr w:type="spellStart"/>
                  <w:r>
                    <w:rPr>
                      <w:lang w:val="en-US"/>
                    </w:rPr>
                    <w:t>plătibile</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privinţa</w:t>
                  </w:r>
                  <w:proofErr w:type="spellEnd"/>
                  <w:r>
                    <w:rPr>
                      <w:lang w:val="en-US"/>
                    </w:rPr>
                    <w:t xml:space="preserve"> </w:t>
                  </w:r>
                  <w:proofErr w:type="spellStart"/>
                  <w:r>
                    <w:rPr>
                      <w:lang w:val="en-US"/>
                    </w:rPr>
                    <w:t>sau</w:t>
                  </w:r>
                  <w:proofErr w:type="spellEnd"/>
                  <w:r>
                    <w:rPr>
                      <w:lang w:val="en-US"/>
                    </w:rPr>
                    <w:t xml:space="preserve"> ca </w:t>
                  </w:r>
                  <w:proofErr w:type="spellStart"/>
                  <w:r>
                    <w:rPr>
                      <w:lang w:val="en-US"/>
                    </w:rPr>
                    <w:t>urmare</w:t>
                  </w:r>
                  <w:proofErr w:type="spellEnd"/>
                  <w:r>
                    <w:rPr>
                      <w:lang w:val="en-US"/>
                    </w:rPr>
                    <w:t xml:space="preserve"> a </w:t>
                  </w:r>
                  <w:proofErr w:type="spellStart"/>
                  <w:r>
                    <w:rPr>
                      <w:lang w:val="en-US"/>
                    </w:rPr>
                    <w:t>unui</w:t>
                  </w:r>
                  <w:proofErr w:type="spellEnd"/>
                  <w:r>
                    <w:rPr>
                      <w:lang w:val="en-US"/>
                    </w:rPr>
                    <w:t xml:space="preserve"> accident </w:t>
                  </w:r>
                  <w:proofErr w:type="spellStart"/>
                  <w:r>
                    <w:rPr>
                      <w:lang w:val="en-US"/>
                    </w:rPr>
                    <w:t>sau</w:t>
                  </w:r>
                  <w:proofErr w:type="spellEnd"/>
                  <w:r>
                    <w:rPr>
                      <w:lang w:val="en-US"/>
                    </w:rPr>
                    <w:t xml:space="preserve"> </w:t>
                  </w:r>
                  <w:proofErr w:type="spellStart"/>
                  <w:r>
                    <w:rPr>
                      <w:lang w:val="en-US"/>
                    </w:rPr>
                    <w:t>prejudiciu</w:t>
                  </w:r>
                  <w:proofErr w:type="spellEnd"/>
                  <w:r>
                    <w:rPr>
                      <w:lang w:val="en-US"/>
                    </w:rPr>
                    <w:t xml:space="preserve"> </w:t>
                  </w:r>
                  <w:proofErr w:type="spellStart"/>
                  <w:r>
                    <w:rPr>
                      <w:lang w:val="en-US"/>
                    </w:rPr>
                    <w:t>adus</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muncitor</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altei</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angajate</w:t>
                  </w:r>
                  <w:proofErr w:type="spellEnd"/>
                  <w:r>
                    <w:rPr>
                      <w:lang w:val="en-US"/>
                    </w:rPr>
                    <w:t xml:space="preserve"> de </w:t>
                  </w:r>
                  <w:proofErr w:type="spellStart"/>
                  <w:r>
                    <w:rPr>
                      <w:lang w:val="en-US"/>
                    </w:rPr>
                    <w:t>Antreprenor</w:t>
                  </w:r>
                  <w:proofErr w:type="spellEnd"/>
                  <w:r>
                    <w:rPr>
                      <w:lang w:val="en-US"/>
                    </w:rPr>
                    <w:t xml:space="preserve">, cu </w:t>
                  </w:r>
                  <w:proofErr w:type="spellStart"/>
                  <w:r>
                    <w:rPr>
                      <w:lang w:val="en-US"/>
                    </w:rPr>
                    <w:t>excepţia</w:t>
                  </w:r>
                  <w:proofErr w:type="spellEnd"/>
                  <w:r>
                    <w:rPr>
                      <w:lang w:val="en-US"/>
                    </w:rPr>
                    <w:t xml:space="preserve"> </w:t>
                  </w:r>
                  <w:proofErr w:type="spellStart"/>
                  <w:r>
                    <w:rPr>
                      <w:lang w:val="en-US"/>
                    </w:rPr>
                    <w:t>unui</w:t>
                  </w:r>
                  <w:proofErr w:type="spellEnd"/>
                  <w:r>
                    <w:rPr>
                      <w:lang w:val="en-US"/>
                    </w:rPr>
                    <w:t xml:space="preserve"> accident </w:t>
                  </w:r>
                  <w:proofErr w:type="spellStart"/>
                  <w:r>
                    <w:rPr>
                      <w:lang w:val="en-US"/>
                    </w:rPr>
                    <w:t>sau</w:t>
                  </w:r>
                  <w:proofErr w:type="spellEnd"/>
                  <w:r>
                    <w:rPr>
                      <w:lang w:val="en-US"/>
                    </w:rPr>
                    <w:t xml:space="preserve"> </w:t>
                  </w:r>
                  <w:proofErr w:type="spellStart"/>
                  <w:r>
                    <w:rPr>
                      <w:lang w:val="en-US"/>
                    </w:rPr>
                    <w:t>prejudiciu</w:t>
                  </w:r>
                  <w:proofErr w:type="spellEnd"/>
                  <w:r>
                    <w:rPr>
                      <w:lang w:val="en-US"/>
                    </w:rPr>
                    <w:t xml:space="preserve"> </w:t>
                  </w:r>
                  <w:proofErr w:type="spellStart"/>
                  <w:r>
                    <w:rPr>
                      <w:lang w:val="en-US"/>
                    </w:rPr>
                    <w:t>rezultînd</w:t>
                  </w:r>
                  <w:proofErr w:type="spellEnd"/>
                  <w:r>
                    <w:rPr>
                      <w:lang w:val="en-US"/>
                    </w:rPr>
                    <w:t xml:space="preserve"> din vina </w:t>
                  </w:r>
                  <w:proofErr w:type="spellStart"/>
                  <w:r>
                    <w:rPr>
                      <w:lang w:val="en-US"/>
                    </w:rPr>
                    <w:t>Beneficiarului</w:t>
                  </w:r>
                  <w:proofErr w:type="spellEnd"/>
                  <w:r>
                    <w:rPr>
                      <w:lang w:val="en-US"/>
                    </w:rPr>
                    <w:t xml:space="preserve">, a </w:t>
                  </w:r>
                  <w:proofErr w:type="spellStart"/>
                  <w:r>
                    <w:rPr>
                      <w:lang w:val="en-US"/>
                    </w:rPr>
                    <w:t>agenţilor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angajaţilor</w:t>
                  </w:r>
                  <w:proofErr w:type="spellEnd"/>
                  <w:r>
                    <w:rPr>
                      <w:lang w:val="en-US"/>
                    </w:rPr>
                    <w:t xml:space="preserve"> </w:t>
                  </w:r>
                  <w:proofErr w:type="spellStart"/>
                  <w:r>
                    <w:rPr>
                      <w:lang w:val="en-US"/>
                    </w:rPr>
                    <w:t>acestora</w:t>
                  </w:r>
                  <w:proofErr w:type="spellEnd"/>
                  <w:r>
                    <w:rPr>
                      <w:lang w:val="en-US"/>
                    </w:rPr>
                    <w:t>.</w:t>
                  </w:r>
                </w:p>
                <w:p w14:paraId="11300870" w14:textId="77777777" w:rsidR="00C60757" w:rsidRDefault="00C60757" w:rsidP="00C60757">
                  <w:pPr>
                    <w:pStyle w:val="af2"/>
                    <w:numPr>
                      <w:ilvl w:val="1"/>
                      <w:numId w:val="27"/>
                    </w:numPr>
                    <w:tabs>
                      <w:tab w:val="left" w:pos="567"/>
                      <w:tab w:val="left" w:pos="1890"/>
                    </w:tabs>
                    <w:spacing w:line="276" w:lineRule="auto"/>
                    <w:ind w:left="0" w:hanging="567"/>
                    <w:rPr>
                      <w:lang w:val="en-US"/>
                    </w:rPr>
                  </w:pPr>
                  <w:r>
                    <w:rPr>
                      <w:lang w:val="en-US"/>
                    </w:rPr>
                    <w:t xml:space="preserve">10.11. </w:t>
                  </w:r>
                  <w:proofErr w:type="spellStart"/>
                  <w:r>
                    <w:rPr>
                      <w:lang w:val="en-US"/>
                    </w:rPr>
                    <w:t>Antreprenorul</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subantreprenorii</w:t>
                  </w:r>
                  <w:proofErr w:type="spellEnd"/>
                  <w:r>
                    <w:rPr>
                      <w:lang w:val="en-US"/>
                    </w:rPr>
                    <w:t xml:space="preserve"> </w:t>
                  </w:r>
                  <w:proofErr w:type="spellStart"/>
                  <w:r>
                    <w:rPr>
                      <w:lang w:val="en-US"/>
                    </w:rPr>
                    <w:t>răspund</w:t>
                  </w:r>
                  <w:proofErr w:type="spellEnd"/>
                  <w:r>
                    <w:rPr>
                      <w:lang w:val="en-US"/>
                    </w:rPr>
                    <w:t xml:space="preserve"> </w:t>
                  </w:r>
                  <w:proofErr w:type="spellStart"/>
                  <w:r>
                    <w:rPr>
                      <w:lang w:val="en-US"/>
                    </w:rPr>
                    <w:t>solidar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neexecutarea</w:t>
                  </w:r>
                  <w:proofErr w:type="spellEnd"/>
                  <w:r>
                    <w:rPr>
                      <w:lang w:val="en-US"/>
                    </w:rPr>
                    <w:t xml:space="preserve"> </w:t>
                  </w:r>
                  <w:proofErr w:type="spellStart"/>
                  <w:r>
                    <w:rPr>
                      <w:lang w:val="en-US"/>
                    </w:rPr>
                    <w:t>obligațiilor</w:t>
                  </w:r>
                  <w:proofErr w:type="spellEnd"/>
                  <w:r>
                    <w:rPr>
                      <w:lang w:val="en-US"/>
                    </w:rPr>
                    <w:t xml:space="preserve"> </w:t>
                  </w:r>
                  <w:proofErr w:type="spellStart"/>
                  <w:r>
                    <w:rPr>
                      <w:lang w:val="en-US"/>
                    </w:rPr>
                    <w:t>contractuale</w:t>
                  </w:r>
                  <w:proofErr w:type="spellEnd"/>
                  <w:r>
                    <w:rPr>
                      <w:lang w:val="en-US"/>
                    </w:rPr>
                    <w:t>.</w:t>
                  </w:r>
                </w:p>
                <w:p w14:paraId="7AC078FD" w14:textId="77777777" w:rsidR="00C60757" w:rsidRDefault="00C60757" w:rsidP="00C60757">
                  <w:pPr>
                    <w:pStyle w:val="af2"/>
                    <w:tabs>
                      <w:tab w:val="left" w:pos="567"/>
                      <w:tab w:val="left" w:pos="1890"/>
                    </w:tabs>
                    <w:spacing w:line="276" w:lineRule="auto"/>
                    <w:ind w:firstLine="0"/>
                    <w:rPr>
                      <w:lang w:val="en-US"/>
                    </w:rPr>
                  </w:pPr>
                </w:p>
                <w:p w14:paraId="44EE8CFA" w14:textId="77777777" w:rsidR="00C60757" w:rsidRDefault="00C60757" w:rsidP="00C60757">
                  <w:pPr>
                    <w:pStyle w:val="a"/>
                    <w:numPr>
                      <w:ilvl w:val="0"/>
                      <w:numId w:val="27"/>
                    </w:numPr>
                    <w:tabs>
                      <w:tab w:val="clear" w:pos="1134"/>
                      <w:tab w:val="left" w:pos="3465"/>
                    </w:tabs>
                    <w:spacing w:line="276" w:lineRule="auto"/>
                    <w:ind w:left="0"/>
                    <w:contextualSpacing/>
                  </w:pPr>
                  <w:r>
                    <w:rPr>
                      <w:b/>
                    </w:rPr>
                    <w:t>11. SOLUŢIONAREA LITIGIILOR</w:t>
                  </w:r>
                </w:p>
                <w:p w14:paraId="0EA33175" w14:textId="612F1ED4" w:rsidR="00C60757" w:rsidRDefault="00C60757" w:rsidP="00C60757">
                  <w:pPr>
                    <w:pStyle w:val="a"/>
                    <w:numPr>
                      <w:ilvl w:val="1"/>
                      <w:numId w:val="27"/>
                    </w:numPr>
                    <w:tabs>
                      <w:tab w:val="left" w:pos="567"/>
                    </w:tabs>
                    <w:spacing w:line="276" w:lineRule="auto"/>
                    <w:ind w:left="0" w:hanging="567"/>
                    <w:contextualSpacing/>
                  </w:pPr>
                  <w:r>
                    <w:t xml:space="preserve">11.1. </w:t>
                  </w:r>
                  <w:proofErr w:type="spellStart"/>
                  <w:r>
                    <w:t>În</w:t>
                  </w:r>
                  <w:proofErr w:type="spellEnd"/>
                  <w:r>
                    <w:t xml:space="preserve"> </w:t>
                  </w:r>
                  <w:proofErr w:type="spellStart"/>
                  <w:r>
                    <w:t>cazul</w:t>
                  </w:r>
                  <w:proofErr w:type="spellEnd"/>
                  <w:r>
                    <w:t xml:space="preserve"> </w:t>
                  </w:r>
                  <w:proofErr w:type="spellStart"/>
                  <w:r>
                    <w:t>litigiilor</w:t>
                  </w:r>
                  <w:proofErr w:type="spellEnd"/>
                  <w:r>
                    <w:t xml:space="preserve"> </w:t>
                  </w:r>
                  <w:proofErr w:type="spellStart"/>
                  <w:r>
                    <w:t>privind</w:t>
                  </w:r>
                  <w:proofErr w:type="spellEnd"/>
                  <w:r>
                    <w:t xml:space="preserve"> </w:t>
                  </w:r>
                  <w:proofErr w:type="spellStart"/>
                  <w:r>
                    <w:t>calitatea</w:t>
                  </w:r>
                  <w:proofErr w:type="spellEnd"/>
                  <w:r>
                    <w:t xml:space="preserve"> </w:t>
                  </w:r>
                  <w:proofErr w:type="spellStart"/>
                  <w:r>
                    <w:t>şi</w:t>
                  </w:r>
                  <w:proofErr w:type="spellEnd"/>
                  <w:r w:rsidR="00ED0930">
                    <w:t xml:space="preserve"> </w:t>
                  </w:r>
                  <w:proofErr w:type="spellStart"/>
                  <w:r>
                    <w:t>proprietăţile</w:t>
                  </w:r>
                  <w:proofErr w:type="spellEnd"/>
                  <w:r>
                    <w:t xml:space="preserve"> </w:t>
                  </w:r>
                  <w:proofErr w:type="spellStart"/>
                  <w:r>
                    <w:t>materialelor</w:t>
                  </w:r>
                  <w:proofErr w:type="spellEnd"/>
                  <w:r>
                    <w:t xml:space="preserve"> de </w:t>
                  </w:r>
                  <w:proofErr w:type="spellStart"/>
                  <w:r>
                    <w:t>construcţie</w:t>
                  </w:r>
                  <w:proofErr w:type="spellEnd"/>
                  <w:r>
                    <w:t xml:space="preserve">, </w:t>
                  </w:r>
                  <w:proofErr w:type="spellStart"/>
                  <w:r>
                    <w:t>procedurile</w:t>
                  </w:r>
                  <w:proofErr w:type="spellEnd"/>
                  <w:r>
                    <w:t xml:space="preserve"> de </w:t>
                  </w:r>
                  <w:proofErr w:type="spellStart"/>
                  <w:r>
                    <w:t>verificare</w:t>
                  </w:r>
                  <w:proofErr w:type="spellEnd"/>
                  <w:r>
                    <w:t xml:space="preserve">, </w:t>
                  </w:r>
                  <w:proofErr w:type="spellStart"/>
                  <w:r>
                    <w:t>corectitudinea</w:t>
                  </w:r>
                  <w:proofErr w:type="spellEnd"/>
                  <w:r>
                    <w:t xml:space="preserve"> </w:t>
                  </w:r>
                  <w:proofErr w:type="spellStart"/>
                  <w:r>
                    <w:t>efectuării</w:t>
                  </w:r>
                  <w:proofErr w:type="spellEnd"/>
                  <w:r>
                    <w:t xml:space="preserve"> </w:t>
                  </w:r>
                  <w:proofErr w:type="spellStart"/>
                  <w:r>
                    <w:t>probelor</w:t>
                  </w:r>
                  <w:proofErr w:type="spellEnd"/>
                  <w:r>
                    <w:t xml:space="preserve">, a </w:t>
                  </w:r>
                  <w:proofErr w:type="spellStart"/>
                  <w:r>
                    <w:t>utilajelor</w:t>
                  </w:r>
                  <w:proofErr w:type="spellEnd"/>
                  <w:r>
                    <w:t xml:space="preserve"> de </w:t>
                  </w:r>
                  <w:proofErr w:type="spellStart"/>
                  <w:r>
                    <w:t>construcţie</w:t>
                  </w:r>
                  <w:proofErr w:type="spellEnd"/>
                  <w:r>
                    <w:t xml:space="preserve"> </w:t>
                  </w:r>
                  <w:proofErr w:type="spellStart"/>
                  <w:r>
                    <w:t>folosite</w:t>
                  </w:r>
                  <w:proofErr w:type="spellEnd"/>
                  <w:r>
                    <w:t xml:space="preserve">, </w:t>
                  </w:r>
                  <w:proofErr w:type="spellStart"/>
                  <w:r>
                    <w:t>fiecare</w:t>
                  </w:r>
                  <w:proofErr w:type="spellEnd"/>
                  <w:r>
                    <w:t xml:space="preserve"> </w:t>
                  </w:r>
                  <w:proofErr w:type="spellStart"/>
                  <w:r>
                    <w:t>parte</w:t>
                  </w:r>
                  <w:proofErr w:type="spellEnd"/>
                  <w:r>
                    <w:t xml:space="preserve"> </w:t>
                  </w:r>
                  <w:proofErr w:type="spellStart"/>
                  <w:r>
                    <w:t>poate</w:t>
                  </w:r>
                  <w:proofErr w:type="spellEnd"/>
                  <w:r>
                    <w:t xml:space="preserve">, </w:t>
                  </w:r>
                  <w:proofErr w:type="spellStart"/>
                  <w:r>
                    <w:t>după</w:t>
                  </w:r>
                  <w:proofErr w:type="spellEnd"/>
                  <w:r>
                    <w:t xml:space="preserve"> o </w:t>
                  </w:r>
                  <w:proofErr w:type="spellStart"/>
                  <w:r>
                    <w:t>înştiinţare</w:t>
                  </w:r>
                  <w:proofErr w:type="spellEnd"/>
                  <w:r>
                    <w:t xml:space="preserve"> </w:t>
                  </w:r>
                  <w:proofErr w:type="spellStart"/>
                  <w:r>
                    <w:t>prealabilă</w:t>
                  </w:r>
                  <w:proofErr w:type="spellEnd"/>
                  <w:r>
                    <w:t xml:space="preserve"> a </w:t>
                  </w:r>
                  <w:proofErr w:type="spellStart"/>
                  <w:r>
                    <w:t>celeilalte</w:t>
                  </w:r>
                  <w:proofErr w:type="spellEnd"/>
                  <w:r>
                    <w:t xml:space="preserve"> </w:t>
                  </w:r>
                  <w:proofErr w:type="spellStart"/>
                  <w:r>
                    <w:t>părţi</w:t>
                  </w:r>
                  <w:proofErr w:type="spellEnd"/>
                  <w:r>
                    <w:t xml:space="preserve">, </w:t>
                  </w:r>
                  <w:proofErr w:type="spellStart"/>
                  <w:r>
                    <w:t>să</w:t>
                  </w:r>
                  <w:proofErr w:type="spellEnd"/>
                  <w:r>
                    <w:t xml:space="preserve"> </w:t>
                  </w:r>
                  <w:proofErr w:type="spellStart"/>
                  <w:r>
                    <w:t>ceară</w:t>
                  </w:r>
                  <w:proofErr w:type="spellEnd"/>
                  <w:r>
                    <w:t xml:space="preserve"> </w:t>
                  </w:r>
                  <w:proofErr w:type="spellStart"/>
                  <w:r>
                    <w:t>efectuarea</w:t>
                  </w:r>
                  <w:proofErr w:type="spellEnd"/>
                  <w:r>
                    <w:t xml:space="preserve"> </w:t>
                  </w:r>
                  <w:proofErr w:type="spellStart"/>
                  <w:r>
                    <w:t>unor</w:t>
                  </w:r>
                  <w:proofErr w:type="spellEnd"/>
                  <w:r>
                    <w:t xml:space="preserve"> </w:t>
                  </w:r>
                  <w:proofErr w:type="spellStart"/>
                  <w:r>
                    <w:t>cercetări</w:t>
                  </w:r>
                  <w:proofErr w:type="spellEnd"/>
                  <w:r>
                    <w:t xml:space="preserve"> de </w:t>
                  </w:r>
                  <w:proofErr w:type="spellStart"/>
                  <w:r>
                    <w:t>către</w:t>
                  </w:r>
                  <w:proofErr w:type="spellEnd"/>
                  <w:r>
                    <w:t xml:space="preserve"> o </w:t>
                  </w:r>
                  <w:proofErr w:type="spellStart"/>
                  <w:r>
                    <w:t>instituţie</w:t>
                  </w:r>
                  <w:proofErr w:type="spellEnd"/>
                  <w:r>
                    <w:t xml:space="preserve"> </w:t>
                  </w:r>
                  <w:proofErr w:type="spellStart"/>
                  <w:r>
                    <w:t>publică</w:t>
                  </w:r>
                  <w:proofErr w:type="spellEnd"/>
                  <w:r>
                    <w:t xml:space="preserve"> de </w:t>
                  </w:r>
                  <w:proofErr w:type="spellStart"/>
                  <w:r>
                    <w:t>cercetare</w:t>
                  </w:r>
                  <w:proofErr w:type="spellEnd"/>
                  <w:r>
                    <w:t xml:space="preserve">. </w:t>
                  </w:r>
                  <w:proofErr w:type="spellStart"/>
                  <w:r>
                    <w:t>Costurile</w:t>
                  </w:r>
                  <w:proofErr w:type="spellEnd"/>
                  <w:r>
                    <w:t xml:space="preserve"> </w:t>
                  </w:r>
                  <w:proofErr w:type="spellStart"/>
                  <w:r>
                    <w:t>cercetărilor</w:t>
                  </w:r>
                  <w:proofErr w:type="spellEnd"/>
                  <w:r>
                    <w:t xml:space="preserve"> </w:t>
                  </w:r>
                  <w:proofErr w:type="spellStart"/>
                  <w:r>
                    <w:t>efectuate</w:t>
                  </w:r>
                  <w:proofErr w:type="spellEnd"/>
                  <w:r>
                    <w:t xml:space="preserve"> le </w:t>
                  </w:r>
                  <w:proofErr w:type="spellStart"/>
                  <w:r>
                    <w:t>suportă</w:t>
                  </w:r>
                  <w:proofErr w:type="spellEnd"/>
                  <w:r>
                    <w:t xml:space="preserve"> </w:t>
                  </w:r>
                  <w:proofErr w:type="spellStart"/>
                  <w:r>
                    <w:t>partea</w:t>
                  </w:r>
                  <w:proofErr w:type="spellEnd"/>
                  <w:r>
                    <w:t xml:space="preserve"> a </w:t>
                  </w:r>
                  <w:proofErr w:type="spellStart"/>
                  <w:r>
                    <w:t>cărei</w:t>
                  </w:r>
                  <w:proofErr w:type="spellEnd"/>
                  <w:r>
                    <w:t xml:space="preserve"> </w:t>
                  </w:r>
                  <w:proofErr w:type="spellStart"/>
                  <w:r>
                    <w:t>culpă</w:t>
                  </w:r>
                  <w:proofErr w:type="spellEnd"/>
                  <w:r>
                    <w:t xml:space="preserve"> a </w:t>
                  </w:r>
                  <w:proofErr w:type="spellStart"/>
                  <w:r>
                    <w:t>fost</w:t>
                  </w:r>
                  <w:proofErr w:type="spellEnd"/>
                  <w:r>
                    <w:t xml:space="preserve"> </w:t>
                  </w:r>
                  <w:proofErr w:type="spellStart"/>
                  <w:r>
                    <w:t>dovedită</w:t>
                  </w:r>
                  <w:proofErr w:type="spellEnd"/>
                  <w:r>
                    <w:t>.</w:t>
                  </w:r>
                </w:p>
                <w:p w14:paraId="25AD18CB" w14:textId="77777777" w:rsidR="00C60757" w:rsidRDefault="00C60757" w:rsidP="00C60757">
                  <w:pPr>
                    <w:tabs>
                      <w:tab w:val="left" w:pos="567"/>
                    </w:tabs>
                    <w:jc w:val="both"/>
                  </w:pPr>
                </w:p>
                <w:p w14:paraId="7C9CDB90" w14:textId="77777777" w:rsidR="00C60757" w:rsidRDefault="00C60757" w:rsidP="00C60757">
                  <w:pPr>
                    <w:pStyle w:val="a"/>
                    <w:numPr>
                      <w:ilvl w:val="0"/>
                      <w:numId w:val="27"/>
                    </w:numPr>
                    <w:tabs>
                      <w:tab w:val="clear" w:pos="1134"/>
                      <w:tab w:val="left" w:pos="3825"/>
                    </w:tabs>
                    <w:spacing w:line="276" w:lineRule="auto"/>
                    <w:ind w:left="0"/>
                    <w:contextualSpacing/>
                  </w:pPr>
                  <w:r>
                    <w:rPr>
                      <w:b/>
                    </w:rPr>
                    <w:t>12. REZOLUȚIUNEACONTRACTULUI</w:t>
                  </w:r>
                </w:p>
                <w:p w14:paraId="28A02FE1" w14:textId="77777777" w:rsidR="00C60757" w:rsidRDefault="00C60757" w:rsidP="00C60757">
                  <w:pPr>
                    <w:pStyle w:val="af2"/>
                    <w:tabs>
                      <w:tab w:val="left" w:pos="567"/>
                    </w:tabs>
                    <w:spacing w:line="276" w:lineRule="auto"/>
                    <w:ind w:firstLine="0"/>
                    <w:rPr>
                      <w:lang w:val="en-US"/>
                    </w:rPr>
                  </w:pPr>
                  <w:r>
                    <w:rPr>
                      <w:lang w:val="en-US"/>
                    </w:rPr>
                    <w:t xml:space="preserve">12.1. </w:t>
                  </w:r>
                  <w:proofErr w:type="spellStart"/>
                  <w:r>
                    <w:rPr>
                      <w:lang w:val="en-US"/>
                    </w:rPr>
                    <w:t>Antreprenorul</w:t>
                  </w:r>
                  <w:proofErr w:type="spellEnd"/>
                  <w:r>
                    <w:rPr>
                      <w:lang w:val="en-US"/>
                    </w:rPr>
                    <w:t xml:space="preserve"> </w:t>
                  </w:r>
                  <w:proofErr w:type="spellStart"/>
                  <w:r>
                    <w:rPr>
                      <w:lang w:val="en-US"/>
                    </w:rPr>
                    <w:t>poate</w:t>
                  </w:r>
                  <w:proofErr w:type="spellEnd"/>
                  <w:r>
                    <w:rPr>
                      <w:lang w:val="en-US"/>
                    </w:rPr>
                    <w:t xml:space="preserve"> cere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dacă</w:t>
                  </w:r>
                  <w:proofErr w:type="spellEnd"/>
                  <w:r>
                    <w:rPr>
                      <w:lang w:val="en-US"/>
                    </w:rPr>
                    <w:t xml:space="preserve">: </w:t>
                  </w:r>
                </w:p>
                <w:p w14:paraId="24599B4A" w14:textId="77777777" w:rsidR="00C60757" w:rsidRDefault="00C60757" w:rsidP="00C60757">
                  <w:pPr>
                    <w:numPr>
                      <w:ilvl w:val="0"/>
                      <w:numId w:val="30"/>
                    </w:numPr>
                    <w:tabs>
                      <w:tab w:val="left" w:pos="1276"/>
                    </w:tabs>
                    <w:spacing w:line="276" w:lineRule="auto"/>
                    <w:ind w:left="0" w:hanging="425"/>
                    <w:jc w:val="both"/>
                  </w:pPr>
                  <w:r>
                    <w:t xml:space="preserve">a) Beneficiarul nu-şi îndeplineşte o obligaţie care este în sarcina sa şi prin aceasta pune Antreprenorul în situaţia de a nu putea executa lucrarea; </w:t>
                  </w:r>
                </w:p>
                <w:p w14:paraId="1CA7237A" w14:textId="77777777" w:rsidR="00C60757" w:rsidRDefault="00C60757" w:rsidP="00C60757">
                  <w:pPr>
                    <w:numPr>
                      <w:ilvl w:val="0"/>
                      <w:numId w:val="30"/>
                    </w:numPr>
                    <w:tabs>
                      <w:tab w:val="left" w:pos="1276"/>
                    </w:tabs>
                    <w:spacing w:line="276" w:lineRule="auto"/>
                    <w:ind w:left="0" w:hanging="425"/>
                    <w:jc w:val="both"/>
                  </w:pPr>
                  <w:r>
                    <w:t xml:space="preserve">b) Beneficiarul nu onorează o plată scadentă mai mult de 3 luni; </w:t>
                  </w:r>
                </w:p>
                <w:p w14:paraId="5308BEA2" w14:textId="77777777" w:rsidR="00C60757" w:rsidRDefault="00C60757" w:rsidP="00C60757">
                  <w:pPr>
                    <w:numPr>
                      <w:ilvl w:val="0"/>
                      <w:numId w:val="30"/>
                    </w:numPr>
                    <w:tabs>
                      <w:tab w:val="left" w:pos="1276"/>
                    </w:tabs>
                    <w:spacing w:line="276" w:lineRule="auto"/>
                    <w:ind w:left="0" w:hanging="425"/>
                    <w:jc w:val="both"/>
                  </w:pPr>
                  <w:r>
                    <w:t xml:space="preserve">c) Beneficiarul notifică antreprenorul că din motive neprevăzute şi datorită unor conjuncturi economice este în imposibilitate de a continua îndeplinirea obligaţiunilor contractuale. </w:t>
                  </w:r>
                </w:p>
                <w:p w14:paraId="1186395A" w14:textId="56FECD58"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12.2.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cere </w:t>
                  </w:r>
                  <w:proofErr w:type="spellStart"/>
                  <w:r>
                    <w:rPr>
                      <w:lang w:val="en-US"/>
                    </w:rPr>
                    <w:t>rezoluțiunea</w:t>
                  </w:r>
                  <w:proofErr w:type="spellEnd"/>
                  <w:r w:rsidR="00CE6935">
                    <w:rPr>
                      <w:lang w:val="en-US"/>
                    </w:rPr>
                    <w:t xml:space="preserve"> </w:t>
                  </w:r>
                  <w:proofErr w:type="spellStart"/>
                  <w:r>
                    <w:rPr>
                      <w:lang w:val="en-US"/>
                    </w:rPr>
                    <w:t>contractului</w:t>
                  </w:r>
                  <w:proofErr w:type="spellEnd"/>
                  <w:r>
                    <w:rPr>
                      <w:lang w:val="en-US"/>
                    </w:rPr>
                    <w:t xml:space="preserve">, </w:t>
                  </w:r>
                  <w:proofErr w:type="spellStart"/>
                  <w:r>
                    <w:rPr>
                      <w:lang w:val="en-US"/>
                    </w:rPr>
                    <w:t>dacă</w:t>
                  </w:r>
                  <w:proofErr w:type="spellEnd"/>
                  <w:r>
                    <w:rPr>
                      <w:lang w:val="en-US"/>
                    </w:rPr>
                    <w:t xml:space="preserve">: </w:t>
                  </w:r>
                </w:p>
                <w:p w14:paraId="6552E5C5" w14:textId="0AF4F79A" w:rsidR="00C60757" w:rsidRDefault="00C60757" w:rsidP="00C60757">
                  <w:pPr>
                    <w:pStyle w:val="a"/>
                    <w:numPr>
                      <w:ilvl w:val="0"/>
                      <w:numId w:val="31"/>
                    </w:numPr>
                    <w:tabs>
                      <w:tab w:val="clear" w:pos="1134"/>
                      <w:tab w:val="left" w:pos="1276"/>
                    </w:tabs>
                    <w:spacing w:line="276" w:lineRule="auto"/>
                    <w:ind w:left="0"/>
                    <w:contextualSpacing/>
                  </w:pPr>
                  <w:r>
                    <w:t xml:space="preserve">a) </w:t>
                  </w:r>
                  <w:proofErr w:type="spellStart"/>
                  <w:r>
                    <w:t>Antreprenorul</w:t>
                  </w:r>
                  <w:proofErr w:type="spellEnd"/>
                  <w:r>
                    <w:t xml:space="preserve"> se </w:t>
                  </w:r>
                  <w:proofErr w:type="spellStart"/>
                  <w:r>
                    <w:t>află</w:t>
                  </w:r>
                  <w:proofErr w:type="spellEnd"/>
                  <w:r>
                    <w:t xml:space="preserve"> </w:t>
                  </w:r>
                  <w:proofErr w:type="spellStart"/>
                  <w:r>
                    <w:t>în</w:t>
                  </w:r>
                  <w:proofErr w:type="spellEnd"/>
                  <w:r>
                    <w:t xml:space="preserve"> incapacitate de </w:t>
                  </w:r>
                  <w:proofErr w:type="spellStart"/>
                  <w:r>
                    <w:t>plată</w:t>
                  </w:r>
                  <w:proofErr w:type="spellEnd"/>
                  <w:r>
                    <w:t xml:space="preserve">, </w:t>
                  </w:r>
                  <w:proofErr w:type="spellStart"/>
                  <w:r>
                    <w:t>lichidare</w:t>
                  </w:r>
                  <w:proofErr w:type="spellEnd"/>
                  <w:r>
                    <w:t xml:space="preserve"> </w:t>
                  </w:r>
                  <w:proofErr w:type="spellStart"/>
                  <w:r>
                    <w:t>sau</w:t>
                  </w:r>
                  <w:proofErr w:type="spellEnd"/>
                  <w:r>
                    <w:t xml:space="preserve"> </w:t>
                  </w:r>
                  <w:proofErr w:type="spellStart"/>
                  <w:r>
                    <w:t>bunurile</w:t>
                  </w:r>
                  <w:proofErr w:type="spellEnd"/>
                  <w:r>
                    <w:t xml:space="preserve"> </w:t>
                  </w:r>
                  <w:proofErr w:type="spellStart"/>
                  <w:r>
                    <w:t>acestuia</w:t>
                  </w:r>
                  <w:proofErr w:type="spellEnd"/>
                  <w:r>
                    <w:t xml:space="preserve"> sunt</w:t>
                  </w:r>
                  <w:r w:rsidR="00577B31">
                    <w:t xml:space="preserve"> </w:t>
                  </w:r>
                  <w:r>
                    <w:t>sub</w:t>
                  </w:r>
                  <w:r w:rsidR="00577B31">
                    <w:t xml:space="preserve"> </w:t>
                  </w:r>
                  <w:proofErr w:type="spellStart"/>
                  <w:r>
                    <w:t>sechestru</w:t>
                  </w:r>
                  <w:proofErr w:type="spellEnd"/>
                  <w:r>
                    <w:t>;</w:t>
                  </w:r>
                </w:p>
                <w:p w14:paraId="3845999F" w14:textId="77777777" w:rsidR="00C60757" w:rsidRDefault="00C60757" w:rsidP="00C60757">
                  <w:pPr>
                    <w:pStyle w:val="a"/>
                    <w:numPr>
                      <w:ilvl w:val="0"/>
                      <w:numId w:val="31"/>
                    </w:numPr>
                    <w:tabs>
                      <w:tab w:val="clear" w:pos="1134"/>
                      <w:tab w:val="left" w:pos="1276"/>
                    </w:tabs>
                    <w:spacing w:line="276" w:lineRule="auto"/>
                    <w:ind w:left="0"/>
                    <w:contextualSpacing/>
                  </w:pPr>
                  <w:r>
                    <w:t xml:space="preserve">b) </w:t>
                  </w:r>
                  <w:proofErr w:type="spellStart"/>
                  <w:r>
                    <w:t>Antreprenorul</w:t>
                  </w:r>
                  <w:proofErr w:type="spellEnd"/>
                  <w:r>
                    <w:t xml:space="preserve"> nu </w:t>
                  </w:r>
                  <w:proofErr w:type="spellStart"/>
                  <w:r>
                    <w:t>începe</w:t>
                  </w:r>
                  <w:proofErr w:type="spellEnd"/>
                  <w:r>
                    <w:t xml:space="preserve"> </w:t>
                  </w:r>
                  <w:proofErr w:type="spellStart"/>
                  <w:r>
                    <w:t>lucrările</w:t>
                  </w:r>
                  <w:proofErr w:type="spellEnd"/>
                  <w:r>
                    <w:t xml:space="preserve"> </w:t>
                  </w:r>
                  <w:proofErr w:type="spellStart"/>
                  <w:r>
                    <w:t>fără</w:t>
                  </w:r>
                  <w:proofErr w:type="spellEnd"/>
                  <w:r>
                    <w:t xml:space="preserve"> </w:t>
                  </w:r>
                  <w:proofErr w:type="spellStart"/>
                  <w:r>
                    <w:t>să</w:t>
                  </w:r>
                  <w:proofErr w:type="spellEnd"/>
                  <w:r>
                    <w:t xml:space="preserve"> </w:t>
                  </w:r>
                  <w:proofErr w:type="spellStart"/>
                  <w:r>
                    <w:t>aibă</w:t>
                  </w:r>
                  <w:proofErr w:type="spellEnd"/>
                  <w:r>
                    <w:t xml:space="preserve"> un </w:t>
                  </w:r>
                  <w:proofErr w:type="spellStart"/>
                  <w:r>
                    <w:t>motiv</w:t>
                  </w:r>
                  <w:proofErr w:type="spellEnd"/>
                  <w:r>
                    <w:t xml:space="preserve"> </w:t>
                  </w:r>
                  <w:proofErr w:type="spellStart"/>
                  <w:r>
                    <w:t>justificat</w:t>
                  </w:r>
                  <w:proofErr w:type="spellEnd"/>
                  <w:r>
                    <w:t xml:space="preserve"> </w:t>
                  </w:r>
                  <w:proofErr w:type="spellStart"/>
                  <w:r>
                    <w:t>sau</w:t>
                  </w:r>
                  <w:proofErr w:type="spellEnd"/>
                  <w:r>
                    <w:t xml:space="preserve"> nu </w:t>
                  </w:r>
                  <w:proofErr w:type="spellStart"/>
                  <w:r>
                    <w:t>reia</w:t>
                  </w:r>
                  <w:proofErr w:type="spellEnd"/>
                  <w:r>
                    <w:t xml:space="preserve"> </w:t>
                  </w:r>
                  <w:proofErr w:type="spellStart"/>
                  <w:r>
                    <w:t>lucrările</w:t>
                  </w:r>
                  <w:proofErr w:type="spellEnd"/>
                  <w:r>
                    <w:t xml:space="preserve"> </w:t>
                  </w:r>
                  <w:proofErr w:type="spellStart"/>
                  <w:r>
                    <w:t>suspendate</w:t>
                  </w:r>
                  <w:proofErr w:type="spellEnd"/>
                  <w:r>
                    <w:t xml:space="preserve"> </w:t>
                  </w:r>
                  <w:proofErr w:type="spellStart"/>
                  <w:r>
                    <w:t>în</w:t>
                  </w:r>
                  <w:proofErr w:type="spellEnd"/>
                  <w:r>
                    <w:t xml:space="preserve"> termen </w:t>
                  </w:r>
                  <w:proofErr w:type="spellStart"/>
                  <w:r>
                    <w:t>rezonabil</w:t>
                  </w:r>
                  <w:proofErr w:type="spellEnd"/>
                  <w:r>
                    <w:t xml:space="preserve"> de la </w:t>
                  </w:r>
                  <w:proofErr w:type="spellStart"/>
                  <w:r>
                    <w:t>primirea</w:t>
                  </w:r>
                  <w:proofErr w:type="spellEnd"/>
                  <w:r>
                    <w:t xml:space="preserve"> </w:t>
                  </w:r>
                  <w:proofErr w:type="spellStart"/>
                  <w:r>
                    <w:t>dispoziţiei</w:t>
                  </w:r>
                  <w:proofErr w:type="spellEnd"/>
                  <w:r>
                    <w:t xml:space="preserve"> </w:t>
                  </w:r>
                  <w:proofErr w:type="spellStart"/>
                  <w:r>
                    <w:t>scrise</w:t>
                  </w:r>
                  <w:proofErr w:type="spellEnd"/>
                  <w:r>
                    <w:t xml:space="preserve"> de </w:t>
                  </w:r>
                  <w:proofErr w:type="spellStart"/>
                  <w:r>
                    <w:t>reîncepere</w:t>
                  </w:r>
                  <w:proofErr w:type="spellEnd"/>
                  <w:r>
                    <w:t xml:space="preserve"> a </w:t>
                  </w:r>
                  <w:proofErr w:type="spellStart"/>
                  <w:r>
                    <w:t>lucrărilor</w:t>
                  </w:r>
                  <w:proofErr w:type="spellEnd"/>
                  <w:r>
                    <w:t xml:space="preserve">; </w:t>
                  </w:r>
                </w:p>
                <w:p w14:paraId="6123478B" w14:textId="77777777" w:rsidR="00C60757" w:rsidRDefault="00C60757" w:rsidP="00C60757">
                  <w:pPr>
                    <w:pStyle w:val="a"/>
                    <w:numPr>
                      <w:ilvl w:val="0"/>
                      <w:numId w:val="31"/>
                    </w:numPr>
                    <w:tabs>
                      <w:tab w:val="clear" w:pos="1134"/>
                      <w:tab w:val="left" w:pos="1276"/>
                    </w:tabs>
                    <w:spacing w:line="276" w:lineRule="auto"/>
                    <w:ind w:left="0"/>
                    <w:contextualSpacing/>
                  </w:pPr>
                  <w:r>
                    <w:t xml:space="preserve">c) </w:t>
                  </w:r>
                  <w:proofErr w:type="spellStart"/>
                  <w:r>
                    <w:t>Antreprenorul</w:t>
                  </w:r>
                  <w:proofErr w:type="spellEnd"/>
                  <w:r>
                    <w:t xml:space="preserve"> nu a </w:t>
                  </w:r>
                  <w:proofErr w:type="spellStart"/>
                  <w:r>
                    <w:t>îndepărtat</w:t>
                  </w:r>
                  <w:proofErr w:type="spellEnd"/>
                  <w:r>
                    <w:t xml:space="preserve"> </w:t>
                  </w:r>
                  <w:proofErr w:type="spellStart"/>
                  <w:r>
                    <w:t>materialele</w:t>
                  </w:r>
                  <w:proofErr w:type="spellEnd"/>
                  <w:r>
                    <w:t xml:space="preserve"> </w:t>
                  </w:r>
                  <w:proofErr w:type="spellStart"/>
                  <w:r>
                    <w:t>necorespunzătoare</w:t>
                  </w:r>
                  <w:proofErr w:type="spellEnd"/>
                  <w:r>
                    <w:t xml:space="preserve"> de pe </w:t>
                  </w:r>
                  <w:proofErr w:type="spellStart"/>
                  <w:r>
                    <w:t>şantier</w:t>
                  </w:r>
                  <w:proofErr w:type="spellEnd"/>
                  <w:r>
                    <w:t xml:space="preserve"> </w:t>
                  </w:r>
                  <w:proofErr w:type="spellStart"/>
                  <w:r>
                    <w:t>sau</w:t>
                  </w:r>
                  <w:proofErr w:type="spellEnd"/>
                  <w:r>
                    <w:t xml:space="preserve"> nu a </w:t>
                  </w:r>
                  <w:proofErr w:type="spellStart"/>
                  <w:r>
                    <w:t>refăcut</w:t>
                  </w:r>
                  <w:proofErr w:type="spellEnd"/>
                  <w:r>
                    <w:t xml:space="preserve"> o </w:t>
                  </w:r>
                  <w:proofErr w:type="spellStart"/>
                  <w:r>
                    <w:t>lucrare</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stabilit</w:t>
                  </w:r>
                  <w:proofErr w:type="spellEnd"/>
                  <w:r>
                    <w:t xml:space="preserve"> de </w:t>
                  </w:r>
                  <w:proofErr w:type="spellStart"/>
                  <w:r>
                    <w:t>către</w:t>
                  </w:r>
                  <w:proofErr w:type="spellEnd"/>
                  <w:r>
                    <w:t xml:space="preserve"> </w:t>
                  </w:r>
                  <w:proofErr w:type="spellStart"/>
                  <w:r>
                    <w:t>beneficiar</w:t>
                  </w:r>
                  <w:proofErr w:type="spellEnd"/>
                  <w:r>
                    <w:t>;</w:t>
                  </w:r>
                </w:p>
                <w:p w14:paraId="217C9715" w14:textId="77777777" w:rsidR="00C60757" w:rsidRDefault="00C60757" w:rsidP="00C60757">
                  <w:pPr>
                    <w:pStyle w:val="a"/>
                    <w:numPr>
                      <w:ilvl w:val="0"/>
                      <w:numId w:val="31"/>
                    </w:numPr>
                    <w:tabs>
                      <w:tab w:val="clear" w:pos="1134"/>
                      <w:tab w:val="left" w:pos="1276"/>
                    </w:tabs>
                    <w:spacing w:line="276" w:lineRule="auto"/>
                    <w:ind w:left="0"/>
                    <w:contextualSpacing/>
                  </w:pPr>
                  <w:r>
                    <w:t xml:space="preserve">d) </w:t>
                  </w:r>
                  <w:proofErr w:type="spellStart"/>
                  <w:r>
                    <w:t>Beneficiarul</w:t>
                  </w:r>
                  <w:proofErr w:type="spellEnd"/>
                  <w:r>
                    <w:t xml:space="preserve"> </w:t>
                  </w:r>
                  <w:proofErr w:type="spellStart"/>
                  <w:r>
                    <w:t>notifică</w:t>
                  </w:r>
                  <w:proofErr w:type="spellEnd"/>
                  <w:r>
                    <w:t xml:space="preserve"> </w:t>
                  </w:r>
                  <w:proofErr w:type="spellStart"/>
                  <w:r>
                    <w:t>antreprenorul</w:t>
                  </w:r>
                  <w:proofErr w:type="spellEnd"/>
                  <w:r>
                    <w:t xml:space="preserve"> </w:t>
                  </w:r>
                  <w:proofErr w:type="spellStart"/>
                  <w:r>
                    <w:t>că</w:t>
                  </w:r>
                  <w:proofErr w:type="spellEnd"/>
                  <w:r>
                    <w:t xml:space="preserve"> din motive </w:t>
                  </w:r>
                  <w:proofErr w:type="spellStart"/>
                  <w:r>
                    <w:t>neprevăzute</w:t>
                  </w:r>
                  <w:proofErr w:type="spellEnd"/>
                  <w:r>
                    <w:t xml:space="preserve"> </w:t>
                  </w:r>
                  <w:proofErr w:type="spellStart"/>
                  <w:r>
                    <w:t>şi</w:t>
                  </w:r>
                  <w:proofErr w:type="spellEnd"/>
                  <w:r>
                    <w:t xml:space="preserve"> </w:t>
                  </w:r>
                  <w:proofErr w:type="spellStart"/>
                  <w:r>
                    <w:t>datorită</w:t>
                  </w:r>
                  <w:proofErr w:type="spellEnd"/>
                  <w:r>
                    <w:t xml:space="preserve"> </w:t>
                  </w:r>
                  <w:proofErr w:type="spellStart"/>
                  <w:r>
                    <w:t>unor</w:t>
                  </w:r>
                  <w:proofErr w:type="spellEnd"/>
                  <w:r>
                    <w:t xml:space="preserve"> </w:t>
                  </w:r>
                  <w:proofErr w:type="spellStart"/>
                  <w:r>
                    <w:t>conjuncturi</w:t>
                  </w:r>
                  <w:proofErr w:type="spellEnd"/>
                  <w:r>
                    <w:t xml:space="preserve"> </w:t>
                  </w:r>
                  <w:proofErr w:type="spellStart"/>
                  <w:r>
                    <w:t>economice</w:t>
                  </w:r>
                  <w:proofErr w:type="spellEnd"/>
                  <w:r>
                    <w:t xml:space="preserve"> </w:t>
                  </w:r>
                  <w:proofErr w:type="spellStart"/>
                  <w:r>
                    <w:t>este</w:t>
                  </w:r>
                  <w:proofErr w:type="spellEnd"/>
                  <w:r>
                    <w:t xml:space="preserve"> </w:t>
                  </w:r>
                  <w:proofErr w:type="spellStart"/>
                  <w:r>
                    <w:t>în</w:t>
                  </w:r>
                  <w:proofErr w:type="spellEnd"/>
                  <w:r>
                    <w:t xml:space="preserve"> </w:t>
                  </w:r>
                  <w:proofErr w:type="spellStart"/>
                  <w:r>
                    <w:t>imposibilitate</w:t>
                  </w:r>
                  <w:proofErr w:type="spellEnd"/>
                  <w:r>
                    <w:t xml:space="preserve"> de a continua </w:t>
                  </w:r>
                  <w:proofErr w:type="spellStart"/>
                  <w:r>
                    <w:t>îndeplinirea</w:t>
                  </w:r>
                  <w:proofErr w:type="spellEnd"/>
                  <w:r>
                    <w:t xml:space="preserve"> </w:t>
                  </w:r>
                  <w:proofErr w:type="spellStart"/>
                  <w:r>
                    <w:t>obligaţiunilor</w:t>
                  </w:r>
                  <w:proofErr w:type="spellEnd"/>
                  <w:r>
                    <w:t xml:space="preserve"> </w:t>
                  </w:r>
                  <w:proofErr w:type="spellStart"/>
                  <w:r>
                    <w:t>contractuale</w:t>
                  </w:r>
                  <w:proofErr w:type="spellEnd"/>
                  <w:r>
                    <w:t>;</w:t>
                  </w:r>
                </w:p>
                <w:p w14:paraId="43BCD692" w14:textId="77777777" w:rsidR="00C60757" w:rsidRDefault="00C60757" w:rsidP="00C60757">
                  <w:pPr>
                    <w:pStyle w:val="a"/>
                    <w:numPr>
                      <w:ilvl w:val="0"/>
                      <w:numId w:val="31"/>
                    </w:numPr>
                    <w:tabs>
                      <w:tab w:val="clear" w:pos="1134"/>
                      <w:tab w:val="left" w:pos="1276"/>
                    </w:tabs>
                    <w:spacing w:line="276" w:lineRule="auto"/>
                    <w:ind w:left="0"/>
                    <w:contextualSpacing/>
                  </w:pPr>
                  <w:r>
                    <w:t xml:space="preserve">12.3. </w:t>
                  </w:r>
                  <w:proofErr w:type="spellStart"/>
                  <w:r>
                    <w:t>Contractul</w:t>
                  </w:r>
                  <w:proofErr w:type="spellEnd"/>
                  <w:r>
                    <w:t xml:space="preserve"> se </w:t>
                  </w:r>
                  <w:proofErr w:type="spellStart"/>
                  <w:r>
                    <w:t>consideră</w:t>
                  </w:r>
                  <w:proofErr w:type="spellEnd"/>
                  <w:r>
                    <w:t xml:space="preserve"> </w:t>
                  </w:r>
                  <w:proofErr w:type="spellStart"/>
                  <w:r>
                    <w:t>rezoluționat</w:t>
                  </w:r>
                  <w:proofErr w:type="spellEnd"/>
                  <w:r>
                    <w:t xml:space="preserve">, </w:t>
                  </w:r>
                  <w:proofErr w:type="spellStart"/>
                  <w:r>
                    <w:t>dacă</w:t>
                  </w:r>
                  <w:proofErr w:type="spellEnd"/>
                  <w:r>
                    <w:t xml:space="preserve"> </w:t>
                  </w:r>
                  <w:proofErr w:type="spellStart"/>
                  <w:r>
                    <w:t>partea</w:t>
                  </w:r>
                  <w:proofErr w:type="spellEnd"/>
                  <w:r>
                    <w:t xml:space="preserve"> </w:t>
                  </w:r>
                  <w:proofErr w:type="spellStart"/>
                  <w:r>
                    <w:t>contractantă</w:t>
                  </w:r>
                  <w:proofErr w:type="spellEnd"/>
                  <w:r>
                    <w:t xml:space="preserve"> </w:t>
                  </w:r>
                  <w:proofErr w:type="spellStart"/>
                  <w:r>
                    <w:t>va</w:t>
                  </w:r>
                  <w:proofErr w:type="spellEnd"/>
                  <w:r>
                    <w:t xml:space="preserve"> </w:t>
                  </w:r>
                  <w:proofErr w:type="spellStart"/>
                  <w:r>
                    <w:t>comunica</w:t>
                  </w:r>
                  <w:proofErr w:type="spellEnd"/>
                  <w:r>
                    <w:t xml:space="preserve"> </w:t>
                  </w:r>
                  <w:proofErr w:type="spellStart"/>
                  <w:r>
                    <w:t>în</w:t>
                  </w:r>
                  <w:proofErr w:type="spellEnd"/>
                  <w:r>
                    <w:t xml:space="preserve"> </w:t>
                  </w:r>
                  <w:proofErr w:type="spellStart"/>
                  <w:r>
                    <w:t>scris</w:t>
                  </w:r>
                  <w:proofErr w:type="spellEnd"/>
                  <w:r>
                    <w:t xml:space="preserve"> </w:t>
                  </w:r>
                  <w:proofErr w:type="spellStart"/>
                  <w:r>
                    <w:t>celeilalte</w:t>
                  </w:r>
                  <w:proofErr w:type="spellEnd"/>
                  <w:r>
                    <w:t xml:space="preserve"> </w:t>
                  </w:r>
                  <w:proofErr w:type="spellStart"/>
                  <w:r>
                    <w:t>părţi</w:t>
                  </w:r>
                  <w:proofErr w:type="spellEnd"/>
                  <w:r>
                    <w:t xml:space="preserve"> </w:t>
                  </w:r>
                  <w:proofErr w:type="spellStart"/>
                  <w:r>
                    <w:t>contractante</w:t>
                  </w:r>
                  <w:proofErr w:type="spellEnd"/>
                  <w:r>
                    <w:t xml:space="preserve"> </w:t>
                  </w:r>
                  <w:proofErr w:type="spellStart"/>
                  <w:r>
                    <w:t>în</w:t>
                  </w:r>
                  <w:proofErr w:type="spellEnd"/>
                  <w:r>
                    <w:t xml:space="preserve"> termen de 15 </w:t>
                  </w:r>
                  <w:proofErr w:type="spellStart"/>
                  <w:r>
                    <w:t>zile</w:t>
                  </w:r>
                  <w:proofErr w:type="spellEnd"/>
                  <w:r>
                    <w:t xml:space="preserve"> </w:t>
                  </w:r>
                  <w:proofErr w:type="spellStart"/>
                  <w:r>
                    <w:t>motivele</w:t>
                  </w:r>
                  <w:proofErr w:type="spellEnd"/>
                  <w:r>
                    <w:t xml:space="preserve"> indicate la </w:t>
                  </w:r>
                  <w:proofErr w:type="spellStart"/>
                  <w:r>
                    <w:t>punctele</w:t>
                  </w:r>
                  <w:proofErr w:type="spellEnd"/>
                  <w:r>
                    <w:t xml:space="preserve"> 12.1 </w:t>
                  </w:r>
                  <w:proofErr w:type="spellStart"/>
                  <w:r>
                    <w:t>şi</w:t>
                  </w:r>
                  <w:proofErr w:type="spellEnd"/>
                  <w:r>
                    <w:t xml:space="preserve"> 12.2 din </w:t>
                  </w:r>
                  <w:proofErr w:type="spellStart"/>
                  <w:r>
                    <w:t>prezentul</w:t>
                  </w:r>
                  <w:proofErr w:type="spellEnd"/>
                  <w:r>
                    <w:t xml:space="preserve"> contract.</w:t>
                  </w:r>
                </w:p>
                <w:p w14:paraId="3E8085FE" w14:textId="0453CD3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12.4. </w:t>
                  </w:r>
                  <w:proofErr w:type="spellStart"/>
                  <w:r>
                    <w:rPr>
                      <w:lang w:val="en-US"/>
                    </w:rPr>
                    <w:t>Beneficiarul</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w:t>
                  </w:r>
                  <w:proofErr w:type="spellEnd"/>
                  <w:r>
                    <w:rPr>
                      <w:lang w:val="en-US"/>
                    </w:rPr>
                    <w:t xml:space="preserve"> de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fixa</w:t>
                  </w:r>
                  <w:proofErr w:type="spellEnd"/>
                  <w:r>
                    <w:rPr>
                      <w:lang w:val="en-US"/>
                    </w:rPr>
                    <w:t xml:space="preserve"> data </w:t>
                  </w:r>
                  <w:proofErr w:type="spellStart"/>
                  <w:r>
                    <w:rPr>
                      <w:lang w:val="en-US"/>
                    </w:rPr>
                    <w:t>începerii</w:t>
                  </w:r>
                  <w:proofErr w:type="spellEnd"/>
                  <w:r w:rsidR="00FB4EAA">
                    <w:rPr>
                      <w:lang w:val="en-US"/>
                    </w:rPr>
                    <w:t xml:space="preserve"> </w:t>
                  </w:r>
                  <w:proofErr w:type="spellStart"/>
                  <w:r>
                    <w:rPr>
                      <w:lang w:val="en-US"/>
                    </w:rPr>
                    <w:t>recepţiei</w:t>
                  </w:r>
                  <w:proofErr w:type="spellEnd"/>
                  <w:r>
                    <w:rPr>
                      <w:lang w:val="en-US"/>
                    </w:rPr>
                    <w:t xml:space="preserve"> </w:t>
                  </w:r>
                  <w:proofErr w:type="spellStart"/>
                  <w:r>
                    <w:rPr>
                      <w:lang w:val="en-US"/>
                    </w:rPr>
                    <w:t>cantitative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calitative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în</w:t>
                  </w:r>
                  <w:proofErr w:type="spellEnd"/>
                  <w:r>
                    <w:rPr>
                      <w:lang w:val="en-US"/>
                    </w:rPr>
                    <w:t xml:space="preserve"> maximum 15 </w:t>
                  </w:r>
                  <w:proofErr w:type="spellStart"/>
                  <w:r>
                    <w:rPr>
                      <w:lang w:val="en-US"/>
                    </w:rPr>
                    <w:t>zile</w:t>
                  </w:r>
                  <w:proofErr w:type="spellEnd"/>
                  <w:r>
                    <w:rPr>
                      <w:lang w:val="en-US"/>
                    </w:rPr>
                    <w:t xml:space="preserve"> de la data </w:t>
                  </w:r>
                  <w:proofErr w:type="spellStart"/>
                  <w:r>
                    <w:rPr>
                      <w:lang w:val="en-US"/>
                    </w:rPr>
                    <w:t>rezoluțiunii</w:t>
                  </w:r>
                  <w:proofErr w:type="spellEnd"/>
                  <w:r w:rsidR="00E835D9">
                    <w:rPr>
                      <w:lang w:val="en-US"/>
                    </w:rPr>
                    <w:t xml:space="preserve"> </w:t>
                  </w:r>
                  <w:proofErr w:type="spellStart"/>
                  <w:r>
                    <w:rPr>
                      <w:lang w:val="en-US"/>
                    </w:rPr>
                    <w:t>contractului</w:t>
                  </w:r>
                  <w:proofErr w:type="spellEnd"/>
                  <w:r>
                    <w:rPr>
                      <w:lang w:val="en-US"/>
                    </w:rPr>
                    <w:t>.</w:t>
                  </w:r>
                </w:p>
                <w:p w14:paraId="63A12AC7" w14:textId="402B46BF"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12.5.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rezoluțiunii</w:t>
                  </w:r>
                  <w:proofErr w:type="spellEnd"/>
                  <w:r w:rsidR="00426C62">
                    <w:rPr>
                      <w:lang w:val="en-US"/>
                    </w:rPr>
                    <w:t xml:space="preserve"> </w:t>
                  </w:r>
                  <w:proofErr w:type="spellStart"/>
                  <w:r>
                    <w:rPr>
                      <w:lang w:val="en-US"/>
                    </w:rPr>
                    <w:t>contractului</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întocmi</w:t>
                  </w:r>
                  <w:proofErr w:type="spellEnd"/>
                  <w:r>
                    <w:rPr>
                      <w:lang w:val="en-US"/>
                    </w:rPr>
                    <w:t xml:space="preserve"> </w:t>
                  </w:r>
                  <w:proofErr w:type="spellStart"/>
                  <w:r>
                    <w:rPr>
                      <w:lang w:val="en-US"/>
                    </w:rPr>
                    <w:t>situaţia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efectiv</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inventarul</w:t>
                  </w:r>
                  <w:proofErr w:type="spellEnd"/>
                  <w:r>
                    <w:rPr>
                      <w:lang w:val="en-US"/>
                    </w:rPr>
                    <w:t xml:space="preserve"> </w:t>
                  </w:r>
                  <w:proofErr w:type="spellStart"/>
                  <w:r>
                    <w:rPr>
                      <w:lang w:val="en-US"/>
                    </w:rPr>
                    <w:t>materialelor</w:t>
                  </w:r>
                  <w:proofErr w:type="spellEnd"/>
                  <w:r>
                    <w:rPr>
                      <w:lang w:val="en-US"/>
                    </w:rPr>
                    <w:t xml:space="preserve">, </w:t>
                  </w:r>
                  <w:proofErr w:type="spellStart"/>
                  <w:r>
                    <w:rPr>
                      <w:lang w:val="en-US"/>
                    </w:rPr>
                    <w:t>utilajelor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provizorii</w:t>
                  </w:r>
                  <w:proofErr w:type="spellEnd"/>
                  <w:r>
                    <w:rPr>
                      <w:lang w:val="en-US"/>
                    </w:rPr>
                    <w:t xml:space="preserve">, </w:t>
                  </w:r>
                  <w:proofErr w:type="spellStart"/>
                  <w:r>
                    <w:rPr>
                      <w:lang w:val="en-US"/>
                    </w:rPr>
                    <w:t>după</w:t>
                  </w:r>
                  <w:proofErr w:type="spellEnd"/>
                  <w:r>
                    <w:rPr>
                      <w:lang w:val="en-US"/>
                    </w:rPr>
                    <w:t xml:space="preserve"> care se </w:t>
                  </w:r>
                  <w:proofErr w:type="spellStart"/>
                  <w:r>
                    <w:rPr>
                      <w:lang w:val="en-US"/>
                    </w:rPr>
                    <w:t>vor</w:t>
                  </w:r>
                  <w:proofErr w:type="spellEnd"/>
                  <w:r>
                    <w:rPr>
                      <w:lang w:val="en-US"/>
                    </w:rPr>
                    <w:t xml:space="preserve"> </w:t>
                  </w:r>
                  <w:proofErr w:type="spellStart"/>
                  <w:r>
                    <w:rPr>
                      <w:lang w:val="en-US"/>
                    </w:rPr>
                    <w:t>stabili</w:t>
                  </w:r>
                  <w:proofErr w:type="spellEnd"/>
                  <w:r>
                    <w:rPr>
                      <w:lang w:val="en-US"/>
                    </w:rPr>
                    <w:t xml:space="preserve"> </w:t>
                  </w:r>
                  <w:proofErr w:type="spellStart"/>
                  <w:r>
                    <w:rPr>
                      <w:lang w:val="en-US"/>
                    </w:rPr>
                    <w:t>sumele</w:t>
                  </w:r>
                  <w:proofErr w:type="spellEnd"/>
                  <w:r>
                    <w:rPr>
                      <w:lang w:val="en-US"/>
                    </w:rPr>
                    <w:t xml:space="preserve"> care </w:t>
                  </w:r>
                  <w:proofErr w:type="spellStart"/>
                  <w:r>
                    <w:rPr>
                      <w:lang w:val="en-US"/>
                    </w:rPr>
                    <w:t>urmează</w:t>
                  </w:r>
                  <w:proofErr w:type="spellEnd"/>
                  <w:r>
                    <w:rPr>
                      <w:lang w:val="en-US"/>
                    </w:rPr>
                    <w:t xml:space="preserve"> </w:t>
                  </w:r>
                  <w:proofErr w:type="spellStart"/>
                  <w:r>
                    <w:rPr>
                      <w:lang w:val="en-US"/>
                    </w:rPr>
                    <w:t>să</w:t>
                  </w:r>
                  <w:proofErr w:type="spellEnd"/>
                  <w:r>
                    <w:rPr>
                      <w:lang w:val="en-US"/>
                    </w:rPr>
                    <w:t xml:space="preserve"> le </w:t>
                  </w:r>
                  <w:proofErr w:type="spellStart"/>
                  <w:r>
                    <w:rPr>
                      <w:lang w:val="en-US"/>
                    </w:rPr>
                    <w:t>plătească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daunele</w:t>
                  </w:r>
                  <w:proofErr w:type="spellEnd"/>
                  <w:r>
                    <w:rPr>
                      <w:lang w:val="en-US"/>
                    </w:rPr>
                    <w:t xml:space="preserve"> pe care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le </w:t>
                  </w:r>
                  <w:proofErr w:type="spellStart"/>
                  <w:r>
                    <w:rPr>
                      <w:lang w:val="en-US"/>
                    </w:rPr>
                    <w:t>suporte</w:t>
                  </w:r>
                  <w:proofErr w:type="spellEnd"/>
                  <w:r>
                    <w:rPr>
                      <w:lang w:val="en-US"/>
                    </w:rPr>
                    <w:t xml:space="preserve"> </w:t>
                  </w:r>
                  <w:proofErr w:type="spellStart"/>
                  <w:r>
                    <w:rPr>
                      <w:lang w:val="en-US"/>
                    </w:rPr>
                    <w:t>Antreprenorul</w:t>
                  </w:r>
                  <w:proofErr w:type="spellEnd"/>
                  <w:r>
                    <w:rPr>
                      <w:lang w:val="en-US"/>
                    </w:rPr>
                    <w:t xml:space="preserve"> din vina </w:t>
                  </w:r>
                  <w:proofErr w:type="spellStart"/>
                  <w:r>
                    <w:rPr>
                      <w:lang w:val="en-US"/>
                    </w:rPr>
                    <w:t>căruia</w:t>
                  </w:r>
                  <w:proofErr w:type="spellEnd"/>
                  <w:r>
                    <w:rPr>
                      <w:lang w:val="en-US"/>
                    </w:rPr>
                    <w:t xml:space="preserve"> s-a </w:t>
                  </w:r>
                  <w:proofErr w:type="spellStart"/>
                  <w:r>
                    <w:rPr>
                      <w:lang w:val="en-US"/>
                    </w:rPr>
                    <w:t>rezolvit</w:t>
                  </w:r>
                  <w:proofErr w:type="spellEnd"/>
                  <w:r>
                    <w:rPr>
                      <w:lang w:val="en-US"/>
                    </w:rPr>
                    <w:t xml:space="preserve"> </w:t>
                  </w:r>
                  <w:proofErr w:type="spellStart"/>
                  <w:r>
                    <w:rPr>
                      <w:lang w:val="en-US"/>
                    </w:rPr>
                    <w:t>contractul</w:t>
                  </w:r>
                  <w:proofErr w:type="spellEnd"/>
                  <w:r>
                    <w:rPr>
                      <w:lang w:val="en-US"/>
                    </w:rPr>
                    <w:t xml:space="preserve">. </w:t>
                  </w:r>
                </w:p>
                <w:p w14:paraId="38F2F567"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12.6. </w:t>
                  </w:r>
                  <w:proofErr w:type="spellStart"/>
                  <w:r>
                    <w:rPr>
                      <w:lang w:val="en-US"/>
                    </w:rPr>
                    <w:t>După</w:t>
                  </w:r>
                  <w:proofErr w:type="spellEnd"/>
                  <w:r>
                    <w:rPr>
                      <w:lang w:val="en-US"/>
                    </w:rPr>
                    <w:t xml:space="preserv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continua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cu </w:t>
                  </w:r>
                  <w:proofErr w:type="spellStart"/>
                  <w:r>
                    <w:rPr>
                      <w:lang w:val="en-US"/>
                    </w:rPr>
                    <w:t>respectarea</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
                <w:p w14:paraId="5BBD337A" w14:textId="77777777" w:rsidR="00C60757" w:rsidRDefault="00C60757" w:rsidP="00C60757">
                  <w:pPr>
                    <w:pStyle w:val="af2"/>
                    <w:tabs>
                      <w:tab w:val="left" w:pos="567"/>
                      <w:tab w:val="left" w:pos="2070"/>
                    </w:tabs>
                    <w:spacing w:line="276" w:lineRule="auto"/>
                    <w:ind w:firstLine="0"/>
                    <w:rPr>
                      <w:lang w:val="en-US"/>
                    </w:rPr>
                  </w:pPr>
                  <w:r>
                    <w:rPr>
                      <w:lang w:val="en-US"/>
                    </w:rPr>
                    <w:lastRenderedPageBreak/>
                    <w:t xml:space="preserve">12.7. </w:t>
                  </w:r>
                  <w:proofErr w:type="spellStart"/>
                  <w:r>
                    <w:rPr>
                      <w:lang w:val="en-US"/>
                    </w:rPr>
                    <w:t>Cazuri</w:t>
                  </w:r>
                  <w:proofErr w:type="spellEnd"/>
                  <w:r>
                    <w:rPr>
                      <w:lang w:val="en-US"/>
                    </w:rPr>
                    <w:t xml:space="preserve"> </w:t>
                  </w:r>
                  <w:proofErr w:type="spellStart"/>
                  <w:r>
                    <w:rPr>
                      <w:lang w:val="en-US"/>
                    </w:rPr>
                    <w:t>specifice</w:t>
                  </w:r>
                  <w:proofErr w:type="spellEnd"/>
                  <w:r>
                    <w:rPr>
                      <w:lang w:val="en-US"/>
                    </w:rPr>
                    <w:t xml:space="preserve"> de </w:t>
                  </w:r>
                  <w:proofErr w:type="spellStart"/>
                  <w:r>
                    <w:rPr>
                      <w:lang w:val="en-US"/>
                    </w:rPr>
                    <w:t>încetare</w:t>
                  </w:r>
                  <w:proofErr w:type="spellEnd"/>
                  <w:r>
                    <w:rPr>
                      <w:lang w:val="en-US"/>
                    </w:rPr>
                    <w:t xml:space="preserve"> a </w:t>
                  </w:r>
                  <w:proofErr w:type="spellStart"/>
                  <w:r>
                    <w:rPr>
                      <w:lang w:val="en-US"/>
                    </w:rPr>
                    <w:t>contractului</w:t>
                  </w:r>
                  <w:proofErr w:type="spellEnd"/>
                  <w:r>
                    <w:rPr>
                      <w:lang w:val="en-US"/>
                    </w:rPr>
                    <w:t xml:space="preserve"> de </w:t>
                  </w:r>
                  <w:proofErr w:type="spellStart"/>
                  <w:r>
                    <w:rPr>
                      <w:lang w:val="en-US"/>
                    </w:rPr>
                    <w:t>achiziţii</w:t>
                  </w:r>
                  <w:proofErr w:type="spellEnd"/>
                  <w:r>
                    <w:rPr>
                      <w:lang w:val="en-US"/>
                    </w:rPr>
                    <w:t xml:space="preserve"> </w:t>
                  </w:r>
                  <w:proofErr w:type="spellStart"/>
                  <w:r>
                    <w:rPr>
                      <w:lang w:val="en-US"/>
                    </w:rPr>
                    <w:t>publice</w:t>
                  </w:r>
                  <w:proofErr w:type="spellEnd"/>
                  <w:r>
                    <w:rPr>
                      <w:lang w:val="en-US"/>
                    </w:rPr>
                    <w:t>:</w:t>
                  </w:r>
                </w:p>
                <w:p w14:paraId="046CBEF8" w14:textId="4A34A8DC" w:rsidR="00C60757" w:rsidRDefault="00C60757" w:rsidP="00C60757">
                  <w:pPr>
                    <w:pStyle w:val="af2"/>
                    <w:tabs>
                      <w:tab w:val="left" w:pos="567"/>
                      <w:tab w:val="left" w:pos="2070"/>
                    </w:tabs>
                    <w:spacing w:line="276" w:lineRule="auto"/>
                    <w:ind w:firstLine="284"/>
                    <w:rPr>
                      <w:lang w:val="en-US"/>
                    </w:rPr>
                  </w:pPr>
                  <w:proofErr w:type="spellStart"/>
                  <w:r>
                    <w:rPr>
                      <w:lang w:val="en-US"/>
                    </w:rPr>
                    <w:t>Beneficiarul</w:t>
                  </w:r>
                  <w:proofErr w:type="spellEnd"/>
                  <w:r>
                    <w:rPr>
                      <w:lang w:val="en-US"/>
                    </w:rPr>
                    <w:t xml:space="preserve"> are </w:t>
                  </w:r>
                  <w:proofErr w:type="spellStart"/>
                  <w:r>
                    <w:rPr>
                      <w:lang w:val="en-US"/>
                    </w:rPr>
                    <w:t>dreptul</w:t>
                  </w:r>
                  <w:proofErr w:type="spellEnd"/>
                  <w:r>
                    <w:rPr>
                      <w:lang w:val="en-US"/>
                    </w:rPr>
                    <w:t xml:space="preserve"> de a </w:t>
                  </w:r>
                  <w:proofErr w:type="spellStart"/>
                  <w:r>
                    <w:rPr>
                      <w:lang w:val="en-US"/>
                    </w:rPr>
                    <w:t>rezolvi</w:t>
                  </w:r>
                  <w:proofErr w:type="spellEnd"/>
                  <w:r w:rsidR="00A51DC5">
                    <w:rPr>
                      <w:lang w:val="en-US"/>
                    </w:rPr>
                    <w:t xml:space="preserve"> </w:t>
                  </w:r>
                  <w:r>
                    <w:rPr>
                      <w:lang w:val="en-US"/>
                    </w:rPr>
                    <w:t xml:space="preserve">unilateral un contract de </w:t>
                  </w:r>
                  <w:proofErr w:type="spellStart"/>
                  <w:r>
                    <w:rPr>
                      <w:lang w:val="en-US"/>
                    </w:rPr>
                    <w:t>achiziţii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perioada</w:t>
                  </w:r>
                  <w:proofErr w:type="spellEnd"/>
                  <w:r>
                    <w:rPr>
                      <w:lang w:val="en-US"/>
                    </w:rPr>
                    <w:t xml:space="preserve"> de </w:t>
                  </w:r>
                  <w:proofErr w:type="spellStart"/>
                  <w:r>
                    <w:rPr>
                      <w:lang w:val="en-US"/>
                    </w:rPr>
                    <w:t>valabilitate</w:t>
                  </w:r>
                  <w:proofErr w:type="spellEnd"/>
                  <w:r>
                    <w:rPr>
                      <w:lang w:val="en-US"/>
                    </w:rPr>
                    <w:t xml:space="preserve"> a </w:t>
                  </w:r>
                  <w:proofErr w:type="spellStart"/>
                  <w:r>
                    <w:rPr>
                      <w:lang w:val="en-US"/>
                    </w:rPr>
                    <w:t>acestuia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situaţii</w:t>
                  </w:r>
                  <w:proofErr w:type="spellEnd"/>
                  <w:r>
                    <w:rPr>
                      <w:lang w:val="en-US"/>
                    </w:rPr>
                    <w:t>:</w:t>
                  </w:r>
                </w:p>
                <w:p w14:paraId="5AE6D5EE" w14:textId="77777777" w:rsidR="00C60757" w:rsidRDefault="00C60757" w:rsidP="00C60757">
                  <w:pPr>
                    <w:pStyle w:val="af2"/>
                    <w:tabs>
                      <w:tab w:val="left" w:pos="567"/>
                      <w:tab w:val="left" w:pos="2070"/>
                    </w:tabs>
                    <w:spacing w:line="276" w:lineRule="auto"/>
                    <w:rPr>
                      <w:lang w:val="en-US"/>
                    </w:rPr>
                  </w:pPr>
                  <w:r>
                    <w:rPr>
                      <w:lang w:val="en-US"/>
                    </w:rPr>
                    <w:t xml:space="preserve">    a) </w:t>
                  </w:r>
                  <w:proofErr w:type="spellStart"/>
                  <w:r>
                    <w:rPr>
                      <w:lang w:val="en-US"/>
                    </w:rPr>
                    <w:t>contractantul</w:t>
                  </w:r>
                  <w:proofErr w:type="spellEnd"/>
                  <w:r>
                    <w:rPr>
                      <w:lang w:val="en-US"/>
                    </w:rPr>
                    <w:t xml:space="preserve"> se </w:t>
                  </w:r>
                  <w:proofErr w:type="spellStart"/>
                  <w:r>
                    <w:rPr>
                      <w:lang w:val="en-US"/>
                    </w:rPr>
                    <w:t>afla</w:t>
                  </w:r>
                  <w:proofErr w:type="spellEnd"/>
                  <w:r>
                    <w:rPr>
                      <w:lang w:val="en-US"/>
                    </w:rPr>
                    <w:t xml:space="preserve">, la </w:t>
                  </w:r>
                  <w:proofErr w:type="spellStart"/>
                  <w:r>
                    <w:rPr>
                      <w:lang w:val="en-US"/>
                    </w:rPr>
                    <w:t>momentul</w:t>
                  </w:r>
                  <w:proofErr w:type="spellEnd"/>
                  <w:r>
                    <w:rPr>
                      <w:lang w:val="en-US"/>
                    </w:rPr>
                    <w:t xml:space="preserve"> </w:t>
                  </w:r>
                  <w:proofErr w:type="spellStart"/>
                  <w:r>
                    <w:rPr>
                      <w:lang w:val="en-US"/>
                    </w:rPr>
                    <w:t>atribuirii</w:t>
                  </w:r>
                  <w:proofErr w:type="spellEnd"/>
                  <w:r>
                    <w:rPr>
                      <w:lang w:val="en-US"/>
                    </w:rPr>
                    <w:t xml:space="preserve"> </w:t>
                  </w:r>
                  <w:proofErr w:type="spellStart"/>
                  <w:r>
                    <w:rPr>
                      <w:lang w:val="en-US"/>
                    </w:rPr>
                    <w:t>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situaţiile</w:t>
                  </w:r>
                  <w:proofErr w:type="spellEnd"/>
                  <w:r>
                    <w:rPr>
                      <w:lang w:val="en-US"/>
                    </w:rPr>
                    <w:t xml:space="preserve"> care </w:t>
                  </w:r>
                  <w:proofErr w:type="spellStart"/>
                  <w:r>
                    <w:rPr>
                      <w:lang w:val="en-US"/>
                    </w:rPr>
                    <w:t>ar</w:t>
                  </w:r>
                  <w:proofErr w:type="spellEnd"/>
                  <w:r>
                    <w:rPr>
                      <w:lang w:val="en-US"/>
                    </w:rPr>
                    <w:t xml:space="preserve"> fi </w:t>
                  </w:r>
                  <w:proofErr w:type="spellStart"/>
                  <w:r>
                    <w:rPr>
                      <w:lang w:val="en-US"/>
                    </w:rPr>
                    <w:t>determinat</w:t>
                  </w:r>
                  <w:proofErr w:type="spellEnd"/>
                  <w:r>
                    <w:rPr>
                      <w:lang w:val="en-US"/>
                    </w:rPr>
                    <w:t xml:space="preserve"> </w:t>
                  </w:r>
                  <w:proofErr w:type="spellStart"/>
                  <w:r>
                    <w:rPr>
                      <w:lang w:val="en-US"/>
                    </w:rPr>
                    <w:t>excluderea</w:t>
                  </w:r>
                  <w:proofErr w:type="spellEnd"/>
                  <w:r>
                    <w:rPr>
                      <w:lang w:val="en-US"/>
                    </w:rPr>
                    <w:t xml:space="preserve"> </w:t>
                  </w:r>
                  <w:proofErr w:type="spellStart"/>
                  <w:r>
                    <w:rPr>
                      <w:lang w:val="en-US"/>
                    </w:rPr>
                    <w:t>sa</w:t>
                  </w:r>
                  <w:proofErr w:type="spellEnd"/>
                  <w:r>
                    <w:rPr>
                      <w:lang w:val="en-US"/>
                    </w:rPr>
                    <w:t xml:space="preserve"> din </w:t>
                  </w:r>
                  <w:proofErr w:type="spellStart"/>
                  <w:r>
                    <w:rPr>
                      <w:lang w:val="en-US"/>
                    </w:rPr>
                    <w:t>procedura</w:t>
                  </w:r>
                  <w:proofErr w:type="spellEnd"/>
                  <w:r>
                    <w:rPr>
                      <w:lang w:val="en-US"/>
                    </w:rPr>
                    <w:t xml:space="preserve"> de </w:t>
                  </w:r>
                  <w:proofErr w:type="spellStart"/>
                  <w:r>
                    <w:rPr>
                      <w:lang w:val="en-US"/>
                    </w:rPr>
                    <w:t>atribuire</w:t>
                  </w:r>
                  <w:proofErr w:type="spellEnd"/>
                  <w:r>
                    <w:rPr>
                      <w:lang w:val="en-US"/>
                    </w:rPr>
                    <w:t xml:space="preserve"> </w:t>
                  </w:r>
                  <w:proofErr w:type="spellStart"/>
                  <w:r>
                    <w:rPr>
                      <w:lang w:val="en-US"/>
                    </w:rPr>
                    <w:t>potrivit</w:t>
                  </w:r>
                  <w:proofErr w:type="spellEnd"/>
                  <w:r>
                    <w:rPr>
                      <w:lang w:val="en-US"/>
                    </w:rPr>
                    <w:t xml:space="preserve"> art.19 al </w:t>
                  </w:r>
                  <w:proofErr w:type="spellStart"/>
                  <w:r>
                    <w:rPr>
                      <w:lang w:val="en-US"/>
                    </w:rPr>
                    <w:t>Legii</w:t>
                  </w:r>
                  <w:proofErr w:type="spellEnd"/>
                  <w:r>
                    <w:rPr>
                      <w:lang w:val="en-US"/>
                    </w:rPr>
                    <w:t xml:space="preserve"> nr.131/2015 </w:t>
                  </w:r>
                  <w:proofErr w:type="spellStart"/>
                  <w:r>
                    <w:rPr>
                      <w:lang w:val="en-US"/>
                    </w:rPr>
                    <w:t>privind</w:t>
                  </w:r>
                  <w:proofErr w:type="spellEnd"/>
                  <w:r>
                    <w:rPr>
                      <w:lang w:val="en-US"/>
                    </w:rPr>
                    <w:t xml:space="preserve"> </w:t>
                  </w:r>
                  <w:proofErr w:type="spellStart"/>
                  <w:r>
                    <w:rPr>
                      <w:lang w:val="en-US"/>
                    </w:rPr>
                    <w:t>achizițiile</w:t>
                  </w:r>
                  <w:proofErr w:type="spellEnd"/>
                  <w:r>
                    <w:rPr>
                      <w:lang w:val="en-US"/>
                    </w:rPr>
                    <w:t xml:space="preserve"> </w:t>
                  </w:r>
                  <w:proofErr w:type="spellStart"/>
                  <w:r>
                    <w:rPr>
                      <w:lang w:val="en-US"/>
                    </w:rPr>
                    <w:t>publice</w:t>
                  </w:r>
                  <w:proofErr w:type="spellEnd"/>
                  <w:r>
                    <w:rPr>
                      <w:lang w:val="en-US"/>
                    </w:rPr>
                    <w:t>;</w:t>
                  </w:r>
                </w:p>
                <w:p w14:paraId="64AA013F" w14:textId="77777777" w:rsidR="00C60757" w:rsidRDefault="00C60757" w:rsidP="00C60757">
                  <w:pPr>
                    <w:pStyle w:val="af2"/>
                    <w:tabs>
                      <w:tab w:val="left" w:pos="567"/>
                      <w:tab w:val="left" w:pos="2070"/>
                    </w:tabs>
                    <w:spacing w:line="276" w:lineRule="auto"/>
                    <w:rPr>
                      <w:lang w:val="en-US"/>
                    </w:rPr>
                  </w:pPr>
                  <w:r>
                    <w:rPr>
                      <w:lang w:val="en-US"/>
                    </w:rPr>
                    <w:t xml:space="preserve">    b) </w:t>
                  </w:r>
                  <w:proofErr w:type="spellStart"/>
                  <w:r>
                    <w:rPr>
                      <w:lang w:val="en-US"/>
                    </w:rPr>
                    <w:t>contractul</w:t>
                  </w:r>
                  <w:proofErr w:type="spellEnd"/>
                  <w:r>
                    <w:rPr>
                      <w:lang w:val="en-US"/>
                    </w:rPr>
                    <w:t xml:space="preserve"> a </w:t>
                  </w:r>
                  <w:proofErr w:type="spellStart"/>
                  <w:r>
                    <w:rPr>
                      <w:lang w:val="en-US"/>
                    </w:rPr>
                    <w:t>făcut</w:t>
                  </w:r>
                  <w:proofErr w:type="spellEnd"/>
                  <w:r>
                    <w:rPr>
                      <w:lang w:val="en-US"/>
                    </w:rPr>
                    <w:t xml:space="preserve"> </w:t>
                  </w:r>
                  <w:proofErr w:type="spellStart"/>
                  <w:r>
                    <w:rPr>
                      <w:lang w:val="en-US"/>
                    </w:rPr>
                    <w:t>obiectul</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modificări</w:t>
                  </w:r>
                  <w:proofErr w:type="spellEnd"/>
                  <w:r>
                    <w:rPr>
                      <w:lang w:val="en-US"/>
                    </w:rPr>
                    <w:t xml:space="preserve"> </w:t>
                  </w:r>
                  <w:proofErr w:type="spellStart"/>
                  <w:r>
                    <w:rPr>
                      <w:lang w:val="en-US"/>
                    </w:rPr>
                    <w:t>substanțiale</w:t>
                  </w:r>
                  <w:proofErr w:type="spellEnd"/>
                  <w:r>
                    <w:rPr>
                      <w:lang w:val="en-US"/>
                    </w:rPr>
                    <w:t xml:space="preserve"> care </w:t>
                  </w:r>
                  <w:proofErr w:type="spellStart"/>
                  <w:r>
                    <w:rPr>
                      <w:lang w:val="en-US"/>
                    </w:rPr>
                    <w:t>necesita</w:t>
                  </w:r>
                  <w:proofErr w:type="spellEnd"/>
                  <w:r>
                    <w:rPr>
                      <w:lang w:val="en-US"/>
                    </w:rPr>
                    <w:t xml:space="preserve"> o </w:t>
                  </w:r>
                  <w:proofErr w:type="spellStart"/>
                  <w:r>
                    <w:rPr>
                      <w:lang w:val="en-US"/>
                    </w:rPr>
                    <w:t>nouă</w:t>
                  </w:r>
                  <w:proofErr w:type="spellEnd"/>
                  <w:r>
                    <w:rPr>
                      <w:lang w:val="en-US"/>
                    </w:rPr>
                    <w:t xml:space="preserve"> </w:t>
                  </w:r>
                  <w:proofErr w:type="spellStart"/>
                  <w:r>
                    <w:rPr>
                      <w:lang w:val="en-US"/>
                    </w:rPr>
                    <w:t>procedură</w:t>
                  </w:r>
                  <w:proofErr w:type="spellEnd"/>
                  <w:r>
                    <w:rPr>
                      <w:lang w:val="en-US"/>
                    </w:rPr>
                    <w:t xml:space="preserve"> de </w:t>
                  </w:r>
                  <w:proofErr w:type="spellStart"/>
                  <w:r>
                    <w:rPr>
                      <w:lang w:val="en-US"/>
                    </w:rPr>
                    <w:t>achiziție</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art. 76 al </w:t>
                  </w:r>
                  <w:proofErr w:type="spellStart"/>
                  <w:r>
                    <w:rPr>
                      <w:lang w:val="en-US"/>
                    </w:rPr>
                    <w:t>Legii</w:t>
                  </w:r>
                  <w:proofErr w:type="spellEnd"/>
                  <w:r>
                    <w:rPr>
                      <w:lang w:val="en-US"/>
                    </w:rPr>
                    <w:t xml:space="preserve"> nr.131/2015 </w:t>
                  </w:r>
                  <w:proofErr w:type="spellStart"/>
                  <w:r>
                    <w:rPr>
                      <w:lang w:val="en-US"/>
                    </w:rPr>
                    <w:t>privind</w:t>
                  </w:r>
                  <w:proofErr w:type="spellEnd"/>
                  <w:r>
                    <w:rPr>
                      <w:lang w:val="en-US"/>
                    </w:rPr>
                    <w:t xml:space="preserve"> </w:t>
                  </w:r>
                  <w:proofErr w:type="spellStart"/>
                  <w:r>
                    <w:rPr>
                      <w:lang w:val="en-US"/>
                    </w:rPr>
                    <w:t>achizițiile</w:t>
                  </w:r>
                  <w:proofErr w:type="spellEnd"/>
                  <w:r>
                    <w:rPr>
                      <w:lang w:val="en-US"/>
                    </w:rPr>
                    <w:t xml:space="preserve"> </w:t>
                  </w:r>
                  <w:proofErr w:type="spellStart"/>
                  <w:r>
                    <w:rPr>
                      <w:lang w:val="en-US"/>
                    </w:rPr>
                    <w:t>publice</w:t>
                  </w:r>
                  <w:proofErr w:type="spellEnd"/>
                  <w:r>
                    <w:rPr>
                      <w:lang w:val="en-US"/>
                    </w:rPr>
                    <w:t>;</w:t>
                  </w:r>
                </w:p>
                <w:p w14:paraId="68FEBC67" w14:textId="77777777" w:rsidR="00C60757" w:rsidRDefault="00C60757" w:rsidP="00C60757">
                  <w:pPr>
                    <w:pStyle w:val="af2"/>
                    <w:tabs>
                      <w:tab w:val="left" w:pos="567"/>
                      <w:tab w:val="left" w:pos="2070"/>
                    </w:tabs>
                    <w:spacing w:line="276" w:lineRule="auto"/>
                    <w:rPr>
                      <w:lang w:val="en-US"/>
                    </w:rPr>
                  </w:pPr>
                  <w:r>
                    <w:rPr>
                      <w:lang w:val="en-US"/>
                    </w:rPr>
                    <w:t xml:space="preserve">    c) </w:t>
                  </w:r>
                  <w:proofErr w:type="spellStart"/>
                  <w:r>
                    <w:rPr>
                      <w:lang w:val="en-US"/>
                    </w:rPr>
                    <w:t>contractul</w:t>
                  </w:r>
                  <w:proofErr w:type="spellEnd"/>
                  <w:r>
                    <w:rPr>
                      <w:lang w:val="en-US"/>
                    </w:rPr>
                    <w:t xml:space="preserve"> nu </w:t>
                  </w:r>
                  <w:proofErr w:type="spellStart"/>
                  <w:r>
                    <w:rPr>
                      <w:lang w:val="en-US"/>
                    </w:rPr>
                    <w:t>ar</w:t>
                  </w:r>
                  <w:proofErr w:type="spellEnd"/>
                  <w:r>
                    <w:rPr>
                      <w:lang w:val="en-US"/>
                    </w:rPr>
                    <w:t xml:space="preserve"> fi </w:t>
                  </w:r>
                  <w:proofErr w:type="spellStart"/>
                  <w:r>
                    <w:rPr>
                      <w:lang w:val="en-US"/>
                    </w:rPr>
                    <w:t>trebuit</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atribuit</w:t>
                  </w:r>
                  <w:proofErr w:type="spellEnd"/>
                  <w:r>
                    <w:rPr>
                      <w:lang w:val="en-US"/>
                    </w:rPr>
                    <w:t xml:space="preserve"> </w:t>
                  </w:r>
                  <w:proofErr w:type="spellStart"/>
                  <w:r>
                    <w:rPr>
                      <w:lang w:val="en-US"/>
                    </w:rPr>
                    <w:t>contractantului</w:t>
                  </w:r>
                  <w:proofErr w:type="spellEnd"/>
                  <w:r>
                    <w:rPr>
                      <w:lang w:val="en-US"/>
                    </w:rPr>
                    <w:t xml:space="preserve"> </w:t>
                  </w:r>
                  <w:proofErr w:type="spellStart"/>
                  <w:r>
                    <w:rPr>
                      <w:lang w:val="en-US"/>
                    </w:rPr>
                    <w:t>respectiv</w:t>
                  </w:r>
                  <w:proofErr w:type="spellEnd"/>
                  <w:r>
                    <w:rPr>
                      <w:lang w:val="en-US"/>
                    </w:rPr>
                    <w:t xml:space="preserve">, </w:t>
                  </w:r>
                  <w:proofErr w:type="spellStart"/>
                  <w:r>
                    <w:rPr>
                      <w:lang w:val="en-US"/>
                    </w:rPr>
                    <w:t>având</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w:t>
                  </w:r>
                  <w:proofErr w:type="spellEnd"/>
                  <w:r>
                    <w:rPr>
                      <w:lang w:val="en-US"/>
                    </w:rPr>
                    <w:t xml:space="preserve"> o </w:t>
                  </w:r>
                  <w:proofErr w:type="spellStart"/>
                  <w:r>
                    <w:rPr>
                      <w:lang w:val="en-US"/>
                    </w:rPr>
                    <w:t>încălcare</w:t>
                  </w:r>
                  <w:proofErr w:type="spellEnd"/>
                  <w:r>
                    <w:rPr>
                      <w:lang w:val="en-US"/>
                    </w:rPr>
                    <w:t xml:space="preserve"> </w:t>
                  </w:r>
                  <w:proofErr w:type="spellStart"/>
                  <w:r>
                    <w:rPr>
                      <w:lang w:val="en-US"/>
                    </w:rPr>
                    <w:t>gravă</w:t>
                  </w:r>
                  <w:proofErr w:type="spellEnd"/>
                  <w:r>
                    <w:rPr>
                      <w:lang w:val="en-US"/>
                    </w:rPr>
                    <w:t xml:space="preserve"> a </w:t>
                  </w:r>
                  <w:proofErr w:type="spellStart"/>
                  <w:r>
                    <w:rPr>
                      <w:lang w:val="en-US"/>
                    </w:rPr>
                    <w:t>obligaţiilor</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rezultă</w:t>
                  </w:r>
                  <w:proofErr w:type="spellEnd"/>
                  <w:r>
                    <w:rPr>
                      <w:lang w:val="en-US"/>
                    </w:rPr>
                    <w:t xml:space="preserve"> din </w:t>
                  </w:r>
                  <w:proofErr w:type="spellStart"/>
                  <w:r>
                    <w:rPr>
                      <w:lang w:val="en-US"/>
                    </w:rPr>
                    <w:t>Legea</w:t>
                  </w:r>
                  <w:proofErr w:type="spellEnd"/>
                  <w:r>
                    <w:rPr>
                      <w:lang w:val="en-US"/>
                    </w:rPr>
                    <w:t xml:space="preserve"> nr.131/2015 </w:t>
                  </w:r>
                  <w:proofErr w:type="spellStart"/>
                  <w:r>
                    <w:rPr>
                      <w:lang w:val="en-US"/>
                    </w:rPr>
                    <w:t>priviind</w:t>
                  </w:r>
                  <w:proofErr w:type="spellEnd"/>
                  <w:r>
                    <w:rPr>
                      <w:lang w:val="en-US"/>
                    </w:rPr>
                    <w:t xml:space="preserve"> </w:t>
                  </w:r>
                  <w:proofErr w:type="spellStart"/>
                  <w:r>
                    <w:rPr>
                      <w:lang w:val="en-US"/>
                    </w:rPr>
                    <w:t>achizițiile</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și</w:t>
                  </w:r>
                  <w:proofErr w:type="spellEnd"/>
                  <w:r>
                    <w:rPr>
                      <w:lang w:val="en-US"/>
                    </w:rPr>
                    <w:t>/</w:t>
                  </w:r>
                  <w:proofErr w:type="spellStart"/>
                  <w:r>
                    <w:rPr>
                      <w:lang w:val="en-US"/>
                    </w:rPr>
                    <w:t>sau</w:t>
                  </w:r>
                  <w:proofErr w:type="spellEnd"/>
                  <w:r>
                    <w:rPr>
                      <w:lang w:val="en-US"/>
                    </w:rPr>
                    <w:t xml:space="preserve"> </w:t>
                  </w:r>
                  <w:proofErr w:type="spellStart"/>
                  <w:r>
                    <w:rPr>
                      <w:lang w:val="en-US"/>
                    </w:rPr>
                    <w:t>tratatele</w:t>
                  </w:r>
                  <w:proofErr w:type="spellEnd"/>
                  <w:r>
                    <w:rPr>
                      <w:lang w:val="en-US"/>
                    </w:rPr>
                    <w:t xml:space="preserve"> </w:t>
                  </w:r>
                  <w:proofErr w:type="spellStart"/>
                  <w:r>
                    <w:rPr>
                      <w:lang w:val="en-US"/>
                    </w:rPr>
                    <w:t>internaţionale</w:t>
                  </w:r>
                  <w:proofErr w:type="spellEnd"/>
                  <w:r>
                    <w:rPr>
                      <w:lang w:val="en-US"/>
                    </w:rPr>
                    <w:t xml:space="preserve"> la care </w:t>
                  </w:r>
                  <w:proofErr w:type="spellStart"/>
                  <w:r>
                    <w:rPr>
                      <w:lang w:val="en-US"/>
                    </w:rPr>
                    <w:t>Republica</w:t>
                  </w:r>
                  <w:proofErr w:type="spellEnd"/>
                  <w:r>
                    <w:rPr>
                      <w:lang w:val="en-US"/>
                    </w:rPr>
                    <w:t xml:space="preserve"> Moldova </w:t>
                  </w:r>
                  <w:proofErr w:type="spellStart"/>
                  <w:r>
                    <w:rPr>
                      <w:lang w:val="en-US"/>
                    </w:rPr>
                    <w:t>este</w:t>
                  </w:r>
                  <w:proofErr w:type="spellEnd"/>
                  <w:r>
                    <w:rPr>
                      <w:lang w:val="en-US"/>
                    </w:rPr>
                    <w:t xml:space="preserve"> </w:t>
                  </w:r>
                  <w:proofErr w:type="spellStart"/>
                  <w:r>
                    <w:rPr>
                      <w:lang w:val="en-US"/>
                    </w:rPr>
                    <w:t>parte</w:t>
                  </w:r>
                  <w:proofErr w:type="spellEnd"/>
                  <w:r>
                    <w:rPr>
                      <w:lang w:val="en-US"/>
                    </w:rPr>
                    <w:t xml:space="preserve">, care a </w:t>
                  </w:r>
                  <w:proofErr w:type="spellStart"/>
                  <w:r>
                    <w:rPr>
                      <w:lang w:val="en-US"/>
                    </w:rPr>
                    <w:t>fost</w:t>
                  </w:r>
                  <w:proofErr w:type="spellEnd"/>
                  <w:r>
                    <w:rPr>
                      <w:lang w:val="en-US"/>
                    </w:rPr>
                    <w:t xml:space="preserve"> </w:t>
                  </w:r>
                  <w:proofErr w:type="spellStart"/>
                  <w:r>
                    <w:rPr>
                      <w:lang w:val="en-US"/>
                    </w:rPr>
                    <w:t>constatată</w:t>
                  </w:r>
                  <w:proofErr w:type="spellEnd"/>
                  <w:r>
                    <w:rPr>
                      <w:lang w:val="en-US"/>
                    </w:rPr>
                    <w:t xml:space="preserve"> </w:t>
                  </w:r>
                  <w:proofErr w:type="spellStart"/>
                  <w:r>
                    <w:rPr>
                      <w:lang w:val="en-US"/>
                    </w:rPr>
                    <w:t>printr</w:t>
                  </w:r>
                  <w:proofErr w:type="spellEnd"/>
                  <w:r>
                    <w:rPr>
                      <w:lang w:val="en-US"/>
                    </w:rPr>
                    <w:t xml:space="preserve">-o </w:t>
                  </w:r>
                  <w:proofErr w:type="spellStart"/>
                  <w:r>
                    <w:rPr>
                      <w:lang w:val="en-US"/>
                    </w:rPr>
                    <w:t>decizie</w:t>
                  </w:r>
                  <w:proofErr w:type="spellEnd"/>
                  <w:r>
                    <w:rPr>
                      <w:lang w:val="en-US"/>
                    </w:rPr>
                    <w:t xml:space="preserve"> a </w:t>
                  </w:r>
                  <w:proofErr w:type="spellStart"/>
                  <w:r>
                    <w:rPr>
                      <w:lang w:val="en-US"/>
                    </w:rPr>
                    <w:t>unei</w:t>
                  </w:r>
                  <w:proofErr w:type="spellEnd"/>
                  <w:r>
                    <w:rPr>
                      <w:lang w:val="en-US"/>
                    </w:rPr>
                    <w:t xml:space="preserve"> </w:t>
                  </w:r>
                  <w:proofErr w:type="spellStart"/>
                  <w:r>
                    <w:rPr>
                      <w:lang w:val="en-US"/>
                    </w:rPr>
                    <w:t>instanțe</w:t>
                  </w:r>
                  <w:proofErr w:type="spellEnd"/>
                  <w:r>
                    <w:rPr>
                      <w:lang w:val="en-US"/>
                    </w:rPr>
                    <w:t xml:space="preserve"> </w:t>
                  </w:r>
                  <w:proofErr w:type="spellStart"/>
                  <w:r>
                    <w:rPr>
                      <w:lang w:val="en-US"/>
                    </w:rPr>
                    <w:t>judecătorești</w:t>
                  </w:r>
                  <w:proofErr w:type="spellEnd"/>
                  <w:r>
                    <w:rPr>
                      <w:lang w:val="en-US"/>
                    </w:rPr>
                    <w:t xml:space="preserve"> </w:t>
                  </w:r>
                  <w:proofErr w:type="spellStart"/>
                  <w:r>
                    <w:rPr>
                      <w:lang w:val="en-US"/>
                    </w:rPr>
                    <w:t>naționale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internaționale</w:t>
                  </w:r>
                  <w:proofErr w:type="spellEnd"/>
                  <w:r>
                    <w:rPr>
                      <w:lang w:val="en-US"/>
                    </w:rPr>
                    <w:t>.</w:t>
                  </w:r>
                </w:p>
                <w:p w14:paraId="0F8EB88D" w14:textId="77777777" w:rsidR="00C60757" w:rsidRDefault="00C60757" w:rsidP="00C60757">
                  <w:pPr>
                    <w:pStyle w:val="af2"/>
                    <w:tabs>
                      <w:tab w:val="left" w:pos="567"/>
                      <w:tab w:val="left" w:pos="2070"/>
                    </w:tabs>
                    <w:spacing w:line="276" w:lineRule="auto"/>
                    <w:ind w:firstLine="0"/>
                    <w:rPr>
                      <w:lang w:val="en-US"/>
                    </w:rPr>
                  </w:pPr>
                </w:p>
                <w:p w14:paraId="714AB9BC" w14:textId="77777777" w:rsidR="00C60757" w:rsidRDefault="00C60757" w:rsidP="00C60757">
                  <w:pPr>
                    <w:pStyle w:val="a"/>
                    <w:numPr>
                      <w:ilvl w:val="0"/>
                      <w:numId w:val="27"/>
                    </w:numPr>
                    <w:tabs>
                      <w:tab w:val="clear" w:pos="1134"/>
                      <w:tab w:val="left" w:pos="3705"/>
                    </w:tabs>
                    <w:spacing w:line="276" w:lineRule="auto"/>
                    <w:ind w:left="0"/>
                    <w:contextualSpacing/>
                  </w:pPr>
                  <w:r>
                    <w:rPr>
                      <w:b/>
                    </w:rPr>
                    <w:t>13. DISPOZIŢII FINALE</w:t>
                  </w:r>
                </w:p>
                <w:p w14:paraId="5AC44A32"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13.1. </w:t>
                  </w:r>
                  <w:proofErr w:type="spellStart"/>
                  <w:r>
                    <w:rPr>
                      <w:lang w:val="en-US"/>
                    </w:rPr>
                    <w:t>Următoarele</w:t>
                  </w:r>
                  <w:proofErr w:type="spellEnd"/>
                  <w:r>
                    <w:rPr>
                      <w:lang w:val="en-US"/>
                    </w:rPr>
                    <w:t xml:space="preserve"> </w:t>
                  </w:r>
                  <w:proofErr w:type="spellStart"/>
                  <w:r>
                    <w:rPr>
                      <w:lang w:val="en-US"/>
                    </w:rPr>
                    <w:t>documente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citite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vor</w:t>
                  </w:r>
                  <w:proofErr w:type="spellEnd"/>
                  <w:r>
                    <w:rPr>
                      <w:lang w:val="en-US"/>
                    </w:rPr>
                    <w:t xml:space="preserve"> fi interpretate ca </w:t>
                  </w:r>
                  <w:proofErr w:type="spellStart"/>
                  <w:r>
                    <w:rPr>
                      <w:lang w:val="en-US"/>
                    </w:rPr>
                    <w:t>fiind</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integrantă</w:t>
                  </w:r>
                  <w:proofErr w:type="spellEnd"/>
                  <w:r>
                    <w:rPr>
                      <w:lang w:val="en-US"/>
                    </w:rPr>
                    <w:t xml:space="preserve"> a </w:t>
                  </w:r>
                  <w:proofErr w:type="spellStart"/>
                  <w:r>
                    <w:rPr>
                      <w:lang w:val="en-US"/>
                    </w:rPr>
                    <w:t>prezentului</w:t>
                  </w:r>
                  <w:proofErr w:type="spellEnd"/>
                  <w:r>
                    <w:rPr>
                      <w:lang w:val="en-US"/>
                    </w:rPr>
                    <w:t xml:space="preserve"> contract: </w:t>
                  </w:r>
                </w:p>
                <w:p w14:paraId="375F4565" w14:textId="77777777" w:rsidR="00C60757" w:rsidRDefault="00C60757" w:rsidP="00C60757">
                  <w:pPr>
                    <w:numPr>
                      <w:ilvl w:val="0"/>
                      <w:numId w:val="32"/>
                    </w:numPr>
                    <w:tabs>
                      <w:tab w:val="left" w:pos="1276"/>
                    </w:tabs>
                    <w:spacing w:line="276" w:lineRule="auto"/>
                    <w:ind w:left="0" w:hanging="425"/>
                    <w:jc w:val="both"/>
                  </w:pPr>
                  <w:r>
                    <w:t>a) Caietul de sarcini;</w:t>
                  </w:r>
                </w:p>
                <w:p w14:paraId="5CF5F660" w14:textId="77777777" w:rsidR="00C60757" w:rsidRDefault="00C60757" w:rsidP="00C60757">
                  <w:pPr>
                    <w:numPr>
                      <w:ilvl w:val="0"/>
                      <w:numId w:val="32"/>
                    </w:numPr>
                    <w:tabs>
                      <w:tab w:val="left" w:pos="1276"/>
                    </w:tabs>
                    <w:spacing w:line="276" w:lineRule="auto"/>
                    <w:ind w:left="0" w:hanging="425"/>
                    <w:jc w:val="both"/>
                  </w:pPr>
                  <w:r>
                    <w:t>b) Propunerea tehnică;</w:t>
                  </w:r>
                </w:p>
                <w:p w14:paraId="62F9B40A" w14:textId="77777777" w:rsidR="00C60757" w:rsidRDefault="00C60757" w:rsidP="00C60757">
                  <w:pPr>
                    <w:numPr>
                      <w:ilvl w:val="0"/>
                      <w:numId w:val="32"/>
                    </w:numPr>
                    <w:tabs>
                      <w:tab w:val="left" w:pos="1276"/>
                    </w:tabs>
                    <w:spacing w:line="276" w:lineRule="auto"/>
                    <w:ind w:left="0" w:hanging="425"/>
                    <w:jc w:val="both"/>
                  </w:pPr>
                  <w:r>
                    <w:t>c) Propunerea financiară;</w:t>
                  </w:r>
                </w:p>
                <w:p w14:paraId="207CC471" w14:textId="77777777" w:rsidR="00C60757" w:rsidRDefault="00C60757" w:rsidP="00C60757">
                  <w:pPr>
                    <w:numPr>
                      <w:ilvl w:val="0"/>
                      <w:numId w:val="32"/>
                    </w:numPr>
                    <w:tabs>
                      <w:tab w:val="left" w:pos="1276"/>
                    </w:tabs>
                    <w:spacing w:line="276" w:lineRule="auto"/>
                    <w:ind w:left="0" w:hanging="425"/>
                    <w:jc w:val="both"/>
                  </w:pPr>
                  <w:r>
                    <w:t xml:space="preserve">d) Graficul de executare a lucrărilor; </w:t>
                  </w:r>
                </w:p>
                <w:p w14:paraId="6D88F099" w14:textId="77777777" w:rsidR="00C60757" w:rsidRDefault="00C60757" w:rsidP="00C60757">
                  <w:pPr>
                    <w:numPr>
                      <w:ilvl w:val="0"/>
                      <w:numId w:val="32"/>
                    </w:numPr>
                    <w:tabs>
                      <w:tab w:val="left" w:pos="1276"/>
                    </w:tabs>
                    <w:spacing w:line="276" w:lineRule="auto"/>
                    <w:ind w:left="0" w:hanging="425"/>
                    <w:jc w:val="both"/>
                  </w:pPr>
                  <w:r>
                    <w:t>e) Garanția de bună execuție.</w:t>
                  </w:r>
                </w:p>
                <w:p w14:paraId="39831DB6"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13.2. </w:t>
                  </w:r>
                  <w:proofErr w:type="spellStart"/>
                  <w:r>
                    <w:rPr>
                      <w:lang w:val="en-US"/>
                    </w:rPr>
                    <w:t>Documentele</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întocmite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limba</w:t>
                  </w:r>
                  <w:proofErr w:type="spellEnd"/>
                  <w:r>
                    <w:rPr>
                      <w:lang w:val="en-US"/>
                    </w:rPr>
                    <w:t xml:space="preserve"> </w:t>
                  </w:r>
                  <w:proofErr w:type="spellStart"/>
                  <w:r>
                    <w:rPr>
                      <w:lang w:val="en-US"/>
                    </w:rPr>
                    <w:t>română</w:t>
                  </w:r>
                  <w:proofErr w:type="spellEnd"/>
                  <w:r>
                    <w:rPr>
                      <w:lang w:val="en-US"/>
                    </w:rPr>
                    <w:t>.</w:t>
                  </w:r>
                </w:p>
                <w:p w14:paraId="761799F8"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13.3. </w:t>
                  </w:r>
                  <w:proofErr w:type="spellStart"/>
                  <w:r>
                    <w:rPr>
                      <w:lang w:val="en-US"/>
                    </w:rPr>
                    <w:t>Prezentul</w:t>
                  </w:r>
                  <w:proofErr w:type="spellEnd"/>
                  <w:r>
                    <w:rPr>
                      <w:lang w:val="en-US"/>
                    </w:rPr>
                    <w:t xml:space="preserve"> Contract </w:t>
                  </w:r>
                  <w:proofErr w:type="spellStart"/>
                  <w:r>
                    <w:rPr>
                      <w:lang w:val="en-US"/>
                    </w:rPr>
                    <w:t>reprezintă</w:t>
                  </w:r>
                  <w:proofErr w:type="spellEnd"/>
                  <w:r>
                    <w:rPr>
                      <w:lang w:val="en-US"/>
                    </w:rPr>
                    <w:t xml:space="preserve"> </w:t>
                  </w:r>
                  <w:proofErr w:type="spellStart"/>
                  <w:r>
                    <w:rPr>
                      <w:lang w:val="en-US"/>
                    </w:rPr>
                    <w:t>acordul</w:t>
                  </w:r>
                  <w:proofErr w:type="spellEnd"/>
                  <w:r>
                    <w:rPr>
                      <w:lang w:val="en-US"/>
                    </w:rPr>
                    <w:t xml:space="preserve"> de </w:t>
                  </w:r>
                  <w:proofErr w:type="spellStart"/>
                  <w:r>
                    <w:rPr>
                      <w:lang w:val="en-US"/>
                    </w:rPr>
                    <w:t>voinţă</w:t>
                  </w:r>
                  <w:proofErr w:type="spellEnd"/>
                  <w:r>
                    <w:rPr>
                      <w:lang w:val="en-US"/>
                    </w:rPr>
                    <w:t xml:space="preserve"> al </w:t>
                  </w:r>
                  <w:proofErr w:type="spellStart"/>
                  <w:r>
                    <w:rPr>
                      <w:lang w:val="en-US"/>
                    </w:rPr>
                    <w:t>părţilor</w:t>
                  </w:r>
                  <w:proofErr w:type="spellEnd"/>
                  <w:r>
                    <w:rPr>
                      <w:lang w:val="en-US"/>
                    </w:rPr>
                    <w:t xml:space="preserve"> </w:t>
                  </w:r>
                  <w:proofErr w:type="spellStart"/>
                  <w:r>
                    <w:rPr>
                      <w:lang w:val="en-US"/>
                    </w:rPr>
                    <w:t>şi</w:t>
                  </w:r>
                  <w:proofErr w:type="spellEnd"/>
                  <w:r>
                    <w:rPr>
                      <w:lang w:val="en-US"/>
                    </w:rPr>
                    <w:t xml:space="preserve"> se </w:t>
                  </w:r>
                  <w:proofErr w:type="spellStart"/>
                  <w:r>
                    <w:rPr>
                      <w:lang w:val="en-US"/>
                    </w:rPr>
                    <w:t>consideră</w:t>
                  </w:r>
                  <w:proofErr w:type="spellEnd"/>
                  <w:r>
                    <w:rPr>
                      <w:lang w:val="en-US"/>
                    </w:rPr>
                    <w:t xml:space="preserve"> </w:t>
                  </w:r>
                  <w:proofErr w:type="spellStart"/>
                  <w:r>
                    <w:rPr>
                      <w:lang w:val="en-US"/>
                    </w:rPr>
                    <w:t>semnat</w:t>
                  </w:r>
                  <w:proofErr w:type="spellEnd"/>
                  <w:r>
                    <w:rPr>
                      <w:lang w:val="en-US"/>
                    </w:rPr>
                    <w:t xml:space="preserve"> la data </w:t>
                  </w:r>
                  <w:proofErr w:type="spellStart"/>
                  <w:r>
                    <w:rPr>
                      <w:lang w:val="en-US"/>
                    </w:rPr>
                    <w:t>aplicării</w:t>
                  </w:r>
                  <w:proofErr w:type="spellEnd"/>
                  <w:r>
                    <w:rPr>
                      <w:lang w:val="en-US"/>
                    </w:rPr>
                    <w:t xml:space="preserve"> </w:t>
                  </w:r>
                  <w:proofErr w:type="spellStart"/>
                  <w:r>
                    <w:rPr>
                      <w:lang w:val="en-US"/>
                    </w:rPr>
                    <w:t>ultimei</w:t>
                  </w:r>
                  <w:proofErr w:type="spellEnd"/>
                  <w:r>
                    <w:rPr>
                      <w:lang w:val="en-US"/>
                    </w:rPr>
                    <w:t xml:space="preserve"> </w:t>
                  </w:r>
                  <w:proofErr w:type="spellStart"/>
                  <w:r>
                    <w:rPr>
                      <w:lang w:val="en-US"/>
                    </w:rPr>
                    <w:t>semnături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părți</w:t>
                  </w:r>
                  <w:proofErr w:type="spellEnd"/>
                  <w:r>
                    <w:rPr>
                      <w:lang w:val="en-US"/>
                    </w:rPr>
                    <w:t>.</w:t>
                  </w:r>
                </w:p>
                <w:p w14:paraId="027AAA8C" w14:textId="77777777" w:rsidR="00C60757" w:rsidRDefault="00C60757" w:rsidP="00C60757">
                  <w:pPr>
                    <w:pStyle w:val="af2"/>
                    <w:tabs>
                      <w:tab w:val="left" w:pos="567"/>
                      <w:tab w:val="left" w:pos="4005"/>
                    </w:tabs>
                    <w:spacing w:line="276" w:lineRule="auto"/>
                    <w:ind w:firstLine="0"/>
                    <w:rPr>
                      <w:lang w:val="en-US"/>
                    </w:rPr>
                  </w:pPr>
                  <w:r>
                    <w:rPr>
                      <w:lang w:val="en-US"/>
                    </w:rPr>
                    <w:t xml:space="preserve">13.4. </w:t>
                  </w:r>
                  <w:proofErr w:type="spellStart"/>
                  <w:r>
                    <w:rPr>
                      <w:lang w:val="en-US"/>
                    </w:rPr>
                    <w:t>Pentru</w:t>
                  </w:r>
                  <w:proofErr w:type="spellEnd"/>
                  <w:r>
                    <w:rPr>
                      <w:lang w:val="en-US"/>
                    </w:rPr>
                    <w:t xml:space="preserve"> </w:t>
                  </w:r>
                  <w:proofErr w:type="spellStart"/>
                  <w:r>
                    <w:rPr>
                      <w:lang w:val="en-US"/>
                    </w:rPr>
                    <w:t>confirmarea</w:t>
                  </w:r>
                  <w:proofErr w:type="spellEnd"/>
                  <w:r>
                    <w:rPr>
                      <w:lang w:val="en-US"/>
                    </w:rPr>
                    <w:t xml:space="preserve"> </w:t>
                  </w:r>
                  <w:proofErr w:type="spellStart"/>
                  <w:r>
                    <w:rPr>
                      <w:lang w:val="en-US"/>
                    </w:rPr>
                    <w:t>celor</w:t>
                  </w:r>
                  <w:proofErr w:type="spellEnd"/>
                  <w:r>
                    <w:rPr>
                      <w:lang w:val="en-US"/>
                    </w:rPr>
                    <w:t xml:space="preserve"> </w:t>
                  </w:r>
                  <w:proofErr w:type="spellStart"/>
                  <w:r>
                    <w:rPr>
                      <w:lang w:val="en-US"/>
                    </w:rPr>
                    <w:t>menţionate</w:t>
                  </w:r>
                  <w:proofErr w:type="spellEnd"/>
                  <w:r>
                    <w:rPr>
                      <w:lang w:val="en-US"/>
                    </w:rPr>
                    <w:t xml:space="preserve">, </w:t>
                  </w:r>
                  <w:proofErr w:type="spellStart"/>
                  <w:r>
                    <w:rPr>
                      <w:lang w:val="en-US"/>
                    </w:rPr>
                    <w:t>părţile</w:t>
                  </w:r>
                  <w:proofErr w:type="spellEnd"/>
                  <w:r>
                    <w:rPr>
                      <w:lang w:val="en-US"/>
                    </w:rPr>
                    <w:t xml:space="preserve"> au </w:t>
                  </w:r>
                  <w:proofErr w:type="spellStart"/>
                  <w:r>
                    <w:rPr>
                      <w:lang w:val="en-US"/>
                    </w:rPr>
                    <w:t>semnat</w:t>
                  </w:r>
                  <w:proofErr w:type="spellEnd"/>
                  <w:r>
                    <w:rPr>
                      <w:lang w:val="en-US"/>
                    </w:rPr>
                    <w:t xml:space="preserve"> </w:t>
                  </w:r>
                  <w:proofErr w:type="spellStart"/>
                  <w:r>
                    <w:rPr>
                      <w:lang w:val="en-US"/>
                    </w:rPr>
                    <w:t>prezentul</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legislaţia</w:t>
                  </w:r>
                  <w:proofErr w:type="spellEnd"/>
                  <w:r>
                    <w:rPr>
                      <w:lang w:val="en-US"/>
                    </w:rPr>
                    <w:t xml:space="preserve"> </w:t>
                  </w:r>
                  <w:proofErr w:type="spellStart"/>
                  <w:r>
                    <w:rPr>
                      <w:lang w:val="en-US"/>
                    </w:rPr>
                    <w:t>Republicii</w:t>
                  </w:r>
                  <w:proofErr w:type="spellEnd"/>
                  <w:r>
                    <w:rPr>
                      <w:lang w:val="en-US"/>
                    </w:rPr>
                    <w:t xml:space="preserve"> Moldova, la data </w:t>
                  </w:r>
                  <w:proofErr w:type="spellStart"/>
                  <w:r>
                    <w:rPr>
                      <w:lang w:val="en-US"/>
                    </w:rPr>
                    <w:t>şi</w:t>
                  </w:r>
                  <w:proofErr w:type="spellEnd"/>
                  <w:r>
                    <w:rPr>
                      <w:lang w:val="en-US"/>
                    </w:rPr>
                    <w:t xml:space="preserve"> </w:t>
                  </w:r>
                  <w:proofErr w:type="spellStart"/>
                  <w:r>
                    <w:rPr>
                      <w:lang w:val="en-US"/>
                    </w:rPr>
                    <w:t>anul</w:t>
                  </w:r>
                  <w:proofErr w:type="spellEnd"/>
                  <w:r>
                    <w:rPr>
                      <w:lang w:val="en-US"/>
                    </w:rPr>
                    <w:t xml:space="preserve"> indicate, </w:t>
                  </w:r>
                  <w:proofErr w:type="spellStart"/>
                  <w:r>
                    <w:rPr>
                      <w:lang w:val="en-US"/>
                    </w:rPr>
                    <w:t>fiind</w:t>
                  </w:r>
                  <w:proofErr w:type="spellEnd"/>
                  <w:r>
                    <w:rPr>
                      <w:lang w:val="en-US"/>
                    </w:rPr>
                    <w:t xml:space="preserve"> </w:t>
                  </w:r>
                  <w:proofErr w:type="spellStart"/>
                  <w:r>
                    <w:rPr>
                      <w:lang w:val="en-US"/>
                    </w:rPr>
                    <w:t>valabil</w:t>
                  </w:r>
                  <w:proofErr w:type="spellEnd"/>
                  <w:r>
                    <w:rPr>
                      <w:lang w:val="en-US"/>
                    </w:rPr>
                    <w:t xml:space="preserve"> </w:t>
                  </w:r>
                  <w:proofErr w:type="spellStart"/>
                  <w:r>
                    <w:rPr>
                      <w:lang w:val="en-US"/>
                    </w:rPr>
                    <w:t>până</w:t>
                  </w:r>
                  <w:proofErr w:type="spellEnd"/>
                  <w:r>
                    <w:rPr>
                      <w:lang w:val="en-US"/>
                    </w:rPr>
                    <w:t xml:space="preserve"> la </w:t>
                  </w:r>
                  <w:proofErr w:type="spellStart"/>
                  <w:r>
                    <w:rPr>
                      <w:i/>
                      <w:iCs/>
                      <w:lang w:val="en-US"/>
                    </w:rPr>
                    <w:t>recepția</w:t>
                  </w:r>
                  <w:proofErr w:type="spellEnd"/>
                  <w:r>
                    <w:rPr>
                      <w:i/>
                      <w:iCs/>
                      <w:lang w:val="en-US"/>
                    </w:rPr>
                    <w:t xml:space="preserve"> </w:t>
                  </w:r>
                  <w:proofErr w:type="spellStart"/>
                  <w:r>
                    <w:rPr>
                      <w:i/>
                      <w:iCs/>
                      <w:lang w:val="en-US"/>
                    </w:rPr>
                    <w:t>finală</w:t>
                  </w:r>
                  <w:proofErr w:type="spellEnd"/>
                  <w:r>
                    <w:rPr>
                      <w:i/>
                      <w:iCs/>
                      <w:lang w:val="en-US"/>
                    </w:rPr>
                    <w:t xml:space="preserve"> a </w:t>
                  </w:r>
                  <w:proofErr w:type="spellStart"/>
                  <w:r>
                    <w:rPr>
                      <w:i/>
                      <w:iCs/>
                      <w:lang w:val="en-US"/>
                    </w:rPr>
                    <w:t>lucrărilor</w:t>
                  </w:r>
                  <w:proofErr w:type="spellEnd"/>
                  <w:r>
                    <w:rPr>
                      <w:lang w:val="en-US"/>
                    </w:rPr>
                    <w:t xml:space="preserve">. </w:t>
                  </w:r>
                </w:p>
                <w:p w14:paraId="36ED5C41" w14:textId="77777777" w:rsidR="00C60757" w:rsidRDefault="00C60757" w:rsidP="00C60757">
                  <w:pPr>
                    <w:tabs>
                      <w:tab w:val="left" w:pos="2295"/>
                    </w:tabs>
                    <w:jc w:val="both"/>
                  </w:pPr>
                </w:p>
                <w:p w14:paraId="4AF90793" w14:textId="77777777" w:rsidR="00C60757" w:rsidRDefault="00C60757" w:rsidP="00C60757">
                  <w:pPr>
                    <w:tabs>
                      <w:tab w:val="left" w:pos="2295"/>
                    </w:tabs>
                    <w:jc w:val="both"/>
                  </w:pPr>
                </w:p>
                <w:p w14:paraId="4EA47AB4" w14:textId="77777777" w:rsidR="00C60757" w:rsidRDefault="00C60757" w:rsidP="00C60757">
                  <w:pPr>
                    <w:pStyle w:val="a"/>
                    <w:numPr>
                      <w:ilvl w:val="0"/>
                      <w:numId w:val="26"/>
                    </w:numPr>
                    <w:tabs>
                      <w:tab w:val="left" w:pos="2295"/>
                    </w:tabs>
                    <w:spacing w:line="276" w:lineRule="auto"/>
                  </w:pPr>
                  <w:r>
                    <w:rPr>
                      <w:b/>
                    </w:rPr>
                    <w:t xml:space="preserve">PARTEA CE ȚINE DE CONDIȚIILE </w:t>
                  </w:r>
                </w:p>
                <w:p w14:paraId="17041F3D" w14:textId="77777777" w:rsidR="00C60757" w:rsidRDefault="00C60757" w:rsidP="00C60757">
                  <w:pPr>
                    <w:pStyle w:val="a"/>
                    <w:numPr>
                      <w:ilvl w:val="0"/>
                      <w:numId w:val="0"/>
                    </w:numPr>
                    <w:tabs>
                      <w:tab w:val="left" w:pos="2295"/>
                    </w:tabs>
                    <w:spacing w:line="276" w:lineRule="auto"/>
                    <w:ind w:left="3240"/>
                    <w:rPr>
                      <w:b/>
                    </w:rPr>
                  </w:pPr>
                  <w:r>
                    <w:rPr>
                      <w:b/>
                    </w:rPr>
                    <w:t>SPECIALE A CONTRACTULUI</w:t>
                  </w:r>
                </w:p>
                <w:p w14:paraId="142F2474" w14:textId="77777777" w:rsidR="00C60757" w:rsidRDefault="00C60757" w:rsidP="00C60757">
                  <w:pPr>
                    <w:tabs>
                      <w:tab w:val="left" w:pos="3645"/>
                    </w:tabs>
                    <w:spacing w:line="276" w:lineRule="auto"/>
                    <w:jc w:val="center"/>
                    <w:rPr>
                      <w:b/>
                    </w:rPr>
                  </w:pPr>
                </w:p>
                <w:p w14:paraId="6F963FF1" w14:textId="77777777" w:rsidR="00C60757" w:rsidRDefault="00C60757" w:rsidP="00C60757">
                  <w:pPr>
                    <w:tabs>
                      <w:tab w:val="left" w:pos="3645"/>
                      <w:tab w:val="left" w:pos="6946"/>
                      <w:tab w:val="left" w:pos="7655"/>
                      <w:tab w:val="left" w:pos="8647"/>
                      <w:tab w:val="left" w:pos="8931"/>
                      <w:tab w:val="left" w:pos="9356"/>
                    </w:tabs>
                  </w:pPr>
                  <w:r>
                    <w:rPr>
                      <w:b/>
                    </w:rPr>
                    <w:t>3. VALOAREA LUCRĂRILOR ŞI MODALITĂŢILE DE PLATĂ</w:t>
                  </w:r>
                </w:p>
                <w:p w14:paraId="721FFD87" w14:textId="77777777" w:rsidR="00C60757" w:rsidRDefault="00C60757" w:rsidP="00C60757">
                  <w:pPr>
                    <w:tabs>
                      <w:tab w:val="left" w:pos="6946"/>
                      <w:tab w:val="left" w:pos="7655"/>
                      <w:tab w:val="left" w:pos="8647"/>
                      <w:tab w:val="left" w:pos="8931"/>
                      <w:tab w:val="left" w:pos="9356"/>
                    </w:tabs>
                    <w:ind w:left="31" w:hanging="31"/>
                    <w:jc w:val="both"/>
                    <w:rPr>
                      <w:bCs/>
                    </w:rPr>
                  </w:pPr>
                  <w:r>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504E2358" w14:textId="77777777" w:rsidR="00C60757" w:rsidRDefault="00C60757" w:rsidP="00C60757">
                  <w:pPr>
                    <w:spacing w:line="276" w:lineRule="auto"/>
                    <w:ind w:left="31" w:hanging="31"/>
                    <w:jc w:val="both"/>
                    <w:rPr>
                      <w:bCs/>
                    </w:rPr>
                  </w:pPr>
                  <w:bookmarkStart w:id="66" w:name="_Hlk106873065"/>
                  <w:r>
                    <w:rPr>
                      <w:bCs/>
                    </w:rPr>
                    <w:t xml:space="preserve">3.6.1. Notificarea se va face după momentul executării integrale a contractului și semnarea procesului-verbal de recepție finală, care va fi convocată </w:t>
                  </w:r>
                  <w:r>
                    <w:t>de Beneficiar în cel mult 15 zile după expirarea perioadei de garanţie.</w:t>
                  </w:r>
                </w:p>
                <w:p w14:paraId="60AED82F" w14:textId="77777777" w:rsidR="00C60757" w:rsidRDefault="00C60757" w:rsidP="00C60757">
                  <w:pPr>
                    <w:spacing w:line="276" w:lineRule="auto"/>
                    <w:ind w:left="31" w:hanging="31"/>
                    <w:jc w:val="both"/>
                    <w:rPr>
                      <w:bCs/>
                    </w:rPr>
                  </w:pPr>
                  <w:r>
                    <w:rPr>
                      <w:bCs/>
                    </w:rPr>
                    <w:t xml:space="preserve">3.6.2. Executarea integrală a contractului presupune expirarea perioadei de garanție stipulate la pct.9.1. din Contract în interiorul căreia antreprenorul </w:t>
                  </w:r>
                  <w:r>
                    <w:t>are obligaţia de a înlătura toate defecţiunile ce ţin de nerespectarea clauzelor contractului din cont propriu</w:t>
                  </w:r>
                  <w:r>
                    <w:rPr>
                      <w:bCs/>
                    </w:rPr>
                    <w:t xml:space="preserve">. </w:t>
                  </w:r>
                  <w:bookmarkEnd w:id="66"/>
                </w:p>
                <w:p w14:paraId="2EA86E86" w14:textId="77777777" w:rsidR="00C60757" w:rsidRDefault="00C60757" w:rsidP="00C60757">
                  <w:pPr>
                    <w:spacing w:line="276" w:lineRule="auto"/>
                    <w:ind w:left="31" w:hanging="31"/>
                    <w:jc w:val="both"/>
                    <w:rPr>
                      <w:bCs/>
                    </w:rPr>
                  </w:pPr>
                  <w:r>
                    <w:rPr>
                      <w:bCs/>
                    </w:rPr>
                    <w:t xml:space="preserve">3.6.3. </w:t>
                  </w:r>
                  <w:r>
                    <w:t>Procesul - verbal de recepție finală a lucrărilor constituie dovada executării integrale a contractului de achiziție publică.</w:t>
                  </w:r>
                </w:p>
                <w:p w14:paraId="0EA4D04B" w14:textId="77777777" w:rsidR="00C60757" w:rsidRDefault="00C60757" w:rsidP="00C60757">
                  <w:pPr>
                    <w:tabs>
                      <w:tab w:val="left" w:pos="2625"/>
                      <w:tab w:val="left" w:pos="6946"/>
                      <w:tab w:val="left" w:pos="7655"/>
                      <w:tab w:val="left" w:pos="8647"/>
                      <w:tab w:val="left" w:pos="8931"/>
                      <w:tab w:val="left" w:pos="9356"/>
                    </w:tabs>
                    <w:rPr>
                      <w:b/>
                    </w:rPr>
                  </w:pPr>
                </w:p>
                <w:p w14:paraId="63D776E8" w14:textId="77777777" w:rsidR="00C60757" w:rsidRDefault="00C60757" w:rsidP="00C60757">
                  <w:pPr>
                    <w:tabs>
                      <w:tab w:val="left" w:pos="2625"/>
                      <w:tab w:val="left" w:pos="6946"/>
                      <w:tab w:val="left" w:pos="7655"/>
                      <w:tab w:val="left" w:pos="8647"/>
                      <w:tab w:val="left" w:pos="8931"/>
                      <w:tab w:val="left" w:pos="9356"/>
                    </w:tabs>
                    <w:rPr>
                      <w:b/>
                    </w:rPr>
                  </w:pPr>
                  <w:r>
                    <w:rPr>
                      <w:b/>
                    </w:rPr>
                    <w:t>4. DREPTURILE ŞI OBLIGAŢIUNILE ANTREPRENORULUI ŞI ALE   BENEFICIARULUI</w:t>
                  </w:r>
                </w:p>
                <w:p w14:paraId="5BF97BD2" w14:textId="28014038" w:rsidR="00C60757" w:rsidRDefault="00C60757" w:rsidP="00C60757">
                  <w:pPr>
                    <w:tabs>
                      <w:tab w:val="left" w:pos="567"/>
                      <w:tab w:val="left" w:pos="4005"/>
                      <w:tab w:val="left" w:pos="6946"/>
                      <w:tab w:val="left" w:pos="7655"/>
                      <w:tab w:val="left" w:pos="8647"/>
                      <w:tab w:val="left" w:pos="8931"/>
                      <w:tab w:val="left" w:pos="9356"/>
                    </w:tabs>
                    <w:jc w:val="both"/>
                    <w:rPr>
                      <w:bCs/>
                      <w:strike/>
                      <w:highlight w:val="yellow"/>
                    </w:rPr>
                  </w:pPr>
                  <w:r>
                    <w:rPr>
                      <w:bCs/>
                    </w:rPr>
                    <w:lastRenderedPageBreak/>
                    <w:t>4.10.1. Antreprenorul general, prin atribuirea ofertei în favoarea sa, se angajează să depună garanția de bună execuție a contractului, în cuantum de 5% din valoarea contractului atribuit, prin</w:t>
                  </w:r>
                  <w:r>
                    <w:t xml:space="preserve"> garanție bancară/</w:t>
                  </w:r>
                  <w:r w:rsidR="00A51DC5">
                    <w:t xml:space="preserve"> </w:t>
                  </w:r>
                  <w:r>
                    <w:t>transfer pe contul autorității contractante</w:t>
                  </w:r>
                  <w:r>
                    <w:rPr>
                      <w:bCs/>
                    </w:rPr>
                    <w:t>.</w:t>
                  </w:r>
                </w:p>
                <w:p w14:paraId="0D100374" w14:textId="77777777" w:rsidR="00C60757" w:rsidRDefault="00C60757" w:rsidP="00C60757">
                  <w:pPr>
                    <w:tabs>
                      <w:tab w:val="left" w:pos="567"/>
                      <w:tab w:val="left" w:pos="6946"/>
                      <w:tab w:val="left" w:pos="7655"/>
                      <w:tab w:val="left" w:pos="8647"/>
                      <w:tab w:val="left" w:pos="8931"/>
                      <w:tab w:val="left" w:pos="9356"/>
                    </w:tabs>
                    <w:jc w:val="both"/>
                    <w:rPr>
                      <w:bCs/>
                    </w:rPr>
                  </w:pPr>
                  <w:r>
                    <w:rPr>
                      <w:bCs/>
                    </w:rPr>
                    <w:t>4.10.2. În cazul modificării sumei contractului, garanția de bună execuție se va completa/actualiza conform proceselor-verbale ale lucrărilor executate în cuantumul stabilit în p. 4.10.1., cu notificarea Antreprenorului general, fie se va prezenta garanție bancară suplimentară.</w:t>
                  </w:r>
                </w:p>
                <w:p w14:paraId="3A613CA7" w14:textId="77777777" w:rsidR="00C60757" w:rsidRDefault="00C60757" w:rsidP="00C60757">
                  <w:pPr>
                    <w:pStyle w:val="af2"/>
                    <w:tabs>
                      <w:tab w:val="left" w:pos="0"/>
                      <w:tab w:val="left" w:pos="6946"/>
                      <w:tab w:val="left" w:pos="7655"/>
                      <w:tab w:val="left" w:pos="8647"/>
                      <w:tab w:val="left" w:pos="8931"/>
                      <w:tab w:val="left" w:pos="9356"/>
                    </w:tabs>
                    <w:ind w:firstLine="0"/>
                    <w:rPr>
                      <w:lang w:val="en-US"/>
                    </w:rPr>
                  </w:pPr>
                  <w:r>
                    <w:rPr>
                      <w:lang w:val="en-US"/>
                    </w:rPr>
                    <w:t xml:space="preserve">4.27.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corespundere</w:t>
                  </w:r>
                  <w:proofErr w:type="spellEnd"/>
                  <w:r>
                    <w:rPr>
                      <w:lang w:val="en-US"/>
                    </w:rPr>
                    <w:t xml:space="preserve"> cu </w:t>
                  </w:r>
                  <w:proofErr w:type="spellStart"/>
                  <w:r>
                    <w:rPr>
                      <w:lang w:val="en-US"/>
                    </w:rPr>
                    <w:t>reglementările</w:t>
                  </w:r>
                  <w:proofErr w:type="spellEnd"/>
                  <w:r>
                    <w:rPr>
                      <w:lang w:val="en-US"/>
                    </w:rPr>
                    <w:t xml:space="preserve"> </w:t>
                  </w:r>
                  <w:proofErr w:type="spellStart"/>
                  <w:r>
                    <w:rPr>
                      <w:lang w:val="en-US"/>
                    </w:rPr>
                    <w:t>tehnice</w:t>
                  </w:r>
                  <w:proofErr w:type="spellEnd"/>
                  <w:r>
                    <w:rPr>
                      <w:lang w:val="en-US"/>
                    </w:rPr>
                    <w:t xml:space="preserve"> </w:t>
                  </w:r>
                  <w:proofErr w:type="spellStart"/>
                  <w:r>
                    <w:rPr>
                      <w:lang w:val="en-US"/>
                    </w:rPr>
                    <w:t>și</w:t>
                  </w:r>
                  <w:proofErr w:type="spellEnd"/>
                  <w:r>
                    <w:rPr>
                      <w:lang w:val="en-US"/>
                    </w:rPr>
                    <w:t xml:space="preserve"> cu </w:t>
                  </w:r>
                  <w:proofErr w:type="spellStart"/>
                  <w:r>
                    <w:rPr>
                      <w:lang w:val="en-US"/>
                    </w:rPr>
                    <w:t>standardele</w:t>
                  </w:r>
                  <w:proofErr w:type="spellEnd"/>
                  <w:r>
                    <w:rPr>
                      <w:lang w:val="en-US"/>
                    </w:rPr>
                    <w:t xml:space="preserve"> de stat </w:t>
                  </w:r>
                  <w:proofErr w:type="spellStart"/>
                  <w:r>
                    <w:rPr>
                      <w:lang w:val="en-US"/>
                    </w:rPr>
                    <w:t>în</w:t>
                  </w:r>
                  <w:proofErr w:type="spellEnd"/>
                  <w:r>
                    <w:rPr>
                      <w:lang w:val="en-US"/>
                    </w:rPr>
                    <w:t xml:space="preserve"> </w:t>
                  </w:r>
                  <w:proofErr w:type="spellStart"/>
                  <w:r>
                    <w:rPr>
                      <w:lang w:val="en-US"/>
                    </w:rPr>
                    <w:t>vigoare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semnalizeze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aplicarea</w:t>
                  </w:r>
                  <w:proofErr w:type="spellEnd"/>
                  <w:r>
                    <w:rPr>
                      <w:lang w:val="en-US"/>
                    </w:rPr>
                    <w:t xml:space="preserve"> de </w:t>
                  </w:r>
                  <w:proofErr w:type="spellStart"/>
                  <w:r>
                    <w:rPr>
                      <w:lang w:val="en-US"/>
                    </w:rPr>
                    <w:t>marcaje</w:t>
                  </w:r>
                  <w:proofErr w:type="spellEnd"/>
                  <w:r>
                    <w:rPr>
                      <w:lang w:val="en-US"/>
                    </w:rPr>
                    <w:t xml:space="preserve">, </w:t>
                  </w:r>
                  <w:proofErr w:type="spellStart"/>
                  <w:r>
                    <w:rPr>
                      <w:lang w:val="en-US"/>
                    </w:rPr>
                    <w:t>instalarea</w:t>
                  </w:r>
                  <w:proofErr w:type="spellEnd"/>
                  <w:r>
                    <w:rPr>
                      <w:lang w:val="en-US"/>
                    </w:rPr>
                    <w:t xml:space="preserve"> de </w:t>
                  </w:r>
                  <w:proofErr w:type="spellStart"/>
                  <w:r>
                    <w:rPr>
                      <w:lang w:val="en-US"/>
                    </w:rPr>
                    <w:t>indicatoare</w:t>
                  </w:r>
                  <w:proofErr w:type="spellEnd"/>
                  <w:r>
                    <w:rPr>
                      <w:lang w:val="en-US"/>
                    </w:rPr>
                    <w:t xml:space="preserve"> </w:t>
                  </w:r>
                  <w:proofErr w:type="spellStart"/>
                  <w:r>
                    <w:rPr>
                      <w:lang w:val="en-US"/>
                    </w:rPr>
                    <w:t>sau</w:t>
                  </w:r>
                  <w:proofErr w:type="spellEnd"/>
                  <w:r>
                    <w:rPr>
                      <w:lang w:val="en-US"/>
                    </w:rPr>
                    <w:t xml:space="preserve"> de </w:t>
                  </w:r>
                  <w:proofErr w:type="spellStart"/>
                  <w:r>
                    <w:rPr>
                      <w:lang w:val="en-US"/>
                    </w:rPr>
                    <w:t>alte</w:t>
                  </w:r>
                  <w:proofErr w:type="spellEnd"/>
                  <w:r>
                    <w:rPr>
                      <w:lang w:val="en-US"/>
                    </w:rPr>
                    <w:t xml:space="preserve"> </w:t>
                  </w:r>
                  <w:proofErr w:type="spellStart"/>
                  <w:r>
                    <w:rPr>
                      <w:lang w:val="en-US"/>
                    </w:rPr>
                    <w:t>dispozitive</w:t>
                  </w:r>
                  <w:proofErr w:type="spellEnd"/>
                  <w:r>
                    <w:rPr>
                      <w:lang w:val="en-US"/>
                    </w:rPr>
                    <w:t xml:space="preserve"> </w:t>
                  </w:r>
                  <w:proofErr w:type="spellStart"/>
                  <w:r>
                    <w:rPr>
                      <w:lang w:val="en-US"/>
                    </w:rPr>
                    <w:t>speciale</w:t>
                  </w:r>
                  <w:proofErr w:type="spellEnd"/>
                  <w:r>
                    <w:rPr>
                      <w:lang w:val="en-US"/>
                    </w:rPr>
                    <w:t xml:space="preserve">, pe care le </w:t>
                  </w:r>
                  <w:proofErr w:type="spellStart"/>
                  <w:r>
                    <w:rPr>
                      <w:lang w:val="en-US"/>
                    </w:rPr>
                    <w:t>va</w:t>
                  </w:r>
                  <w:proofErr w:type="spellEnd"/>
                  <w:r>
                    <w:rPr>
                      <w:lang w:val="en-US"/>
                    </w:rPr>
                    <w:t xml:space="preserve"> </w:t>
                  </w:r>
                  <w:proofErr w:type="spellStart"/>
                  <w:r>
                    <w:rPr>
                      <w:lang w:val="en-US"/>
                    </w:rPr>
                    <w:t>menține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permanentă</w:t>
                  </w:r>
                  <w:proofErr w:type="spellEnd"/>
                  <w:r>
                    <w:rPr>
                      <w:lang w:val="en-US"/>
                    </w:rPr>
                    <w:t xml:space="preserve"> stare de </w:t>
                  </w:r>
                  <w:proofErr w:type="spellStart"/>
                  <w:r>
                    <w:rPr>
                      <w:lang w:val="en-US"/>
                    </w:rPr>
                    <w:t>funcționare</w:t>
                  </w:r>
                  <w:proofErr w:type="spellEnd"/>
                  <w:r>
                    <w:rPr>
                      <w:lang w:val="en-US"/>
                    </w:rPr>
                    <w:t>.</w:t>
                  </w:r>
                </w:p>
                <w:p w14:paraId="3F609F65"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4.28.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semnalizeze</w:t>
                  </w:r>
                  <w:proofErr w:type="spellEnd"/>
                  <w:r>
                    <w:rPr>
                      <w:lang w:val="en-US"/>
                    </w:rPr>
                    <w:t xml:space="preserve"> </w:t>
                  </w:r>
                  <w:proofErr w:type="spellStart"/>
                  <w:r>
                    <w:rPr>
                      <w:lang w:val="en-US"/>
                    </w:rPr>
                    <w:t>corespunzător</w:t>
                  </w:r>
                  <w:proofErr w:type="spellEnd"/>
                  <w:r>
                    <w:rPr>
                      <w:lang w:val="en-US"/>
                    </w:rPr>
                    <w:t xml:space="preserve">, </w:t>
                  </w:r>
                  <w:proofErr w:type="spellStart"/>
                  <w:r>
                    <w:rPr>
                      <w:lang w:val="en-US"/>
                    </w:rPr>
                    <w:t>cît</w:t>
                  </w:r>
                  <w:proofErr w:type="spellEnd"/>
                  <w:r>
                    <w:rPr>
                      <w:lang w:val="en-US"/>
                    </w:rPr>
                    <w:t xml:space="preserve"> </w:t>
                  </w:r>
                  <w:proofErr w:type="spellStart"/>
                  <w:r>
                    <w:rPr>
                      <w:lang w:val="en-US"/>
                    </w:rPr>
                    <w:t>mai</w:t>
                  </w:r>
                  <w:proofErr w:type="spellEnd"/>
                  <w:r>
                    <w:rPr>
                      <w:lang w:val="en-US"/>
                    </w:rPr>
                    <w:t xml:space="preserve"> urgent, </w:t>
                  </w:r>
                  <w:proofErr w:type="spellStart"/>
                  <w:r>
                    <w:rPr>
                      <w:lang w:val="en-US"/>
                    </w:rPr>
                    <w:t>orice</w:t>
                  </w:r>
                  <w:proofErr w:type="spellEnd"/>
                  <w:r>
                    <w:rPr>
                      <w:lang w:val="en-US"/>
                    </w:rPr>
                    <w:t xml:space="preserve"> </w:t>
                  </w:r>
                  <w:proofErr w:type="spellStart"/>
                  <w:r>
                    <w:rPr>
                      <w:lang w:val="en-US"/>
                    </w:rPr>
                    <w:t>obstacol</w:t>
                  </w:r>
                  <w:proofErr w:type="spellEnd"/>
                  <w:r>
                    <w:rPr>
                      <w:lang w:val="en-US"/>
                    </w:rPr>
                    <w:t xml:space="preserve"> </w:t>
                  </w:r>
                  <w:proofErr w:type="spellStart"/>
                  <w:r>
                    <w:rPr>
                      <w:lang w:val="en-US"/>
                    </w:rPr>
                    <w:t>aflat</w:t>
                  </w:r>
                  <w:proofErr w:type="spellEnd"/>
                  <w:r>
                    <w:rPr>
                      <w:lang w:val="en-US"/>
                    </w:rPr>
                    <w:t xml:space="preserve"> pe </w:t>
                  </w:r>
                  <w:proofErr w:type="spellStart"/>
                  <w:r>
                    <w:rPr>
                      <w:lang w:val="en-US"/>
                    </w:rPr>
                    <w:t>partea</w:t>
                  </w:r>
                  <w:proofErr w:type="spellEnd"/>
                  <w:r>
                    <w:rPr>
                      <w:lang w:val="en-US"/>
                    </w:rPr>
                    <w:t xml:space="preserve"> </w:t>
                  </w:r>
                  <w:proofErr w:type="spellStart"/>
                  <w:r>
                    <w:rPr>
                      <w:lang w:val="en-US"/>
                    </w:rPr>
                    <w:t>carosabilă</w:t>
                  </w:r>
                  <w:proofErr w:type="spellEnd"/>
                  <w:r>
                    <w:rPr>
                      <w:lang w:val="en-US"/>
                    </w:rPr>
                    <w:t xml:space="preserve"> </w:t>
                  </w:r>
                  <w:proofErr w:type="spellStart"/>
                  <w:r>
                    <w:rPr>
                      <w:lang w:val="en-US"/>
                    </w:rPr>
                    <w:t>sau</w:t>
                  </w:r>
                  <w:proofErr w:type="spellEnd"/>
                  <w:r>
                    <w:rPr>
                      <w:lang w:val="en-US"/>
                    </w:rPr>
                    <w:t xml:space="preserve"> pe </w:t>
                  </w:r>
                  <w:proofErr w:type="spellStart"/>
                  <w:r>
                    <w:rPr>
                      <w:lang w:val="en-US"/>
                    </w:rPr>
                    <w:t>acostament</w:t>
                  </w:r>
                  <w:proofErr w:type="spellEnd"/>
                  <w:r>
                    <w:rPr>
                      <w:lang w:val="en-US"/>
                    </w:rPr>
                    <w:t xml:space="preserve">, care </w:t>
                  </w:r>
                  <w:proofErr w:type="spellStart"/>
                  <w:r>
                    <w:rPr>
                      <w:lang w:val="en-US"/>
                    </w:rPr>
                    <w:t>stânjenește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pune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pericol</w:t>
                  </w:r>
                  <w:proofErr w:type="spellEnd"/>
                  <w:r>
                    <w:rPr>
                      <w:lang w:val="en-US"/>
                    </w:rPr>
                    <w:t xml:space="preserve"> </w:t>
                  </w:r>
                  <w:proofErr w:type="spellStart"/>
                  <w:r>
                    <w:rPr>
                      <w:lang w:val="en-US"/>
                    </w:rPr>
                    <w:t>siguranța</w:t>
                  </w:r>
                  <w:proofErr w:type="spellEnd"/>
                  <w:r>
                    <w:rPr>
                      <w:lang w:val="en-US"/>
                    </w:rPr>
                    <w:t xml:space="preserve"> </w:t>
                  </w:r>
                  <w:proofErr w:type="spellStart"/>
                  <w:r>
                    <w:rPr>
                      <w:lang w:val="en-US"/>
                    </w:rPr>
                    <w:t>traficului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ia</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măsurile</w:t>
                  </w:r>
                  <w:proofErr w:type="spellEnd"/>
                  <w:r>
                    <w:rPr>
                      <w:lang w:val="en-US"/>
                    </w:rPr>
                    <w:t xml:space="preserve"> de </w:t>
                  </w:r>
                  <w:proofErr w:type="spellStart"/>
                  <w:r>
                    <w:rPr>
                      <w:lang w:val="en-US"/>
                    </w:rPr>
                    <w:t>înlăturare</w:t>
                  </w:r>
                  <w:proofErr w:type="spellEnd"/>
                  <w:r>
                    <w:rPr>
                      <w:lang w:val="en-US"/>
                    </w:rPr>
                    <w:t xml:space="preserve"> a </w:t>
                  </w:r>
                  <w:proofErr w:type="spellStart"/>
                  <w:r>
                    <w:rPr>
                      <w:lang w:val="en-US"/>
                    </w:rPr>
                    <w:t>acestui</w:t>
                  </w:r>
                  <w:proofErr w:type="spellEnd"/>
                  <w:r>
                    <w:rPr>
                      <w:lang w:val="en-US"/>
                    </w:rPr>
                    <w:t xml:space="preserve"> </w:t>
                  </w:r>
                  <w:proofErr w:type="spellStart"/>
                  <w:r>
                    <w:rPr>
                      <w:lang w:val="en-US"/>
                    </w:rPr>
                    <w:t>obstacol</w:t>
                  </w:r>
                  <w:proofErr w:type="spellEnd"/>
                  <w:r>
                    <w:rPr>
                      <w:lang w:val="en-US"/>
                    </w:rPr>
                    <w:t>.</w:t>
                  </w:r>
                </w:p>
                <w:p w14:paraId="78CFBF87"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4.29. </w:t>
                  </w:r>
                  <w:proofErr w:type="spellStart"/>
                  <w:r>
                    <w:rPr>
                      <w:lang w:val="en-US"/>
                    </w:rPr>
                    <w:t>Antreprenorul</w:t>
                  </w:r>
                  <w:proofErr w:type="spellEnd"/>
                  <w:r>
                    <w:rPr>
                      <w:lang w:val="en-US"/>
                    </w:rPr>
                    <w:t xml:space="preserve"> are </w:t>
                  </w:r>
                  <w:proofErr w:type="spellStart"/>
                  <w:r>
                    <w:rPr>
                      <w:lang w:val="en-US"/>
                    </w:rPr>
                    <w:t>ob</w:t>
                  </w:r>
                  <w:r>
                    <w:rPr>
                      <w:lang w:val="ro-RO"/>
                    </w:rPr>
                    <w:t>ligația</w:t>
                  </w:r>
                  <w:proofErr w:type="spellEnd"/>
                  <w:r>
                    <w:rPr>
                      <w:lang w:val="ro-RO"/>
                    </w:rPr>
                    <w:t xml:space="preserve"> de a proteja lucrările executate pe toată perioada execuției lucrărilor.  În cazul apariției degradărilor la lucrările executate anterior, </w:t>
                  </w:r>
                  <w:proofErr w:type="spellStart"/>
                  <w:r>
                    <w:rPr>
                      <w:lang w:val="en-US"/>
                    </w:rPr>
                    <w:t>Antreprenorul</w:t>
                  </w:r>
                  <w:proofErr w:type="spellEnd"/>
                  <w:r>
                    <w:rPr>
                      <w:lang w:val="en-US"/>
                    </w:rPr>
                    <w:t xml:space="preserve"> le </w:t>
                  </w:r>
                  <w:proofErr w:type="spellStart"/>
                  <w:r>
                    <w:rPr>
                      <w:lang w:val="en-US"/>
                    </w:rPr>
                    <w:t>va</w:t>
                  </w:r>
                  <w:proofErr w:type="spellEnd"/>
                  <w:r>
                    <w:rPr>
                      <w:lang w:val="en-US"/>
                    </w:rPr>
                    <w:t xml:space="preserve"> </w:t>
                  </w:r>
                  <w:proofErr w:type="spellStart"/>
                  <w:r>
                    <w:rPr>
                      <w:lang w:val="en-US"/>
                    </w:rPr>
                    <w:t>remedia</w:t>
                  </w:r>
                  <w:proofErr w:type="spellEnd"/>
                  <w:r>
                    <w:rPr>
                      <w:lang w:val="en-US"/>
                    </w:rPr>
                    <w:t xml:space="preserve"> din </w:t>
                  </w:r>
                  <w:proofErr w:type="spellStart"/>
                  <w:r>
                    <w:rPr>
                      <w:lang w:val="en-US"/>
                    </w:rPr>
                    <w:t>cont</w:t>
                  </w:r>
                  <w:proofErr w:type="spellEnd"/>
                  <w:r>
                    <w:rPr>
                      <w:lang w:val="en-US"/>
                    </w:rPr>
                    <w:t xml:space="preserve"> </w:t>
                  </w:r>
                  <w:proofErr w:type="spellStart"/>
                  <w:r>
                    <w:rPr>
                      <w:lang w:val="en-US"/>
                    </w:rPr>
                    <w:t>propriu</w:t>
                  </w:r>
                  <w:proofErr w:type="spellEnd"/>
                  <w:r>
                    <w:rPr>
                      <w:lang w:val="en-US"/>
                    </w:rPr>
                    <w:t>.</w:t>
                  </w:r>
                </w:p>
                <w:p w14:paraId="54F39614"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4.30. </w:t>
                  </w:r>
                  <w:proofErr w:type="spellStart"/>
                  <w:r>
                    <w:rPr>
                      <w:lang w:val="en-US"/>
                    </w:rPr>
                    <w:t>Antreprenorul</w:t>
                  </w:r>
                  <w:proofErr w:type="spellEnd"/>
                  <w:r>
                    <w:rPr>
                      <w:lang w:val="en-US"/>
                    </w:rPr>
                    <w:t xml:space="preserve"> are </w:t>
                  </w:r>
                  <w:proofErr w:type="spellStart"/>
                  <w:r>
                    <w:rPr>
                      <w:lang w:val="en-US"/>
                    </w:rPr>
                    <w:t>obligația</w:t>
                  </w:r>
                  <w:proofErr w:type="spellEnd"/>
                  <w:r>
                    <w:rPr>
                      <w:lang w:val="en-US"/>
                    </w:rPr>
                    <w:t xml:space="preserve"> </w:t>
                  </w:r>
                  <w:proofErr w:type="spellStart"/>
                  <w:r>
                    <w:rPr>
                      <w:lang w:val="en-US"/>
                    </w:rPr>
                    <w:t>întreținerii</w:t>
                  </w:r>
                  <w:proofErr w:type="spellEnd"/>
                  <w:r>
                    <w:rPr>
                      <w:lang w:val="en-US"/>
                    </w:rPr>
                    <w:t xml:space="preserve"> </w:t>
                  </w:r>
                  <w:proofErr w:type="spellStart"/>
                  <w:r>
                    <w:rPr>
                      <w:lang w:val="en-US"/>
                    </w:rPr>
                    <w:t>drumurilor</w:t>
                  </w:r>
                  <w:proofErr w:type="spellEnd"/>
                  <w:r>
                    <w:rPr>
                      <w:lang w:val="en-US"/>
                    </w:rPr>
                    <w:t xml:space="preserve"> de </w:t>
                  </w:r>
                  <w:proofErr w:type="spellStart"/>
                  <w:r>
                    <w:rPr>
                      <w:lang w:val="en-US"/>
                    </w:rPr>
                    <w:t>ocolire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execuție</w:t>
                  </w:r>
                  <w:proofErr w:type="spellEnd"/>
                  <w:r>
                    <w:rPr>
                      <w:lang w:val="en-US"/>
                    </w:rPr>
                    <w:t xml:space="preserve">, pe </w:t>
                  </w:r>
                  <w:proofErr w:type="spellStart"/>
                  <w:r>
                    <w:rPr>
                      <w:lang w:val="en-US"/>
                    </w:rPr>
                    <w:t>toată</w:t>
                  </w:r>
                  <w:proofErr w:type="spellEnd"/>
                  <w:r>
                    <w:rPr>
                      <w:lang w:val="en-US"/>
                    </w:rPr>
                    <w:t xml:space="preserve"> </w:t>
                  </w:r>
                  <w:proofErr w:type="spellStart"/>
                  <w:r>
                    <w:rPr>
                      <w:lang w:val="en-US"/>
                    </w:rPr>
                    <w:t>perioada</w:t>
                  </w:r>
                  <w:proofErr w:type="spellEnd"/>
                  <w:r>
                    <w:rPr>
                      <w:lang w:val="en-US"/>
                    </w:rPr>
                    <w:t xml:space="preserve"> </w:t>
                  </w:r>
                  <w:proofErr w:type="spellStart"/>
                  <w:r>
                    <w:rPr>
                      <w:lang w:val="en-US"/>
                    </w:rPr>
                    <w:t>execuției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asigurarea</w:t>
                  </w:r>
                  <w:proofErr w:type="spellEnd"/>
                  <w:r>
                    <w:rPr>
                      <w:lang w:val="en-US"/>
                    </w:rPr>
                    <w:t xml:space="preserve"> </w:t>
                  </w:r>
                  <w:proofErr w:type="spellStart"/>
                  <w:r>
                    <w:rPr>
                      <w:lang w:val="en-US"/>
                    </w:rPr>
                    <w:t>securității</w:t>
                  </w:r>
                  <w:proofErr w:type="spellEnd"/>
                  <w:r>
                    <w:rPr>
                      <w:lang w:val="en-US"/>
                    </w:rPr>
                    <w:t xml:space="preserve"> </w:t>
                  </w:r>
                  <w:proofErr w:type="spellStart"/>
                  <w:r>
                    <w:rPr>
                      <w:lang w:val="en-US"/>
                    </w:rPr>
                    <w:t>circulației</w:t>
                  </w:r>
                  <w:proofErr w:type="spellEnd"/>
                  <w:r>
                    <w:rPr>
                      <w:lang w:val="en-US"/>
                    </w:rPr>
                    <w:t xml:space="preserve"> </w:t>
                  </w:r>
                  <w:proofErr w:type="spellStart"/>
                  <w:r>
                    <w:rPr>
                      <w:lang w:val="en-US"/>
                    </w:rPr>
                    <w:t>rutiere</w:t>
                  </w:r>
                  <w:proofErr w:type="spellEnd"/>
                  <w:r>
                    <w:rPr>
                      <w:lang w:val="en-US"/>
                    </w:rPr>
                    <w:t>.</w:t>
                  </w:r>
                </w:p>
                <w:p w14:paraId="1FD156CF"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4.31.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răspunde</w:t>
                  </w:r>
                  <w:proofErr w:type="spellEnd"/>
                  <w:r>
                    <w:rPr>
                      <w:lang w:val="en-US"/>
                    </w:rPr>
                    <w:t xml:space="preserve"> de </w:t>
                  </w:r>
                  <w:proofErr w:type="spellStart"/>
                  <w:r>
                    <w:rPr>
                      <w:lang w:val="en-US"/>
                    </w:rPr>
                    <w:t>comiterea</w:t>
                  </w:r>
                  <w:proofErr w:type="spellEnd"/>
                  <w:r>
                    <w:rPr>
                      <w:lang w:val="en-US"/>
                    </w:rPr>
                    <w:t xml:space="preserve"> </w:t>
                  </w:r>
                  <w:proofErr w:type="spellStart"/>
                  <w:r>
                    <w:rPr>
                      <w:lang w:val="en-US"/>
                    </w:rPr>
                    <w:t>accidentelor</w:t>
                  </w:r>
                  <w:proofErr w:type="spellEnd"/>
                  <w:r>
                    <w:rPr>
                      <w:lang w:val="en-US"/>
                    </w:rPr>
                    <w:t xml:space="preserve"> </w:t>
                  </w:r>
                  <w:proofErr w:type="spellStart"/>
                  <w:r>
                    <w:rPr>
                      <w:lang w:val="en-US"/>
                    </w:rPr>
                    <w:t>rutiere</w:t>
                  </w:r>
                  <w:proofErr w:type="spellEnd"/>
                  <w:r>
                    <w:rPr>
                      <w:lang w:val="en-US"/>
                    </w:rPr>
                    <w:t xml:space="preserve"> </w:t>
                  </w:r>
                  <w:proofErr w:type="spellStart"/>
                  <w:r>
                    <w:rPr>
                      <w:lang w:val="en-US"/>
                    </w:rPr>
                    <w:t>produse</w:t>
                  </w:r>
                  <w:proofErr w:type="spellEnd"/>
                  <w:r>
                    <w:rPr>
                      <w:lang w:val="en-US"/>
                    </w:rPr>
                    <w:t xml:space="preserve"> din </w:t>
                  </w:r>
                  <w:proofErr w:type="spellStart"/>
                  <w:r>
                    <w:rPr>
                      <w:lang w:val="en-US"/>
                    </w:rPr>
                    <w:t>cauza</w:t>
                  </w:r>
                  <w:proofErr w:type="spellEnd"/>
                  <w:r>
                    <w:rPr>
                      <w:lang w:val="en-US"/>
                    </w:rPr>
                    <w:t xml:space="preserve"> </w:t>
                  </w:r>
                  <w:proofErr w:type="spellStart"/>
                  <w:r>
                    <w:rPr>
                      <w:lang w:val="en-US"/>
                    </w:rPr>
                    <w:t>asigurării</w:t>
                  </w:r>
                  <w:proofErr w:type="spellEnd"/>
                  <w:r>
                    <w:rPr>
                      <w:lang w:val="en-US"/>
                    </w:rPr>
                    <w:t xml:space="preserve"> </w:t>
                  </w:r>
                  <w:proofErr w:type="spellStart"/>
                  <w:r>
                    <w:rPr>
                      <w:lang w:val="en-US"/>
                    </w:rPr>
                    <w:t>necorespunzătoare</w:t>
                  </w:r>
                  <w:proofErr w:type="spellEnd"/>
                  <w:r>
                    <w:rPr>
                      <w:lang w:val="en-US"/>
                    </w:rPr>
                    <w:t xml:space="preserve"> a </w:t>
                  </w:r>
                  <w:proofErr w:type="spellStart"/>
                  <w:r>
                    <w:rPr>
                      <w:lang w:val="en-US"/>
                    </w:rPr>
                    <w:t>condițiilor</w:t>
                  </w:r>
                  <w:proofErr w:type="spellEnd"/>
                  <w:r>
                    <w:rPr>
                      <w:lang w:val="en-US"/>
                    </w:rPr>
                    <w:t xml:space="preserve"> de </w:t>
                  </w:r>
                  <w:proofErr w:type="spellStart"/>
                  <w:r>
                    <w:rPr>
                      <w:lang w:val="en-US"/>
                    </w:rPr>
                    <w:t>circulație</w:t>
                  </w:r>
                  <w:proofErr w:type="spellEnd"/>
                  <w:r>
                    <w:rPr>
                      <w:lang w:val="en-US"/>
                    </w:rPr>
                    <w:t xml:space="preserve"> pe </w:t>
                  </w:r>
                  <w:proofErr w:type="spellStart"/>
                  <w:r>
                    <w:rPr>
                      <w:lang w:val="en-US"/>
                    </w:rPr>
                    <w:t>drumurile</w:t>
                  </w:r>
                  <w:proofErr w:type="spellEnd"/>
                  <w:r>
                    <w:rPr>
                      <w:lang w:val="en-US"/>
                    </w:rPr>
                    <w:t xml:space="preserve"> de </w:t>
                  </w:r>
                  <w:proofErr w:type="spellStart"/>
                  <w:r>
                    <w:rPr>
                      <w:lang w:val="en-US"/>
                    </w:rPr>
                    <w:t>ocolire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execuție</w:t>
                  </w:r>
                  <w:proofErr w:type="spellEnd"/>
                  <w:r>
                    <w:rPr>
                      <w:lang w:val="en-US"/>
                    </w:rPr>
                    <w:t>.</w:t>
                  </w:r>
                </w:p>
                <w:p w14:paraId="3CFBF900" w14:textId="77777777" w:rsidR="00C60757" w:rsidRDefault="00C60757" w:rsidP="00C60757">
                  <w:pPr>
                    <w:pStyle w:val="af2"/>
                    <w:tabs>
                      <w:tab w:val="left" w:pos="284"/>
                    </w:tabs>
                    <w:spacing w:line="276" w:lineRule="auto"/>
                    <w:ind w:firstLine="0"/>
                    <w:rPr>
                      <w:lang w:val="en-US"/>
                    </w:rPr>
                  </w:pPr>
                  <w:r>
                    <w:rPr>
                      <w:lang w:val="en-US"/>
                    </w:rPr>
                    <w:t xml:space="preserve">4.32.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întreține</w:t>
                  </w:r>
                  <w:proofErr w:type="spellEnd"/>
                  <w:r>
                    <w:rPr>
                      <w:lang w:val="en-US"/>
                    </w:rPr>
                    <w:t xml:space="preserve"> </w:t>
                  </w:r>
                  <w:proofErr w:type="spellStart"/>
                  <w:r>
                    <w:rPr>
                      <w:lang w:val="en-US"/>
                    </w:rPr>
                    <w:t>drumurile</w:t>
                  </w:r>
                  <w:proofErr w:type="spellEnd"/>
                  <w:r>
                    <w:rPr>
                      <w:lang w:val="en-US"/>
                    </w:rPr>
                    <w:t xml:space="preserve"> de </w:t>
                  </w:r>
                  <w:proofErr w:type="spellStart"/>
                  <w:r>
                    <w:rPr>
                      <w:lang w:val="en-US"/>
                    </w:rPr>
                    <w:t>ocolire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perioada</w:t>
                  </w:r>
                  <w:proofErr w:type="spellEnd"/>
                  <w:r>
                    <w:rPr>
                      <w:lang w:val="en-US"/>
                    </w:rPr>
                    <w:t xml:space="preserve"> </w:t>
                  </w:r>
                  <w:proofErr w:type="spellStart"/>
                  <w:r>
                    <w:rPr>
                      <w:lang w:val="en-US"/>
                    </w:rPr>
                    <w:t>rece</w:t>
                  </w:r>
                  <w:proofErr w:type="spellEnd"/>
                  <w:r>
                    <w:rPr>
                      <w:lang w:val="en-US"/>
                    </w:rPr>
                    <w:t xml:space="preserve"> a </w:t>
                  </w:r>
                  <w:proofErr w:type="spellStart"/>
                  <w:r>
                    <w:rPr>
                      <w:lang w:val="en-US"/>
                    </w:rPr>
                    <w:t>anului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îndepărtarea</w:t>
                  </w:r>
                  <w:proofErr w:type="spellEnd"/>
                  <w:r>
                    <w:rPr>
                      <w:lang w:val="en-US"/>
                    </w:rPr>
                    <w:t xml:space="preserve"> </w:t>
                  </w:r>
                  <w:proofErr w:type="spellStart"/>
                  <w:r>
                    <w:rPr>
                      <w:lang w:val="en-US"/>
                    </w:rPr>
                    <w:t>zăpezii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gheţii</w:t>
                  </w:r>
                  <w:proofErr w:type="spellEnd"/>
                  <w:r>
                    <w:rPr>
                      <w:lang w:val="en-US"/>
                    </w:rPr>
                    <w:t>.</w:t>
                  </w:r>
                </w:p>
                <w:p w14:paraId="298C3883" w14:textId="77777777" w:rsidR="00C60757" w:rsidRDefault="00C60757" w:rsidP="00C60757">
                  <w:pPr>
                    <w:pStyle w:val="af2"/>
                    <w:tabs>
                      <w:tab w:val="left" w:pos="284"/>
                    </w:tabs>
                    <w:spacing w:line="276" w:lineRule="auto"/>
                    <w:ind w:firstLine="0"/>
                    <w:rPr>
                      <w:lang w:val="en-US"/>
                    </w:rPr>
                  </w:pPr>
                  <w:r>
                    <w:rPr>
                      <w:lang w:val="en-US"/>
                    </w:rPr>
                    <w:t xml:space="preserve">4.33. </w:t>
                  </w:r>
                  <w:proofErr w:type="spellStart"/>
                  <w:r>
                    <w:rPr>
                      <w:lang w:val="en-US"/>
                    </w:rPr>
                    <w:t>Antreprenorul</w:t>
                  </w:r>
                  <w:proofErr w:type="spellEnd"/>
                  <w:r>
                    <w:rPr>
                      <w:lang w:val="en-US"/>
                    </w:rPr>
                    <w:t xml:space="preserve"> are </w:t>
                  </w:r>
                  <w:proofErr w:type="spellStart"/>
                  <w:r>
                    <w:rPr>
                      <w:lang w:val="en-US"/>
                    </w:rPr>
                    <w:t>deplina</w:t>
                  </w:r>
                  <w:proofErr w:type="spellEnd"/>
                  <w:r>
                    <w:rPr>
                      <w:lang w:val="en-US"/>
                    </w:rPr>
                    <w:t xml:space="preserve"> </w:t>
                  </w:r>
                  <w:proofErr w:type="spellStart"/>
                  <w:r>
                    <w:rPr>
                      <w:lang w:val="en-US"/>
                    </w:rPr>
                    <w:t>responsabilitate</w:t>
                  </w:r>
                  <w:proofErr w:type="spellEnd"/>
                  <w:r>
                    <w:rPr>
                      <w:lang w:val="en-US"/>
                    </w:rPr>
                    <w:t xml:space="preserve"> a </w:t>
                  </w:r>
                  <w:proofErr w:type="spellStart"/>
                  <w:r>
                    <w:rPr>
                      <w:lang w:val="en-US"/>
                    </w:rPr>
                    <w:t>organizării</w:t>
                  </w:r>
                  <w:proofErr w:type="spellEnd"/>
                  <w:r>
                    <w:rPr>
                      <w:lang w:val="en-US"/>
                    </w:rPr>
                    <w:t xml:space="preserve"> </w:t>
                  </w:r>
                  <w:proofErr w:type="spellStart"/>
                  <w:r>
                    <w:rPr>
                      <w:lang w:val="en-US"/>
                    </w:rPr>
                    <w:t>lucrărilor</w:t>
                  </w:r>
                  <w:proofErr w:type="spellEnd"/>
                  <w:r>
                    <w:rPr>
                      <w:lang w:val="en-US"/>
                    </w:rPr>
                    <w:t xml:space="preserve">, conform </w:t>
                  </w:r>
                  <w:proofErr w:type="spellStart"/>
                  <w:r>
                    <w:rPr>
                      <w:lang w:val="en-US"/>
                    </w:rPr>
                    <w:t>metodologiei</w:t>
                  </w:r>
                  <w:proofErr w:type="spellEnd"/>
                  <w:r>
                    <w:rPr>
                      <w:lang w:val="en-US"/>
                    </w:rPr>
                    <w:t xml:space="preserve"> </w:t>
                  </w:r>
                  <w:proofErr w:type="spellStart"/>
                  <w:r>
                    <w:rPr>
                      <w:lang w:val="en-US"/>
                    </w:rPr>
                    <w:t>proprii</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corelare</w:t>
                  </w:r>
                  <w:proofErr w:type="spellEnd"/>
                  <w:r>
                    <w:rPr>
                      <w:lang w:val="en-US"/>
                    </w:rPr>
                    <w:t xml:space="preserve"> cu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w:t>
                  </w:r>
                </w:p>
                <w:p w14:paraId="0360C652" w14:textId="6B70558C" w:rsidR="00C60757" w:rsidRDefault="00C60757" w:rsidP="00C60757">
                  <w:pPr>
                    <w:pStyle w:val="af2"/>
                    <w:tabs>
                      <w:tab w:val="left" w:pos="284"/>
                    </w:tabs>
                    <w:spacing w:line="276" w:lineRule="auto"/>
                    <w:ind w:firstLine="0"/>
                    <w:rPr>
                      <w:lang w:val="en-US"/>
                    </w:rPr>
                  </w:pPr>
                  <w:r>
                    <w:rPr>
                      <w:lang w:val="en-US"/>
                    </w:rPr>
                    <w:t xml:space="preserve">4.34.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de a </w:t>
                  </w:r>
                  <w:proofErr w:type="spellStart"/>
                  <w:r>
                    <w:rPr>
                      <w:lang w:val="en-US"/>
                    </w:rPr>
                    <w:t>prezenta</w:t>
                  </w:r>
                  <w:proofErr w:type="spellEnd"/>
                  <w:r>
                    <w:rPr>
                      <w:lang w:val="en-US"/>
                    </w:rPr>
                    <w:t xml:space="preserve"> </w:t>
                  </w:r>
                  <w:proofErr w:type="spellStart"/>
                  <w:r>
                    <w:rPr>
                      <w:lang w:val="en-US"/>
                    </w:rPr>
                    <w:t>Beneficiarului</w:t>
                  </w:r>
                  <w:proofErr w:type="spellEnd"/>
                  <w:r>
                    <w:rPr>
                      <w:lang w:val="en-US"/>
                    </w:rPr>
                    <w:t xml:space="preserve">, la </w:t>
                  </w:r>
                  <w:proofErr w:type="spellStart"/>
                  <w:r>
                    <w:rPr>
                      <w:lang w:val="en-US"/>
                    </w:rPr>
                    <w:t>sfârşitul</w:t>
                  </w:r>
                  <w:proofErr w:type="spellEnd"/>
                  <w:r>
                    <w:rPr>
                      <w:lang w:val="en-US"/>
                    </w:rPr>
                    <w:t xml:space="preserve"> </w:t>
                  </w:r>
                  <w:proofErr w:type="spellStart"/>
                  <w:r>
                    <w:rPr>
                      <w:lang w:val="en-US"/>
                    </w:rPr>
                    <w:t>fiecărei</w:t>
                  </w:r>
                  <w:proofErr w:type="spellEnd"/>
                  <w:r>
                    <w:rPr>
                      <w:lang w:val="en-US"/>
                    </w:rPr>
                    <w:t xml:space="preserve"> </w:t>
                  </w:r>
                  <w:proofErr w:type="spellStart"/>
                  <w:r>
                    <w:rPr>
                      <w:lang w:val="en-US"/>
                    </w:rPr>
                    <w:t>luni</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plăţi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luna</w:t>
                  </w:r>
                  <w:proofErr w:type="spellEnd"/>
                  <w:r>
                    <w:rPr>
                      <w:lang w:val="en-US"/>
                    </w:rPr>
                    <w:t xml:space="preserve"> </w:t>
                  </w:r>
                  <w:proofErr w:type="spellStart"/>
                  <w:r>
                    <w:rPr>
                      <w:lang w:val="en-US"/>
                    </w:rPr>
                    <w:t>viitoare</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execuţiei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ordinea</w:t>
                  </w:r>
                  <w:proofErr w:type="spellEnd"/>
                  <w:r>
                    <w:rPr>
                      <w:lang w:val="en-US"/>
                    </w:rPr>
                    <w:t xml:space="preserve"> </w:t>
                  </w:r>
                  <w:proofErr w:type="spellStart"/>
                  <w:r>
                    <w:rPr>
                      <w:lang w:val="en-US"/>
                    </w:rPr>
                    <w:t>tehnologică</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corelare</w:t>
                  </w:r>
                  <w:proofErr w:type="spellEnd"/>
                  <w:r>
                    <w:rPr>
                      <w:lang w:val="en-US"/>
                    </w:rPr>
                    <w:t xml:space="preserve"> cu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w:t>
                  </w:r>
                </w:p>
                <w:p w14:paraId="32A4EB44" w14:textId="77777777" w:rsidR="00C60757" w:rsidRDefault="00C60757" w:rsidP="00C60757">
                  <w:pPr>
                    <w:numPr>
                      <w:ilvl w:val="0"/>
                      <w:numId w:val="26"/>
                    </w:numPr>
                    <w:tabs>
                      <w:tab w:val="left" w:pos="1276"/>
                    </w:tabs>
                    <w:spacing w:line="276" w:lineRule="auto"/>
                    <w:ind w:left="0" w:hanging="425"/>
                    <w:jc w:val="both"/>
                  </w:pPr>
                  <w:r>
                    <w:t>4.35.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7BE2615F" w14:textId="77777777" w:rsidR="00C60757" w:rsidRDefault="00C60757" w:rsidP="00C60757">
                  <w:pPr>
                    <w:pStyle w:val="af2"/>
                    <w:tabs>
                      <w:tab w:val="left" w:pos="284"/>
                    </w:tabs>
                    <w:spacing w:line="276" w:lineRule="auto"/>
                    <w:ind w:firstLine="0"/>
                    <w:rPr>
                      <w:lang w:val="en-US"/>
                    </w:rPr>
                  </w:pPr>
                  <w:r>
                    <w:rPr>
                      <w:lang w:val="en-US"/>
                    </w:rPr>
                    <w:t xml:space="preserve">4.36.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se </w:t>
                  </w:r>
                  <w:proofErr w:type="spellStart"/>
                  <w:r>
                    <w:rPr>
                      <w:lang w:val="en-US"/>
                    </w:rPr>
                    <w:t>produc</w:t>
                  </w:r>
                  <w:proofErr w:type="spellEnd"/>
                  <w:r>
                    <w:rPr>
                      <w:lang w:val="en-US"/>
                    </w:rPr>
                    <w:t xml:space="preserve"> </w:t>
                  </w:r>
                  <w:proofErr w:type="spellStart"/>
                  <w:r>
                    <w:rPr>
                      <w:lang w:val="en-US"/>
                    </w:rPr>
                    <w:t>deteriorări</w:t>
                  </w:r>
                  <w:proofErr w:type="spellEnd"/>
                  <w:r>
                    <w:rPr>
                      <w:lang w:val="en-US"/>
                    </w:rPr>
                    <w:t xml:space="preserve"> ale </w:t>
                  </w:r>
                  <w:proofErr w:type="spellStart"/>
                  <w:r>
                    <w:rPr>
                      <w:lang w:val="en-US"/>
                    </w:rPr>
                    <w:t>infrastructurii</w:t>
                  </w:r>
                  <w:proofErr w:type="spellEnd"/>
                  <w:r>
                    <w:rPr>
                      <w:lang w:val="en-US"/>
                    </w:rPr>
                    <w:t xml:space="preserve"> </w:t>
                  </w:r>
                  <w:proofErr w:type="spellStart"/>
                  <w:r>
                    <w:rPr>
                      <w:lang w:val="en-US"/>
                    </w:rPr>
                    <w:t>rutiere</w:t>
                  </w:r>
                  <w:proofErr w:type="spellEnd"/>
                  <w:r>
                    <w:rPr>
                      <w:lang w:val="en-US"/>
                    </w:rPr>
                    <w:t xml:space="preserve"> </w:t>
                  </w:r>
                  <w:proofErr w:type="spellStart"/>
                  <w:r>
                    <w:rPr>
                      <w:lang w:val="en-US"/>
                    </w:rPr>
                    <w:t>conexe</w:t>
                  </w:r>
                  <w:proofErr w:type="spellEnd"/>
                  <w:r>
                    <w:rPr>
                      <w:lang w:val="en-US"/>
                    </w:rPr>
                    <w:t xml:space="preserve">, care se </w:t>
                  </w:r>
                  <w:proofErr w:type="spellStart"/>
                  <w:r>
                    <w:rPr>
                      <w:lang w:val="en-US"/>
                    </w:rPr>
                    <w:t>alfă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proximitatea</w:t>
                  </w:r>
                  <w:proofErr w:type="spellEnd"/>
                  <w:r>
                    <w:rPr>
                      <w:lang w:val="en-US"/>
                    </w:rPr>
                    <w:t xml:space="preserve"> </w:t>
                  </w:r>
                  <w:proofErr w:type="spellStart"/>
                  <w:r>
                    <w:rPr>
                      <w:lang w:val="en-US"/>
                    </w:rPr>
                    <w:t>şantierului</w:t>
                  </w:r>
                  <w:proofErr w:type="spellEnd"/>
                  <w:r>
                    <w:rPr>
                      <w:lang w:val="en-US"/>
                    </w:rPr>
                    <w:t xml:space="preserve">, </w:t>
                  </w:r>
                  <w:proofErr w:type="spellStart"/>
                  <w:r>
                    <w:rPr>
                      <w:lang w:val="en-US"/>
                    </w:rPr>
                    <w:t>datorită</w:t>
                  </w:r>
                  <w:proofErr w:type="spellEnd"/>
                  <w:r>
                    <w:rPr>
                      <w:lang w:val="en-US"/>
                    </w:rPr>
                    <w:t xml:space="preserve"> </w:t>
                  </w:r>
                  <w:proofErr w:type="spellStart"/>
                  <w:r>
                    <w:rPr>
                      <w:lang w:val="en-US"/>
                    </w:rPr>
                    <w:t>transportului</w:t>
                  </w:r>
                  <w:proofErr w:type="spellEnd"/>
                  <w:r>
                    <w:rPr>
                      <w:lang w:val="en-US"/>
                    </w:rPr>
                    <w:t xml:space="preserve"> </w:t>
                  </w:r>
                  <w:proofErr w:type="spellStart"/>
                  <w:r>
                    <w:rPr>
                      <w:lang w:val="en-US"/>
                    </w:rPr>
                    <w:t>materialelor</w:t>
                  </w:r>
                  <w:proofErr w:type="spellEnd"/>
                  <w:r>
                    <w:rPr>
                      <w:lang w:val="en-US"/>
                    </w:rPr>
                    <w:t xml:space="preserve">, </w:t>
                  </w:r>
                  <w:proofErr w:type="spellStart"/>
                  <w:r>
                    <w:rPr>
                      <w:lang w:val="en-US"/>
                    </w:rPr>
                    <w:t>echipamentelor</w:t>
                  </w:r>
                  <w:proofErr w:type="spellEnd"/>
                  <w:r>
                    <w:rPr>
                      <w:lang w:val="en-US"/>
                    </w:rPr>
                    <w:t xml:space="preserve">, </w:t>
                  </w:r>
                  <w:proofErr w:type="spellStart"/>
                  <w:r>
                    <w:rPr>
                      <w:lang w:val="en-US"/>
                    </w:rPr>
                    <w:t>instalaţiilor</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asemenea</w:t>
                  </w:r>
                  <w:proofErr w:type="spellEnd"/>
                  <w:r>
                    <w:rPr>
                      <w:lang w:val="en-US"/>
                    </w:rPr>
                    <w:t xml:space="preserve">,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de a </w:t>
                  </w:r>
                  <w:proofErr w:type="spellStart"/>
                  <w:r>
                    <w:rPr>
                      <w:lang w:val="en-US"/>
                    </w:rPr>
                    <w:t>despăgubi</w:t>
                  </w:r>
                  <w:proofErr w:type="spellEnd"/>
                  <w:r>
                    <w:rPr>
                      <w:lang w:val="en-US"/>
                    </w:rPr>
                    <w:t xml:space="preserve"> </w:t>
                  </w:r>
                  <w:proofErr w:type="spellStart"/>
                  <w:r>
                    <w:rPr>
                      <w:lang w:val="en-US"/>
                    </w:rPr>
                    <w:t>proprietarul</w:t>
                  </w:r>
                  <w:proofErr w:type="spellEnd"/>
                  <w:r>
                    <w:rPr>
                      <w:lang w:val="en-US"/>
                    </w:rPr>
                    <w:t xml:space="preserve"> </w:t>
                  </w:r>
                  <w:proofErr w:type="spellStart"/>
                  <w:r>
                    <w:rPr>
                      <w:lang w:val="en-US"/>
                    </w:rPr>
                    <w:t>împotriva</w:t>
                  </w:r>
                  <w:proofErr w:type="spellEnd"/>
                  <w:r>
                    <w:rPr>
                      <w:lang w:val="en-US"/>
                    </w:rPr>
                    <w:t xml:space="preserve"> </w:t>
                  </w:r>
                  <w:proofErr w:type="spellStart"/>
                  <w:r>
                    <w:rPr>
                      <w:lang w:val="en-US"/>
                    </w:rPr>
                    <w:t>tuturor</w:t>
                  </w:r>
                  <w:proofErr w:type="spellEnd"/>
                  <w:r>
                    <w:rPr>
                      <w:lang w:val="en-US"/>
                    </w:rPr>
                    <w:t xml:space="preserve"> </w:t>
                  </w:r>
                  <w:proofErr w:type="spellStart"/>
                  <w:r>
                    <w:rPr>
                      <w:lang w:val="en-US"/>
                    </w:rPr>
                    <w:t>deteriorărilor</w:t>
                  </w:r>
                  <w:proofErr w:type="spellEnd"/>
                  <w:r>
                    <w:rPr>
                      <w:lang w:val="en-US"/>
                    </w:rPr>
                    <w:t xml:space="preserve"> </w:t>
                  </w:r>
                  <w:proofErr w:type="spellStart"/>
                  <w:r>
                    <w:rPr>
                      <w:lang w:val="en-US"/>
                    </w:rPr>
                    <w:t>atestate</w:t>
                  </w:r>
                  <w:proofErr w:type="spellEnd"/>
                  <w:r>
                    <w:rPr>
                      <w:lang w:val="en-US"/>
                    </w:rPr>
                    <w:t>.</w:t>
                  </w:r>
                </w:p>
                <w:p w14:paraId="36BE7944" w14:textId="10ED1B13"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4.37.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prezenta</w:t>
                  </w:r>
                  <w:proofErr w:type="spellEnd"/>
                  <w:r>
                    <w:rPr>
                      <w:lang w:val="en-US"/>
                    </w:rPr>
                    <w:t xml:space="preserve">, la </w:t>
                  </w:r>
                  <w:proofErr w:type="spellStart"/>
                  <w:r>
                    <w:rPr>
                      <w:lang w:val="en-US"/>
                    </w:rPr>
                    <w:t>solicitarea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semnarea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de </w:t>
                  </w:r>
                  <w:proofErr w:type="spellStart"/>
                  <w:r>
                    <w:rPr>
                      <w:lang w:val="en-US"/>
                    </w:rPr>
                    <w:t>detaliu</w:t>
                  </w:r>
                  <w:proofErr w:type="spellEnd"/>
                  <w:r>
                    <w:rPr>
                      <w:lang w:val="en-US"/>
                    </w:rPr>
                    <w:t xml:space="preserve">, </w:t>
                  </w:r>
                  <w:proofErr w:type="spellStart"/>
                  <w:r>
                    <w:rPr>
                      <w:lang w:val="en-US"/>
                    </w:rPr>
                    <w:t>alcătuit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ordinea</w:t>
                  </w:r>
                  <w:proofErr w:type="spellEnd"/>
                  <w:r>
                    <w:rPr>
                      <w:lang w:val="en-US"/>
                    </w:rPr>
                    <w:t xml:space="preserve"> </w:t>
                  </w:r>
                  <w:proofErr w:type="spellStart"/>
                  <w:r>
                    <w:rPr>
                      <w:lang w:val="en-US"/>
                    </w:rPr>
                    <w:t>tehnologică</w:t>
                  </w:r>
                  <w:proofErr w:type="spellEnd"/>
                  <w:r>
                    <w:rPr>
                      <w:lang w:val="en-US"/>
                    </w:rPr>
                    <w:t xml:space="preserve"> de </w:t>
                  </w:r>
                  <w:proofErr w:type="spellStart"/>
                  <w:r>
                    <w:rPr>
                      <w:lang w:val="en-US"/>
                    </w:rPr>
                    <w:t>execuţie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inclusiv</w:t>
                  </w:r>
                  <w:proofErr w:type="spellEnd"/>
                  <w:r>
                    <w:rPr>
                      <w:lang w:val="en-US"/>
                    </w:rPr>
                    <w:t xml:space="preserve"> la </w:t>
                  </w:r>
                  <w:proofErr w:type="spellStart"/>
                  <w:r>
                    <w:rPr>
                      <w:lang w:val="en-US"/>
                    </w:rPr>
                    <w:t>cererea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prezenta</w:t>
                  </w:r>
                  <w:proofErr w:type="spellEnd"/>
                  <w:r>
                    <w:rPr>
                      <w:lang w:val="en-US"/>
                    </w:rPr>
                    <w:t xml:space="preserve"> un </w:t>
                  </w:r>
                  <w:proofErr w:type="spellStart"/>
                  <w:r>
                    <w:rPr>
                      <w:lang w:val="en-US"/>
                    </w:rPr>
                    <w:t>grafic</w:t>
                  </w:r>
                  <w:proofErr w:type="spellEnd"/>
                  <w:r>
                    <w:rPr>
                      <w:lang w:val="en-US"/>
                    </w:rPr>
                    <w:t xml:space="preserve"> </w:t>
                  </w:r>
                  <w:proofErr w:type="spellStart"/>
                  <w:r>
                    <w:rPr>
                      <w:lang w:val="en-US"/>
                    </w:rPr>
                    <w:t>revizuit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vederea</w:t>
                  </w:r>
                  <w:proofErr w:type="spellEnd"/>
                  <w:r>
                    <w:rPr>
                      <w:lang w:val="en-US"/>
                    </w:rPr>
                    <w:t xml:space="preserve"> </w:t>
                  </w:r>
                  <w:proofErr w:type="spellStart"/>
                  <w:r>
                    <w:rPr>
                      <w:lang w:val="en-US"/>
                    </w:rPr>
                    <w:t>terminării</w:t>
                  </w:r>
                  <w:proofErr w:type="spellEnd"/>
                  <w:r>
                    <w:rPr>
                      <w:lang w:val="en-US"/>
                    </w:rPr>
                    <w:t xml:space="preserve"> </w:t>
                  </w:r>
                  <w:proofErr w:type="spellStart"/>
                  <w:r>
                    <w:rPr>
                      <w:lang w:val="en-US"/>
                    </w:rPr>
                    <w:t>lucrarilor</w:t>
                  </w:r>
                  <w:proofErr w:type="spellEnd"/>
                  <w:r>
                    <w:rPr>
                      <w:lang w:val="en-US"/>
                    </w:rPr>
                    <w:t xml:space="preserve"> la data </w:t>
                  </w:r>
                  <w:proofErr w:type="spellStart"/>
                  <w:r>
                    <w:rPr>
                      <w:lang w:val="en-US"/>
                    </w:rPr>
                    <w:t>prevăzută</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Lucrările</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se </w:t>
                  </w:r>
                  <w:proofErr w:type="spellStart"/>
                  <w:r>
                    <w:rPr>
                      <w:lang w:val="en-US"/>
                    </w:rPr>
                    <w:t>deruleze</w:t>
                  </w:r>
                  <w:proofErr w:type="spellEnd"/>
                  <w:r>
                    <w:rPr>
                      <w:lang w:val="en-US"/>
                    </w:rPr>
                    <w:t xml:space="preserve"> conform </w:t>
                  </w:r>
                  <w:proofErr w:type="spellStart"/>
                  <w:r>
                    <w:rPr>
                      <w:lang w:val="en-US"/>
                    </w:rPr>
                    <w:t>graficului</w:t>
                  </w:r>
                  <w:proofErr w:type="spellEnd"/>
                  <w:r>
                    <w:rPr>
                      <w:lang w:val="en-US"/>
                    </w:rPr>
                    <w:t xml:space="preserve"> general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fie terminate la data </w:t>
                  </w:r>
                  <w:proofErr w:type="spellStart"/>
                  <w:r>
                    <w:rPr>
                      <w:lang w:val="en-US"/>
                    </w:rPr>
                    <w:t>stabilită</w:t>
                  </w:r>
                  <w:proofErr w:type="spellEnd"/>
                  <w:r>
                    <w:rPr>
                      <w:lang w:val="en-US"/>
                    </w:rPr>
                    <w:t xml:space="preserve">. </w:t>
                  </w:r>
                  <w:proofErr w:type="spellStart"/>
                  <w:r>
                    <w:rPr>
                      <w:lang w:val="en-US"/>
                    </w:rPr>
                    <w:t>Datele</w:t>
                  </w:r>
                  <w:proofErr w:type="spellEnd"/>
                  <w:r>
                    <w:rPr>
                      <w:lang w:val="en-US"/>
                    </w:rPr>
                    <w:t xml:space="preserve"> </w:t>
                  </w:r>
                  <w:proofErr w:type="spellStart"/>
                  <w:r>
                    <w:rPr>
                      <w:lang w:val="en-US"/>
                    </w:rPr>
                    <w:t>intermediare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graficele</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prezentate</w:t>
                  </w:r>
                  <w:proofErr w:type="spellEnd"/>
                  <w:r>
                    <w:rPr>
                      <w:lang w:val="en-US"/>
                    </w:rPr>
                    <w:t xml:space="preserve"> pe </w:t>
                  </w:r>
                  <w:proofErr w:type="spellStart"/>
                  <w:r>
                    <w:rPr>
                      <w:lang w:val="en-US"/>
                    </w:rPr>
                    <w:t>parcur</w:t>
                  </w:r>
                  <w:r w:rsidR="00A51DC5">
                    <w:rPr>
                      <w:lang w:val="en-US"/>
                    </w:rPr>
                    <w:t>su</w:t>
                  </w:r>
                  <w:r>
                    <w:rPr>
                      <w:lang w:val="en-US"/>
                    </w:rPr>
                    <w:t>l</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contractului</w:t>
                  </w:r>
                  <w:proofErr w:type="spellEnd"/>
                  <w:r>
                    <w:rPr>
                      <w:lang w:val="en-US"/>
                    </w:rPr>
                    <w:t xml:space="preserve">, sunt </w:t>
                  </w:r>
                  <w:proofErr w:type="spellStart"/>
                  <w:r>
                    <w:rPr>
                      <w:lang w:val="en-US"/>
                    </w:rPr>
                    <w:t>parte</w:t>
                  </w:r>
                  <w:proofErr w:type="spellEnd"/>
                  <w:r>
                    <w:rPr>
                      <w:lang w:val="en-US"/>
                    </w:rPr>
                    <w:t xml:space="preserve"> </w:t>
                  </w:r>
                  <w:proofErr w:type="spellStart"/>
                  <w:r>
                    <w:rPr>
                      <w:lang w:val="en-US"/>
                    </w:rPr>
                    <w:t>integrantă</w:t>
                  </w:r>
                  <w:proofErr w:type="spellEnd"/>
                  <w:r>
                    <w:rPr>
                      <w:lang w:val="en-US"/>
                    </w:rPr>
                    <w:t xml:space="preserve"> a </w:t>
                  </w:r>
                  <w:proofErr w:type="spellStart"/>
                  <w:r>
                    <w:rPr>
                      <w:lang w:val="en-US"/>
                    </w:rPr>
                    <w:t>contractului</w:t>
                  </w:r>
                  <w:proofErr w:type="spellEnd"/>
                  <w:r>
                    <w:rPr>
                      <w:lang w:val="en-US"/>
                    </w:rPr>
                    <w:t>.</w:t>
                  </w:r>
                </w:p>
                <w:p w14:paraId="443EF401" w14:textId="77777777" w:rsidR="00C60757" w:rsidRDefault="00C60757" w:rsidP="00C60757">
                  <w:pPr>
                    <w:tabs>
                      <w:tab w:val="left" w:pos="567"/>
                      <w:tab w:val="left" w:pos="4005"/>
                      <w:tab w:val="left" w:pos="6946"/>
                      <w:tab w:val="left" w:pos="7655"/>
                      <w:tab w:val="left" w:pos="8647"/>
                      <w:tab w:val="left" w:pos="8931"/>
                      <w:tab w:val="left" w:pos="9356"/>
                    </w:tabs>
                    <w:rPr>
                      <w:b/>
                      <w:lang w:val="en-US"/>
                    </w:rPr>
                  </w:pPr>
                </w:p>
                <w:p w14:paraId="3E239D16" w14:textId="77777777" w:rsidR="00C60757" w:rsidRDefault="00C60757" w:rsidP="00C60757">
                  <w:pPr>
                    <w:tabs>
                      <w:tab w:val="left" w:pos="567"/>
                      <w:tab w:val="left" w:pos="4005"/>
                      <w:tab w:val="left" w:pos="6946"/>
                      <w:tab w:val="left" w:pos="7655"/>
                      <w:tab w:val="left" w:pos="8647"/>
                      <w:tab w:val="left" w:pos="8931"/>
                      <w:tab w:val="left" w:pos="9356"/>
                    </w:tabs>
                    <w:ind w:left="360" w:hanging="360"/>
                  </w:pPr>
                  <w:r>
                    <w:rPr>
                      <w:b/>
                    </w:rPr>
                    <w:t>6. ANTREPRENORUL ŞI SUBANTREPRENORII</w:t>
                  </w:r>
                </w:p>
                <w:p w14:paraId="774E1CD8" w14:textId="77777777" w:rsidR="00C60757" w:rsidRDefault="00C60757" w:rsidP="00C60757">
                  <w:pPr>
                    <w:tabs>
                      <w:tab w:val="left" w:pos="567"/>
                      <w:tab w:val="left" w:pos="4005"/>
                      <w:tab w:val="left" w:pos="6946"/>
                      <w:tab w:val="left" w:pos="7655"/>
                      <w:tab w:val="left" w:pos="8647"/>
                      <w:tab w:val="left" w:pos="8931"/>
                      <w:tab w:val="left" w:pos="9356"/>
                    </w:tabs>
                    <w:ind w:left="31"/>
                    <w:jc w:val="both"/>
                    <w:rPr>
                      <w:lang w:eastAsia="ru-RU"/>
                    </w:rPr>
                  </w:pPr>
                  <w:r>
                    <w:rPr>
                      <w:lang w:eastAsia="ru-RU"/>
                    </w:rPr>
                    <w:t>6.3.1. 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0AB59218" w14:textId="77777777" w:rsidR="00C60757" w:rsidRDefault="00C60757" w:rsidP="00C60757">
                  <w:pPr>
                    <w:tabs>
                      <w:tab w:val="left" w:pos="567"/>
                      <w:tab w:val="left" w:pos="4005"/>
                      <w:tab w:val="left" w:pos="6946"/>
                      <w:tab w:val="left" w:pos="7655"/>
                      <w:tab w:val="left" w:pos="8647"/>
                      <w:tab w:val="left" w:pos="8931"/>
                      <w:tab w:val="left" w:pos="9356"/>
                    </w:tabs>
                    <w:jc w:val="both"/>
                    <w:rPr>
                      <w:lang w:eastAsia="ru-RU"/>
                    </w:rPr>
                  </w:pPr>
                  <w:r>
                    <w:rPr>
                      <w:lang w:eastAsia="ru-RU"/>
                    </w:rPr>
                    <w:t xml:space="preserve">6.3.2. Beneficiarul este în drept să verifice existența motivelor de excludere a subcontractanților în temeiul art. 19 din Legea nr. 131/2015 privind achizițiile publice. În astfel de cazuri, Beneficiarul </w:t>
                  </w:r>
                  <w:r>
                    <w:rPr>
                      <w:lang w:eastAsia="ru-RU"/>
                    </w:rPr>
                    <w:lastRenderedPageBreak/>
                    <w:t>va solicită ca Antreprenorul general să înlocuiască subcontractantul în legătură cu care a rezultat, în urma verificării, că există motive obligatorii de excludere.</w:t>
                  </w:r>
                </w:p>
                <w:p w14:paraId="72B24D80" w14:textId="77777777" w:rsidR="00C60757" w:rsidRDefault="00C60757" w:rsidP="00C60757">
                  <w:pPr>
                    <w:pStyle w:val="a"/>
                    <w:numPr>
                      <w:ilvl w:val="0"/>
                      <w:numId w:val="0"/>
                    </w:numPr>
                    <w:tabs>
                      <w:tab w:val="left" w:pos="567"/>
                      <w:tab w:val="left" w:pos="4005"/>
                      <w:tab w:val="left" w:pos="6946"/>
                      <w:tab w:val="left" w:pos="7655"/>
                      <w:tab w:val="left" w:pos="8647"/>
                      <w:tab w:val="left" w:pos="8931"/>
                      <w:tab w:val="left" w:pos="9356"/>
                    </w:tabs>
                    <w:ind w:left="862"/>
                  </w:pPr>
                </w:p>
                <w:p w14:paraId="3D541CD7" w14:textId="77777777" w:rsidR="00C60757" w:rsidRDefault="00C60757" w:rsidP="00C60757">
                  <w:pPr>
                    <w:tabs>
                      <w:tab w:val="left" w:pos="4275"/>
                      <w:tab w:val="left" w:pos="6946"/>
                      <w:tab w:val="left" w:pos="7655"/>
                      <w:tab w:val="left" w:pos="8647"/>
                      <w:tab w:val="left" w:pos="8931"/>
                      <w:tab w:val="left" w:pos="9356"/>
                    </w:tabs>
                    <w:ind w:left="360" w:hanging="360"/>
                    <w:contextualSpacing/>
                  </w:pPr>
                  <w:r>
                    <w:rPr>
                      <w:b/>
                    </w:rPr>
                    <w:t>8. MATERIALELE ŞI EXECUŢIA LUCRĂRILOR PROPRIU-ZISE</w:t>
                  </w:r>
                </w:p>
                <w:p w14:paraId="5EE328F7" w14:textId="77777777" w:rsidR="00C60757" w:rsidRDefault="00C60757" w:rsidP="00C60757">
                  <w:pPr>
                    <w:pStyle w:val="a"/>
                    <w:numPr>
                      <w:ilvl w:val="1"/>
                      <w:numId w:val="33"/>
                    </w:numPr>
                    <w:tabs>
                      <w:tab w:val="clear" w:pos="1134"/>
                      <w:tab w:val="left" w:pos="0"/>
                      <w:tab w:val="left" w:pos="599"/>
                      <w:tab w:val="left" w:pos="4005"/>
                      <w:tab w:val="left" w:pos="6946"/>
                      <w:tab w:val="left" w:pos="7655"/>
                      <w:tab w:val="left" w:pos="8647"/>
                      <w:tab w:val="left" w:pos="8931"/>
                      <w:tab w:val="left" w:pos="9356"/>
                    </w:tabs>
                    <w:ind w:left="31" w:firstLine="0"/>
                  </w:pPr>
                  <w:proofErr w:type="spellStart"/>
                  <w:r>
                    <w:t>Procesele</w:t>
                  </w:r>
                  <w:proofErr w:type="spellEnd"/>
                  <w:r>
                    <w:t xml:space="preserve">-verbale de </w:t>
                  </w:r>
                  <w:proofErr w:type="spellStart"/>
                  <w:r>
                    <w:t>recepție</w:t>
                  </w:r>
                  <w:proofErr w:type="spellEnd"/>
                  <w:r>
                    <w:t xml:space="preserve"> </w:t>
                  </w:r>
                  <w:proofErr w:type="spellStart"/>
                  <w:r>
                    <w:t>lunară</w:t>
                  </w:r>
                  <w:proofErr w:type="spellEnd"/>
                  <w:r>
                    <w:t xml:space="preserve"> a </w:t>
                  </w:r>
                  <w:proofErr w:type="spellStart"/>
                  <w:r>
                    <w:t>lucrărilor</w:t>
                  </w:r>
                  <w:proofErr w:type="spellEnd"/>
                  <w:r>
                    <w:t xml:space="preserve"> </w:t>
                  </w:r>
                  <w:proofErr w:type="spellStart"/>
                  <w:r>
                    <w:t>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t xml:space="preserve"> </w:t>
                  </w:r>
                  <w:proofErr w:type="spellStart"/>
                  <w:r>
                    <w:t>atestă</w:t>
                  </w:r>
                  <w:proofErr w:type="spellEnd"/>
                  <w:r>
                    <w:t xml:space="preserve"> </w:t>
                  </w:r>
                  <w:proofErr w:type="spellStart"/>
                  <w:r>
                    <w:t>calitatea</w:t>
                  </w:r>
                  <w:proofErr w:type="spellEnd"/>
                  <w:r>
                    <w:t xml:space="preserve"> </w:t>
                  </w:r>
                  <w:proofErr w:type="spellStart"/>
                  <w:r>
                    <w:t>lucrărilor</w:t>
                  </w:r>
                  <w:proofErr w:type="spellEnd"/>
                  <w:r>
                    <w:t xml:space="preserve"> </w:t>
                  </w:r>
                  <w:proofErr w:type="spellStart"/>
                  <w:r>
                    <w:t>executate</w:t>
                  </w:r>
                  <w:proofErr w:type="spellEnd"/>
                  <w:r>
                    <w:t xml:space="preserve">, stipulate </w:t>
                  </w:r>
                  <w:proofErr w:type="spellStart"/>
                  <w:r>
                    <w:t>în</w:t>
                  </w:r>
                  <w:proofErr w:type="spellEnd"/>
                  <w:r>
                    <w:t xml:space="preserve"> contract.</w:t>
                  </w:r>
                </w:p>
                <w:p w14:paraId="4BA762CC" w14:textId="77777777" w:rsidR="00C60757" w:rsidRDefault="00C60757" w:rsidP="00C60757">
                  <w:pPr>
                    <w:pStyle w:val="a"/>
                    <w:numPr>
                      <w:ilvl w:val="1"/>
                      <w:numId w:val="33"/>
                    </w:numPr>
                    <w:tabs>
                      <w:tab w:val="clear" w:pos="1134"/>
                      <w:tab w:val="left" w:pos="31"/>
                      <w:tab w:val="left" w:pos="599"/>
                      <w:tab w:val="left" w:pos="4005"/>
                      <w:tab w:val="left" w:pos="6946"/>
                      <w:tab w:val="left" w:pos="7655"/>
                      <w:tab w:val="left" w:pos="8647"/>
                      <w:tab w:val="left" w:pos="8931"/>
                      <w:tab w:val="left" w:pos="9356"/>
                    </w:tabs>
                    <w:ind w:left="0" w:firstLine="0"/>
                  </w:pPr>
                  <w:proofErr w:type="spellStart"/>
                  <w:r>
                    <w:t>Materialele</w:t>
                  </w:r>
                  <w:proofErr w:type="spellEnd"/>
                  <w:r>
                    <w:t xml:space="preserve"> </w:t>
                  </w:r>
                  <w:proofErr w:type="spellStart"/>
                  <w:r>
                    <w:t>și</w:t>
                  </w:r>
                  <w:proofErr w:type="spellEnd"/>
                  <w:r>
                    <w:t>/</w:t>
                  </w:r>
                  <w:proofErr w:type="spellStart"/>
                  <w:r>
                    <w:t>sau</w:t>
                  </w:r>
                  <w:proofErr w:type="spellEnd"/>
                  <w:r>
                    <w:t xml:space="preserve"> </w:t>
                  </w:r>
                  <w:proofErr w:type="spellStart"/>
                  <w:r>
                    <w:t>elementele</w:t>
                  </w:r>
                  <w:proofErr w:type="spellEnd"/>
                  <w:r>
                    <w:t xml:space="preserve"> </w:t>
                  </w:r>
                  <w:proofErr w:type="spellStart"/>
                  <w:r>
                    <w:t>drumului</w:t>
                  </w:r>
                  <w:proofErr w:type="spellEnd"/>
                  <w:r>
                    <w:t xml:space="preserve"> </w:t>
                  </w:r>
                  <w:proofErr w:type="spellStart"/>
                  <w:r>
                    <w:t>obținute</w:t>
                  </w:r>
                  <w:proofErr w:type="spellEnd"/>
                  <w:r>
                    <w:t xml:space="preserve"> </w:t>
                  </w:r>
                  <w:proofErr w:type="spellStart"/>
                  <w:r>
                    <w:t>în</w:t>
                  </w:r>
                  <w:proofErr w:type="spellEnd"/>
                  <w:r>
                    <w:t xml:space="preserve"> </w:t>
                  </w:r>
                  <w:proofErr w:type="spellStart"/>
                  <w:r>
                    <w:t>cursul</w:t>
                  </w:r>
                  <w:proofErr w:type="spellEnd"/>
                  <w:r>
                    <w:t xml:space="preserve"> </w:t>
                  </w:r>
                  <w:proofErr w:type="spellStart"/>
                  <w:r>
                    <w:t>execuției</w:t>
                  </w:r>
                  <w:proofErr w:type="spellEnd"/>
                  <w:r>
                    <w:t xml:space="preserve"> </w:t>
                  </w:r>
                  <w:proofErr w:type="spellStart"/>
                  <w:r>
                    <w:t>lucrărilor</w:t>
                  </w:r>
                  <w:proofErr w:type="spellEnd"/>
                  <w:r>
                    <w:t xml:space="preserve"> </w:t>
                  </w:r>
                  <w:proofErr w:type="spellStart"/>
                  <w:r>
                    <w:t>și</w:t>
                  </w:r>
                  <w:proofErr w:type="spellEnd"/>
                  <w:r>
                    <w:t xml:space="preserve"> care nu sunt </w:t>
                  </w:r>
                  <w:proofErr w:type="spellStart"/>
                  <w:r>
                    <w:t>necesare</w:t>
                  </w:r>
                  <w:proofErr w:type="spellEnd"/>
                  <w:r>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6F86087E" w14:textId="77777777" w:rsidR="00C60757" w:rsidRDefault="00C60757" w:rsidP="00C60757">
                  <w:pPr>
                    <w:tabs>
                      <w:tab w:val="left" w:pos="567"/>
                      <w:tab w:val="left" w:pos="4005"/>
                      <w:tab w:val="left" w:pos="6946"/>
                      <w:tab w:val="left" w:pos="7655"/>
                      <w:tab w:val="left" w:pos="8647"/>
                      <w:tab w:val="left" w:pos="8931"/>
                      <w:tab w:val="left" w:pos="9356"/>
                    </w:tabs>
                    <w:jc w:val="both"/>
                  </w:pPr>
                </w:p>
                <w:p w14:paraId="0400C88E" w14:textId="77777777" w:rsidR="00C60757" w:rsidRDefault="00C60757" w:rsidP="00C60757">
                  <w:pPr>
                    <w:tabs>
                      <w:tab w:val="left" w:pos="3480"/>
                      <w:tab w:val="left" w:pos="6946"/>
                      <w:tab w:val="left" w:pos="7655"/>
                      <w:tab w:val="left" w:pos="8647"/>
                      <w:tab w:val="left" w:pos="8931"/>
                      <w:tab w:val="left" w:pos="9356"/>
                    </w:tabs>
                    <w:ind w:left="360" w:hanging="360"/>
                    <w:contextualSpacing/>
                    <w:rPr>
                      <w:b/>
                    </w:rPr>
                  </w:pPr>
                  <w:r>
                    <w:rPr>
                      <w:b/>
                    </w:rPr>
                    <w:t>10. RĂSPUNDEREA PĂRŢILOR</w:t>
                  </w:r>
                </w:p>
                <w:p w14:paraId="2D1AAFF3" w14:textId="77777777" w:rsidR="00C60757" w:rsidRDefault="00C60757" w:rsidP="00C60757">
                  <w:pPr>
                    <w:tabs>
                      <w:tab w:val="left" w:pos="0"/>
                    </w:tabs>
                    <w:ind w:left="31"/>
                    <w:jc w:val="both"/>
                  </w:pPr>
                  <w:r>
                    <w:t>10.2.1. Părțile răspund solidar, conform prevederilor legale, doar în cazul în care se constată vinovăția ambelor părți, iar în caz contrar răspunde partea care se face a fi vinovată.</w:t>
                  </w:r>
                </w:p>
                <w:p w14:paraId="73DCD83D" w14:textId="77777777" w:rsidR="00C60757" w:rsidRDefault="00C60757" w:rsidP="00C60757">
                  <w:pPr>
                    <w:tabs>
                      <w:tab w:val="left" w:pos="0"/>
                    </w:tabs>
                    <w:ind w:left="31"/>
                    <w:jc w:val="both"/>
                  </w:pPr>
                  <w:r>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7A6089A1" w14:textId="77777777" w:rsidR="00C60757" w:rsidRDefault="00C60757" w:rsidP="00C60757">
                  <w:pPr>
                    <w:tabs>
                      <w:tab w:val="left" w:pos="567"/>
                      <w:tab w:val="left" w:pos="4005"/>
                    </w:tabs>
                    <w:jc w:val="both"/>
                  </w:pPr>
                  <w:r>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648CCDDD" w14:textId="77777777" w:rsidR="00C60757" w:rsidRDefault="00C60757" w:rsidP="00C60757">
                  <w:pPr>
                    <w:jc w:val="both"/>
                  </w:pPr>
                  <w:r>
                    <w:t>10.9.1. Pentru prestarea cu întârziere a Lucrărilor, Antreprenorul suportă plata despăgubirii în valoare de 0,1 % din suma Lucrărilor neexecutate, pentru fiecare zi de întârziere, dar nu mai mult de 10% din suma totală a prezentului Contract.</w:t>
                  </w:r>
                </w:p>
                <w:p w14:paraId="08C2722D" w14:textId="77777777" w:rsidR="00C60757" w:rsidRDefault="00C60757" w:rsidP="00C60757">
                  <w:pPr>
                    <w:jc w:val="both"/>
                  </w:pPr>
                  <w:r>
                    <w:t>10.9.2. Pentru achitarea cu întârziere, Beneficiarul suportă plata despăgubirii în valoare de 0,1 % din suma Lucrărilor neachitate pentru fiecare zi de întârziere, dar nu mai mult de 10% din valoarea totală a prezentului contract.</w:t>
                  </w:r>
                </w:p>
                <w:p w14:paraId="26A2E87D" w14:textId="77777777" w:rsidR="00C60757" w:rsidRDefault="00C60757" w:rsidP="00C60757">
                  <w:pPr>
                    <w:tabs>
                      <w:tab w:val="left" w:pos="567"/>
                      <w:tab w:val="left" w:pos="4005"/>
                    </w:tabs>
                    <w:jc w:val="both"/>
                  </w:pPr>
                  <w:r>
                    <w:t>10.9.3. Penalizarea devine operantă din momentul în care Antreprenorul a intrat în întârziere potrivit</w:t>
                  </w:r>
                  <w:r>
                    <w:rPr>
                      <w:highlight w:val="green"/>
                    </w:rPr>
                    <w:t xml:space="preserve"> </w:t>
                  </w:r>
                  <w:r>
                    <w:t>termenului limită de execuţie.</w:t>
                  </w:r>
                </w:p>
                <w:p w14:paraId="52BDC978" w14:textId="77777777" w:rsidR="00C60757" w:rsidRDefault="00C60757" w:rsidP="00C60757">
                  <w:pPr>
                    <w:tabs>
                      <w:tab w:val="left" w:pos="567"/>
                      <w:tab w:val="left" w:pos="4005"/>
                    </w:tabs>
                    <w:jc w:val="both"/>
                  </w:pPr>
                  <w:r>
                    <w:t xml:space="preserve">10.9.4. </w:t>
                  </w:r>
                  <w:r>
                    <w:rPr>
                      <w:bCs/>
                    </w:rPr>
                    <w:t>Plata despăgubirii pentru prestarea cu întârziere a lucrărilor va fi reținută de către Beneficiar din următoarea plată înaintată spre achitare de Antreprenor.</w:t>
                  </w:r>
                </w:p>
                <w:p w14:paraId="55E6D410" w14:textId="77777777" w:rsidR="00C60757" w:rsidRDefault="00C60757" w:rsidP="00C60757">
                  <w:pPr>
                    <w:tabs>
                      <w:tab w:val="left" w:pos="567"/>
                      <w:tab w:val="left" w:pos="4005"/>
                    </w:tabs>
                    <w:jc w:val="both"/>
                  </w:pPr>
                  <w:r>
                    <w:t>10.9.5. În cazul rezoluțiunii contractului din motivele indicate în pct.12.2, alit. a) – g) din Contract, Antreprenorului i se va reține garanția de bună execuție a contractului.</w:t>
                  </w:r>
                </w:p>
                <w:p w14:paraId="136250FE" w14:textId="77777777" w:rsidR="00C60757" w:rsidRDefault="00C60757" w:rsidP="00C60757">
                  <w:pPr>
                    <w:tabs>
                      <w:tab w:val="left" w:pos="567"/>
                      <w:tab w:val="left" w:pos="4005"/>
                    </w:tabs>
                    <w:jc w:val="both"/>
                  </w:pPr>
                  <w:r>
                    <w:t>10.9.6. În cazul în care Antreprenorul refuză, din motive independente de Beneficiar, să execute Contracul, Beneficiarul va reține garanția de bună execuție a contractului.</w:t>
                  </w:r>
                </w:p>
                <w:p w14:paraId="3DC9D852" w14:textId="77777777" w:rsidR="00C60757" w:rsidRDefault="00C60757" w:rsidP="00C60757">
                  <w:pPr>
                    <w:tabs>
                      <w:tab w:val="left" w:pos="567"/>
                      <w:tab w:val="left" w:pos="4005"/>
                    </w:tabs>
                    <w:jc w:val="both"/>
                  </w:pPr>
                  <w:r>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p>
                <w:p w14:paraId="037C9689" w14:textId="77777777" w:rsidR="00C60757" w:rsidRDefault="00C60757" w:rsidP="00C60757">
                  <w:pPr>
                    <w:tabs>
                      <w:tab w:val="left" w:pos="567"/>
                      <w:tab w:val="left" w:pos="4005"/>
                      <w:tab w:val="left" w:pos="6946"/>
                      <w:tab w:val="left" w:pos="7655"/>
                      <w:tab w:val="left" w:pos="8647"/>
                      <w:tab w:val="left" w:pos="8931"/>
                      <w:tab w:val="left" w:pos="9356"/>
                    </w:tabs>
                    <w:jc w:val="both"/>
                  </w:pPr>
                </w:p>
                <w:p w14:paraId="5DA7C9F4" w14:textId="77777777" w:rsidR="00C60757" w:rsidRDefault="00C60757" w:rsidP="00C60757">
                  <w:pPr>
                    <w:tabs>
                      <w:tab w:val="left" w:pos="3465"/>
                      <w:tab w:val="left" w:pos="6946"/>
                      <w:tab w:val="left" w:pos="7655"/>
                      <w:tab w:val="left" w:pos="8647"/>
                      <w:tab w:val="left" w:pos="8931"/>
                      <w:tab w:val="left" w:pos="9356"/>
                    </w:tabs>
                    <w:ind w:left="360" w:hanging="360"/>
                    <w:contextualSpacing/>
                    <w:rPr>
                      <w:b/>
                    </w:rPr>
                  </w:pPr>
                  <w:r>
                    <w:rPr>
                      <w:b/>
                    </w:rPr>
                    <w:t>11. SOLUŢIONAREA LITIGIILOR</w:t>
                  </w:r>
                </w:p>
                <w:p w14:paraId="08FB7AB9" w14:textId="77777777" w:rsidR="00C60757" w:rsidRDefault="00C60757" w:rsidP="00C60757">
                  <w:pPr>
                    <w:tabs>
                      <w:tab w:val="left" w:pos="599"/>
                      <w:tab w:val="left" w:pos="3465"/>
                      <w:tab w:val="left" w:pos="6946"/>
                      <w:tab w:val="left" w:pos="7655"/>
                      <w:tab w:val="left" w:pos="8647"/>
                      <w:tab w:val="left" w:pos="8931"/>
                      <w:tab w:val="left" w:pos="9356"/>
                    </w:tabs>
                    <w:jc w:val="both"/>
                    <w:rPr>
                      <w:bCs/>
                    </w:rPr>
                  </w:pPr>
                  <w:r>
                    <w:rPr>
                      <w:rFonts w:eastAsia="Calibri"/>
                      <w:bCs/>
                    </w:rPr>
                    <w:t>11.2. Litigiile ce ar putea rezulta din prezentul Contract vor fi soluționate de către Părți pe cale amiabilă. În caz contrar, ele vor fi transmise spre examinare în instanța de judecată competentă la sediul Beneficiarului.</w:t>
                  </w:r>
                </w:p>
                <w:p w14:paraId="329FBFF5" w14:textId="77777777" w:rsidR="00C60757" w:rsidRDefault="00C60757" w:rsidP="00C60757">
                  <w:pPr>
                    <w:tabs>
                      <w:tab w:val="left" w:pos="567"/>
                      <w:tab w:val="left" w:pos="4005"/>
                      <w:tab w:val="left" w:pos="6946"/>
                      <w:tab w:val="left" w:pos="7655"/>
                      <w:tab w:val="left" w:pos="8647"/>
                      <w:tab w:val="left" w:pos="8931"/>
                      <w:tab w:val="left" w:pos="9356"/>
                    </w:tabs>
                    <w:jc w:val="both"/>
                  </w:pPr>
                </w:p>
                <w:p w14:paraId="3593EF0C" w14:textId="77777777" w:rsidR="00C60757" w:rsidRDefault="00C60757" w:rsidP="00C60757">
                  <w:pPr>
                    <w:tabs>
                      <w:tab w:val="left" w:pos="3825"/>
                      <w:tab w:val="left" w:pos="6946"/>
                      <w:tab w:val="left" w:pos="7655"/>
                      <w:tab w:val="left" w:pos="8647"/>
                      <w:tab w:val="left" w:pos="8931"/>
                      <w:tab w:val="left" w:pos="9356"/>
                    </w:tabs>
                    <w:ind w:left="360" w:hanging="360"/>
                    <w:contextualSpacing/>
                    <w:rPr>
                      <w:b/>
                    </w:rPr>
                  </w:pPr>
                  <w:r>
                    <w:rPr>
                      <w:b/>
                    </w:rPr>
                    <w:t>12. REZOLUȚIUNEA CONTRACTULUI</w:t>
                  </w:r>
                </w:p>
                <w:p w14:paraId="07467F6C" w14:textId="77777777" w:rsidR="00C60757" w:rsidRDefault="00C60757" w:rsidP="00C60757">
                  <w:pPr>
                    <w:pStyle w:val="a"/>
                    <w:numPr>
                      <w:ilvl w:val="0"/>
                      <w:numId w:val="31"/>
                    </w:numPr>
                    <w:tabs>
                      <w:tab w:val="clear" w:pos="1134"/>
                      <w:tab w:val="left" w:pos="1276"/>
                      <w:tab w:val="left" w:pos="6946"/>
                      <w:tab w:val="left" w:pos="7655"/>
                      <w:tab w:val="left" w:pos="8647"/>
                      <w:tab w:val="left" w:pos="8931"/>
                      <w:tab w:val="left" w:pos="9356"/>
                    </w:tabs>
                    <w:ind w:left="0"/>
                    <w:contextualSpacing/>
                  </w:pPr>
                  <w:r>
                    <w:t xml:space="preserve">12.2. e) </w:t>
                  </w:r>
                  <w:proofErr w:type="spellStart"/>
                  <w:r>
                    <w:t>Operatorul</w:t>
                  </w:r>
                  <w:proofErr w:type="spellEnd"/>
                  <w:r>
                    <w:t xml:space="preserve"> economic a </w:t>
                  </w:r>
                  <w:proofErr w:type="spellStart"/>
                  <w:r>
                    <w:t>încălcat</w:t>
                  </w:r>
                  <w:proofErr w:type="spellEnd"/>
                  <w:r>
                    <w:t xml:space="preserve"> </w:t>
                  </w:r>
                  <w:proofErr w:type="spellStart"/>
                  <w:r>
                    <w:t>regimul</w:t>
                  </w:r>
                  <w:proofErr w:type="spellEnd"/>
                  <w:r>
                    <w:t xml:space="preserve"> de </w:t>
                  </w:r>
                  <w:proofErr w:type="spellStart"/>
                  <w:r>
                    <w:t>incompatibilități</w:t>
                  </w:r>
                  <w:proofErr w:type="spellEnd"/>
                  <w:r>
                    <w:t xml:space="preserve"> </w:t>
                  </w:r>
                  <w:proofErr w:type="spellStart"/>
                  <w:r>
                    <w:t>prevăzut</w:t>
                  </w:r>
                  <w:proofErr w:type="spellEnd"/>
                  <w:r>
                    <w:t xml:space="preserve"> la art. 16 </w:t>
                  </w:r>
                  <w:proofErr w:type="spellStart"/>
                  <w:r>
                    <w:t>alin</w:t>
                  </w:r>
                  <w:proofErr w:type="spellEnd"/>
                  <w:r>
                    <w:t xml:space="preserve">. (6) din </w:t>
                  </w:r>
                  <w:proofErr w:type="spellStart"/>
                  <w:r>
                    <w:t>Legea</w:t>
                  </w:r>
                  <w:proofErr w:type="spellEnd"/>
                  <w:r>
                    <w:t xml:space="preserve"> nr. 131/2015 </w:t>
                  </w:r>
                  <w:proofErr w:type="spellStart"/>
                  <w:r>
                    <w:rPr>
                      <w:i/>
                      <w:iCs/>
                    </w:rPr>
                    <w:t>privind</w:t>
                  </w:r>
                  <w:proofErr w:type="spellEnd"/>
                  <w:r>
                    <w:rPr>
                      <w:i/>
                      <w:iCs/>
                    </w:rPr>
                    <w:t xml:space="preserve"> </w:t>
                  </w:r>
                  <w:proofErr w:type="spellStart"/>
                  <w:r>
                    <w:rPr>
                      <w:i/>
                      <w:iCs/>
                    </w:rPr>
                    <w:t>achizițiile</w:t>
                  </w:r>
                  <w:proofErr w:type="spellEnd"/>
                  <w:r>
                    <w:rPr>
                      <w:i/>
                      <w:iCs/>
                    </w:rPr>
                    <w:t xml:space="preserve"> </w:t>
                  </w:r>
                  <w:proofErr w:type="spellStart"/>
                  <w:r>
                    <w:rPr>
                      <w:i/>
                      <w:iCs/>
                    </w:rPr>
                    <w:t>publice</w:t>
                  </w:r>
                  <w:proofErr w:type="spellEnd"/>
                  <w:r>
                    <w:t xml:space="preserve">, </w:t>
                  </w:r>
                  <w:proofErr w:type="spellStart"/>
                  <w:r>
                    <w:t>după</w:t>
                  </w:r>
                  <w:proofErr w:type="spellEnd"/>
                  <w:r>
                    <w:t xml:space="preserve"> </w:t>
                  </w:r>
                  <w:proofErr w:type="spellStart"/>
                  <w:r>
                    <w:t>încheierea</w:t>
                  </w:r>
                  <w:proofErr w:type="spellEnd"/>
                  <w:r>
                    <w:t xml:space="preserve"> </w:t>
                  </w:r>
                  <w:proofErr w:type="spellStart"/>
                  <w:r>
                    <w:t>contractului</w:t>
                  </w:r>
                  <w:proofErr w:type="spellEnd"/>
                  <w:r>
                    <w:t>.</w:t>
                  </w:r>
                </w:p>
                <w:p w14:paraId="36930077" w14:textId="77777777" w:rsidR="00C60757" w:rsidRDefault="00C60757" w:rsidP="00C60757">
                  <w:pPr>
                    <w:pStyle w:val="a"/>
                    <w:numPr>
                      <w:ilvl w:val="0"/>
                      <w:numId w:val="31"/>
                    </w:numPr>
                    <w:tabs>
                      <w:tab w:val="clear" w:pos="1134"/>
                      <w:tab w:val="left" w:pos="1276"/>
                      <w:tab w:val="left" w:pos="6946"/>
                      <w:tab w:val="left" w:pos="7655"/>
                      <w:tab w:val="left" w:pos="8647"/>
                      <w:tab w:val="left" w:pos="8931"/>
                      <w:tab w:val="left" w:pos="9356"/>
                    </w:tabs>
                    <w:ind w:left="0"/>
                    <w:contextualSpacing/>
                  </w:pPr>
                  <w:r>
                    <w:t xml:space="preserve">f) </w:t>
                  </w:r>
                  <w:proofErr w:type="spellStart"/>
                  <w:r>
                    <w:t>Antreprenorul</w:t>
                  </w:r>
                  <w:proofErr w:type="spellEnd"/>
                  <w:r>
                    <w:t xml:space="preserve"> a </w:t>
                  </w:r>
                  <w:proofErr w:type="spellStart"/>
                  <w:r>
                    <w:t>întârziat</w:t>
                  </w:r>
                  <w:proofErr w:type="spellEnd"/>
                  <w:r>
                    <w:t xml:space="preserve"> </w:t>
                  </w:r>
                  <w:proofErr w:type="spellStart"/>
                  <w:r>
                    <w:t>execuția</w:t>
                  </w:r>
                  <w:proofErr w:type="spellEnd"/>
                  <w:r>
                    <w:t xml:space="preserve"> </w:t>
                  </w:r>
                  <w:proofErr w:type="spellStart"/>
                  <w:r>
                    <w:t>lucrărilor</w:t>
                  </w:r>
                  <w:proofErr w:type="spellEnd"/>
                  <w:r>
                    <w:t xml:space="preserve"> cu </w:t>
                  </w:r>
                  <w:proofErr w:type="spellStart"/>
                  <w:r>
                    <w:t>depășirea</w:t>
                  </w:r>
                  <w:proofErr w:type="spellEnd"/>
                  <w:r>
                    <w:t xml:space="preserve"> a 20 de </w:t>
                  </w:r>
                  <w:proofErr w:type="spellStart"/>
                  <w:r>
                    <w:t>zile</w:t>
                  </w:r>
                  <w:proofErr w:type="spellEnd"/>
                  <w:r>
                    <w:t xml:space="preserve">, </w:t>
                  </w:r>
                  <w:proofErr w:type="spellStart"/>
                  <w:r>
                    <w:t>potrivit</w:t>
                  </w:r>
                  <w:proofErr w:type="spellEnd"/>
                  <w:r>
                    <w:t xml:space="preserve"> pct. 10.9.5. al </w:t>
                  </w:r>
                  <w:proofErr w:type="spellStart"/>
                  <w:r>
                    <w:t>Condițiilor</w:t>
                  </w:r>
                  <w:proofErr w:type="spellEnd"/>
                  <w:r>
                    <w:t xml:space="preserve"> Speciale ale </w:t>
                  </w:r>
                  <w:proofErr w:type="spellStart"/>
                  <w:r>
                    <w:t>Contractului</w:t>
                  </w:r>
                  <w:proofErr w:type="spellEnd"/>
                  <w:r>
                    <w:t>.</w:t>
                  </w:r>
                </w:p>
                <w:p w14:paraId="4085B1D8" w14:textId="77777777" w:rsidR="00C60757" w:rsidRDefault="00C60757" w:rsidP="00C60757">
                  <w:pPr>
                    <w:pStyle w:val="a"/>
                    <w:numPr>
                      <w:ilvl w:val="0"/>
                      <w:numId w:val="31"/>
                    </w:numPr>
                    <w:tabs>
                      <w:tab w:val="clear" w:pos="1134"/>
                      <w:tab w:val="left" w:pos="1276"/>
                    </w:tabs>
                    <w:spacing w:line="276" w:lineRule="auto"/>
                    <w:ind w:left="0"/>
                    <w:contextualSpacing/>
                  </w:pPr>
                  <w:bookmarkStart w:id="67" w:name="_Hlk128471946"/>
                  <w:r>
                    <w:t>g)</w:t>
                  </w:r>
                  <w:bookmarkEnd w:id="67"/>
                  <w:r>
                    <w:t xml:space="preserve"> </w:t>
                  </w:r>
                  <w:proofErr w:type="spellStart"/>
                  <w:r>
                    <w:t>Beneficiarul</w:t>
                  </w:r>
                  <w:proofErr w:type="spellEnd"/>
                  <w:r>
                    <w:t xml:space="preserve"> are </w:t>
                  </w:r>
                  <w:proofErr w:type="spellStart"/>
                  <w:r>
                    <w:t>dreptul</w:t>
                  </w:r>
                  <w:proofErr w:type="spellEnd"/>
                  <w:r>
                    <w:t xml:space="preserve"> la </w:t>
                  </w:r>
                  <w:proofErr w:type="spellStart"/>
                  <w:r>
                    <w:t>rezoluțiune</w:t>
                  </w:r>
                  <w:proofErr w:type="spellEnd"/>
                  <w:r>
                    <w:t xml:space="preserve"> </w:t>
                  </w:r>
                  <w:proofErr w:type="spellStart"/>
                  <w:r>
                    <w:t>înainte</w:t>
                  </w:r>
                  <w:proofErr w:type="spellEnd"/>
                  <w:r>
                    <w:t xml:space="preserve"> de </w:t>
                  </w:r>
                  <w:proofErr w:type="spellStart"/>
                  <w:r>
                    <w:t>scadența</w:t>
                  </w:r>
                  <w:proofErr w:type="spellEnd"/>
                  <w:r>
                    <w:t xml:space="preserve"> </w:t>
                  </w:r>
                  <w:proofErr w:type="spellStart"/>
                  <w:r>
                    <w:t>obligației</w:t>
                  </w:r>
                  <w:proofErr w:type="spellEnd"/>
                  <w:r>
                    <w:t xml:space="preserve"> </w:t>
                  </w:r>
                  <w:proofErr w:type="spellStart"/>
                  <w:r>
                    <w:t>contractuale</w:t>
                  </w:r>
                  <w:proofErr w:type="spellEnd"/>
                  <w:r>
                    <w:t xml:space="preserve"> </w:t>
                  </w:r>
                  <w:proofErr w:type="spellStart"/>
                  <w:r>
                    <w:t>dacă</w:t>
                  </w:r>
                  <w:proofErr w:type="spellEnd"/>
                  <w:r>
                    <w:t xml:space="preserve"> </w:t>
                  </w:r>
                  <w:proofErr w:type="spellStart"/>
                  <w:r>
                    <w:t>Antreprenorul</w:t>
                  </w:r>
                  <w:proofErr w:type="spellEnd"/>
                  <w:r>
                    <w:t xml:space="preserve"> a </w:t>
                  </w:r>
                  <w:proofErr w:type="spellStart"/>
                  <w:r>
                    <w:t>declarat</w:t>
                  </w:r>
                  <w:proofErr w:type="spellEnd"/>
                  <w:r>
                    <w:t xml:space="preserve"> </w:t>
                  </w:r>
                  <w:proofErr w:type="spellStart"/>
                  <w:r>
                    <w:t>că</w:t>
                  </w:r>
                  <w:proofErr w:type="spellEnd"/>
                  <w:r>
                    <w:t xml:space="preserve"> nu </w:t>
                  </w:r>
                  <w:proofErr w:type="spellStart"/>
                  <w:r>
                    <w:t>va</w:t>
                  </w:r>
                  <w:proofErr w:type="spellEnd"/>
                  <w:r>
                    <w:t xml:space="preserve"> </w:t>
                  </w:r>
                  <w:proofErr w:type="spellStart"/>
                  <w:r>
                    <w:t>executa</w:t>
                  </w:r>
                  <w:proofErr w:type="spellEnd"/>
                  <w:r>
                    <w:t xml:space="preserve"> </w:t>
                  </w:r>
                  <w:proofErr w:type="spellStart"/>
                  <w:r>
                    <w:t>obligația</w:t>
                  </w:r>
                  <w:proofErr w:type="spellEnd"/>
                  <w:r>
                    <w:t xml:space="preserve"> </w:t>
                  </w:r>
                  <w:proofErr w:type="spellStart"/>
                  <w:r>
                    <w:t>sau</w:t>
                  </w:r>
                  <w:proofErr w:type="spellEnd"/>
                  <w:r>
                    <w:t xml:space="preserve"> pe </w:t>
                  </w:r>
                  <w:proofErr w:type="spellStart"/>
                  <w:r>
                    <w:t>altă</w:t>
                  </w:r>
                  <w:proofErr w:type="spellEnd"/>
                  <w:r>
                    <w:t xml:space="preserve"> </w:t>
                  </w:r>
                  <w:proofErr w:type="spellStart"/>
                  <w:r>
                    <w:t>cale</w:t>
                  </w:r>
                  <w:proofErr w:type="spellEnd"/>
                  <w:r>
                    <w:t xml:space="preserve"> </w:t>
                  </w:r>
                  <w:proofErr w:type="spellStart"/>
                  <w:r>
                    <w:t>este</w:t>
                  </w:r>
                  <w:proofErr w:type="spellEnd"/>
                  <w:r>
                    <w:t xml:space="preserve"> </w:t>
                  </w:r>
                  <w:proofErr w:type="spellStart"/>
                  <w:r>
                    <w:t>clar</w:t>
                  </w:r>
                  <w:proofErr w:type="spellEnd"/>
                  <w:r>
                    <w:t xml:space="preserve"> </w:t>
                  </w:r>
                  <w:proofErr w:type="spellStart"/>
                  <w:r>
                    <w:t>că</w:t>
                  </w:r>
                  <w:proofErr w:type="spellEnd"/>
                  <w:r>
                    <w:t xml:space="preserve"> nu o </w:t>
                  </w:r>
                  <w:proofErr w:type="spellStart"/>
                  <w:r>
                    <w:t>va</w:t>
                  </w:r>
                  <w:proofErr w:type="spellEnd"/>
                  <w:r>
                    <w:t xml:space="preserve"> </w:t>
                  </w:r>
                  <w:proofErr w:type="spellStart"/>
                  <w:r>
                    <w:t>executa</w:t>
                  </w:r>
                  <w:proofErr w:type="spellEnd"/>
                  <w:r>
                    <w:t xml:space="preserve">, cu </w:t>
                  </w:r>
                  <w:proofErr w:type="spellStart"/>
                  <w:r>
                    <w:t>condiția</w:t>
                  </w:r>
                  <w:proofErr w:type="spellEnd"/>
                  <w:r>
                    <w:t xml:space="preserve">, </w:t>
                  </w:r>
                  <w:proofErr w:type="spellStart"/>
                  <w:r>
                    <w:t>în</w:t>
                  </w:r>
                  <w:proofErr w:type="spellEnd"/>
                  <w:r>
                    <w:t xml:space="preserve"> </w:t>
                  </w:r>
                  <w:proofErr w:type="spellStart"/>
                  <w:r>
                    <w:t>toate</w:t>
                  </w:r>
                  <w:proofErr w:type="spellEnd"/>
                  <w:r>
                    <w:t xml:space="preserve"> </w:t>
                  </w:r>
                  <w:proofErr w:type="spellStart"/>
                  <w:r>
                    <w:t>cazurile</w:t>
                  </w:r>
                  <w:proofErr w:type="spellEnd"/>
                  <w:r>
                    <w:t xml:space="preserve">, </w:t>
                  </w:r>
                  <w:proofErr w:type="spellStart"/>
                  <w:r>
                    <w:t>că</w:t>
                  </w:r>
                  <w:proofErr w:type="spellEnd"/>
                  <w:r>
                    <w:t xml:space="preserve"> </w:t>
                  </w:r>
                  <w:proofErr w:type="spellStart"/>
                  <w:r>
                    <w:t>neexecutarea</w:t>
                  </w:r>
                  <w:proofErr w:type="spellEnd"/>
                  <w:r>
                    <w:t xml:space="preserve"> </w:t>
                  </w:r>
                  <w:proofErr w:type="spellStart"/>
                  <w:r>
                    <w:t>ar</w:t>
                  </w:r>
                  <w:proofErr w:type="spellEnd"/>
                  <w:r>
                    <w:t xml:space="preserve"> fi </w:t>
                  </w:r>
                  <w:proofErr w:type="spellStart"/>
                  <w:r>
                    <w:t>fost</w:t>
                  </w:r>
                  <w:proofErr w:type="spellEnd"/>
                  <w:r>
                    <w:t xml:space="preserve"> </w:t>
                  </w:r>
                  <w:proofErr w:type="spellStart"/>
                  <w:r>
                    <w:t>esențială</w:t>
                  </w:r>
                  <w:proofErr w:type="spellEnd"/>
                  <w:r>
                    <w:t>.</w:t>
                  </w:r>
                </w:p>
                <w:p w14:paraId="6404726D" w14:textId="77777777" w:rsidR="00C60757" w:rsidRDefault="00C60757" w:rsidP="00C60757">
                  <w:pPr>
                    <w:pStyle w:val="a"/>
                    <w:numPr>
                      <w:ilvl w:val="0"/>
                      <w:numId w:val="31"/>
                    </w:numPr>
                    <w:tabs>
                      <w:tab w:val="clear" w:pos="1134"/>
                      <w:tab w:val="left" w:pos="1276"/>
                      <w:tab w:val="left" w:pos="6946"/>
                      <w:tab w:val="left" w:pos="7655"/>
                      <w:tab w:val="left" w:pos="8647"/>
                      <w:tab w:val="left" w:pos="8931"/>
                      <w:tab w:val="left" w:pos="9356"/>
                    </w:tabs>
                    <w:ind w:left="0"/>
                    <w:contextualSpacing/>
                  </w:pPr>
                </w:p>
                <w:p w14:paraId="19A699F7" w14:textId="77777777" w:rsidR="00C60757" w:rsidRDefault="00C60757" w:rsidP="00C60757">
                  <w:pPr>
                    <w:tabs>
                      <w:tab w:val="left" w:pos="567"/>
                      <w:tab w:val="left" w:pos="4005"/>
                      <w:tab w:val="left" w:pos="6946"/>
                      <w:tab w:val="left" w:pos="7655"/>
                      <w:tab w:val="left" w:pos="8647"/>
                      <w:tab w:val="left" w:pos="8931"/>
                      <w:tab w:val="left" w:pos="9356"/>
                    </w:tabs>
                    <w:ind w:left="360" w:hanging="360"/>
                    <w:rPr>
                      <w:b/>
                      <w:bCs/>
                    </w:rPr>
                  </w:pPr>
                  <w:r>
                    <w:rPr>
                      <w:b/>
                      <w:bCs/>
                    </w:rPr>
                    <w:t>13. DISPOZIȚII FINALE</w:t>
                  </w:r>
                </w:p>
                <w:p w14:paraId="276D4E75" w14:textId="77777777" w:rsidR="00C60757" w:rsidRDefault="00C60757" w:rsidP="00C60757">
                  <w:pPr>
                    <w:tabs>
                      <w:tab w:val="left" w:pos="567"/>
                      <w:tab w:val="left" w:pos="4005"/>
                      <w:tab w:val="left" w:pos="6946"/>
                      <w:tab w:val="left" w:pos="7655"/>
                      <w:tab w:val="left" w:pos="8647"/>
                      <w:tab w:val="left" w:pos="8931"/>
                      <w:tab w:val="left" w:pos="9356"/>
                    </w:tabs>
                  </w:pPr>
                  <w:r>
                    <w:t>13.1.f) Proiectul de execuție a lucrărilor.</w:t>
                  </w:r>
                </w:p>
                <w:p w14:paraId="27679B0C" w14:textId="77777777" w:rsidR="00C60757" w:rsidRDefault="00C60757" w:rsidP="00C60757">
                  <w:pPr>
                    <w:pStyle w:val="af2"/>
                    <w:tabs>
                      <w:tab w:val="left" w:pos="567"/>
                      <w:tab w:val="left" w:pos="6946"/>
                      <w:tab w:val="left" w:pos="7655"/>
                      <w:tab w:val="left" w:pos="8647"/>
                      <w:tab w:val="left" w:pos="8931"/>
                      <w:tab w:val="left" w:pos="9356"/>
                    </w:tabs>
                    <w:ind w:firstLine="0"/>
                    <w:rPr>
                      <w:lang w:val="en-US"/>
                    </w:rPr>
                  </w:pPr>
                  <w:r>
                    <w:rPr>
                      <w:lang w:val="en-US"/>
                    </w:rPr>
                    <w:t xml:space="preserve">13.2.1. </w:t>
                  </w:r>
                  <w:proofErr w:type="spellStart"/>
                  <w:r>
                    <w:rPr>
                      <w:lang w:val="en-US"/>
                    </w:rPr>
                    <w:t>În</w:t>
                  </w:r>
                  <w:proofErr w:type="spellEnd"/>
                  <w:r>
                    <w:rPr>
                      <w:lang w:val="en-US"/>
                    </w:rPr>
                    <w:t xml:space="preserve"> </w:t>
                  </w:r>
                  <w:proofErr w:type="spellStart"/>
                  <w:r>
                    <w:rPr>
                      <w:lang w:val="en-US"/>
                    </w:rPr>
                    <w:t>cazurile</w:t>
                  </w:r>
                  <w:proofErr w:type="spellEnd"/>
                  <w:r>
                    <w:rPr>
                      <w:lang w:val="en-US"/>
                    </w:rPr>
                    <w:t xml:space="preserve"> </w:t>
                  </w:r>
                  <w:proofErr w:type="spellStart"/>
                  <w:r>
                    <w:rPr>
                      <w:lang w:val="en-US"/>
                    </w:rPr>
                    <w:t>în</w:t>
                  </w:r>
                  <w:proofErr w:type="spellEnd"/>
                  <w:r>
                    <w:rPr>
                      <w:lang w:val="en-US"/>
                    </w:rPr>
                    <w:t xml:space="preserve"> care apar </w:t>
                  </w:r>
                  <w:proofErr w:type="spellStart"/>
                  <w:r>
                    <w:rPr>
                      <w:lang w:val="en-US"/>
                    </w:rPr>
                    <w:t>ambiguităţi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discrepanţe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clauzele</w:t>
                  </w:r>
                  <w:proofErr w:type="spellEnd"/>
                  <w:r>
                    <w:rPr>
                      <w:lang w:val="en-US"/>
                    </w:rPr>
                    <w:t xml:space="preserve"> </w:t>
                  </w:r>
                  <w:proofErr w:type="spellStart"/>
                  <w:r>
                    <w:rPr>
                      <w:lang w:val="en-US"/>
                    </w:rPr>
                    <w:t>prezentului</w:t>
                  </w:r>
                  <w:proofErr w:type="spellEnd"/>
                  <w:r>
                    <w:rPr>
                      <w:lang w:val="en-US"/>
                    </w:rPr>
                    <w:t xml:space="preserve"> contract, </w:t>
                  </w:r>
                  <w:proofErr w:type="spellStart"/>
                  <w:r>
                    <w:rPr>
                      <w:lang w:val="en-US"/>
                    </w:rPr>
                    <w:t>acestea</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clarificate</w:t>
                  </w:r>
                  <w:proofErr w:type="spellEnd"/>
                  <w:r>
                    <w:rPr>
                      <w:lang w:val="en-US"/>
                    </w:rPr>
                    <w:t xml:space="preserve"> de </w:t>
                  </w:r>
                  <w:proofErr w:type="spellStart"/>
                  <w:r>
                    <w:rPr>
                      <w:lang w:val="en-US"/>
                    </w:rPr>
                    <w:t>Beneficiar</w:t>
                  </w:r>
                  <w:proofErr w:type="spellEnd"/>
                  <w:r>
                    <w:rPr>
                      <w:lang w:val="en-US"/>
                    </w:rPr>
                    <w:t xml:space="preserve">, care </w:t>
                  </w:r>
                  <w:proofErr w:type="spellStart"/>
                  <w:r>
                    <w:rPr>
                      <w:lang w:val="en-US"/>
                    </w:rPr>
                    <w:t>va</w:t>
                  </w:r>
                  <w:proofErr w:type="spellEnd"/>
                  <w:r>
                    <w:rPr>
                      <w:lang w:val="en-US"/>
                    </w:rPr>
                    <w:t xml:space="preserve"> </w:t>
                  </w:r>
                  <w:proofErr w:type="spellStart"/>
                  <w:r>
                    <w:rPr>
                      <w:lang w:val="en-US"/>
                    </w:rPr>
                    <w:t>emite</w:t>
                  </w:r>
                  <w:proofErr w:type="spellEnd"/>
                  <w:r>
                    <w:rPr>
                      <w:lang w:val="en-US"/>
                    </w:rPr>
                    <w:t xml:space="preserve"> </w:t>
                  </w:r>
                  <w:proofErr w:type="spellStart"/>
                  <w:r>
                    <w:rPr>
                      <w:lang w:val="en-US"/>
                    </w:rPr>
                    <w:t>instrucţiuni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sens</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Antreprenorul</w:t>
                  </w:r>
                  <w:proofErr w:type="spellEnd"/>
                  <w:r>
                    <w:rPr>
                      <w:lang w:val="en-US"/>
                    </w:rPr>
                    <w:t xml:space="preserve"> general. </w:t>
                  </w:r>
                </w:p>
                <w:p w14:paraId="4CB3EC35" w14:textId="77777777" w:rsidR="00C60757" w:rsidRDefault="00C60757" w:rsidP="00C60757">
                  <w:pPr>
                    <w:pStyle w:val="af2"/>
                    <w:tabs>
                      <w:tab w:val="left" w:pos="567"/>
                      <w:tab w:val="left" w:pos="6946"/>
                      <w:tab w:val="left" w:pos="7655"/>
                      <w:tab w:val="left" w:pos="8647"/>
                      <w:tab w:val="left" w:pos="8931"/>
                      <w:tab w:val="left" w:pos="9356"/>
                    </w:tabs>
                    <w:ind w:firstLine="0"/>
                    <w:rPr>
                      <w:lang w:val="en-US"/>
                    </w:rPr>
                  </w:pPr>
                  <w:r>
                    <w:rPr>
                      <w:lang w:val="en-US"/>
                    </w:rPr>
                    <w:t xml:space="preserve">13.2.2.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au </w:t>
                  </w:r>
                  <w:proofErr w:type="spellStart"/>
                  <w:r>
                    <w:rPr>
                      <w:lang w:val="en-US"/>
                    </w:rPr>
                    <w:t>dreptul</w:t>
                  </w:r>
                  <w:proofErr w:type="spellEnd"/>
                  <w:r>
                    <w:rPr>
                      <w:lang w:val="en-US"/>
                    </w:rPr>
                    <w:t xml:space="preserve">, pe </w:t>
                  </w:r>
                  <w:proofErr w:type="spellStart"/>
                  <w:r>
                    <w:rPr>
                      <w:lang w:val="en-US"/>
                    </w:rPr>
                    <w:t>durata</w:t>
                  </w:r>
                  <w:proofErr w:type="spellEnd"/>
                  <w:r>
                    <w:rPr>
                      <w:lang w:val="en-US"/>
                    </w:rPr>
                    <w:t xml:space="preserve"> </w:t>
                  </w:r>
                  <w:proofErr w:type="spellStart"/>
                  <w:r>
                    <w:rPr>
                      <w:lang w:val="en-US"/>
                    </w:rPr>
                    <w:t>îndeplinirii</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convină</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modificării</w:t>
                  </w:r>
                  <w:proofErr w:type="spellEnd"/>
                  <w:r>
                    <w:rPr>
                      <w:lang w:val="en-US"/>
                    </w:rPr>
                    <w:t xml:space="preserve"> </w:t>
                  </w:r>
                  <w:proofErr w:type="spellStart"/>
                  <w:r>
                    <w:rPr>
                      <w:lang w:val="en-US"/>
                    </w:rPr>
                    <w:t>clauzelor</w:t>
                  </w:r>
                  <w:proofErr w:type="spellEnd"/>
                  <w:r>
                    <w:rPr>
                      <w:lang w:val="en-US"/>
                    </w:rPr>
                    <w:t xml:space="preserve"> </w:t>
                  </w:r>
                  <w:proofErr w:type="spellStart"/>
                  <w:r>
                    <w:rPr>
                      <w:lang w:val="en-US"/>
                    </w:rPr>
                    <w:t>contractului</w:t>
                  </w:r>
                  <w:proofErr w:type="spellEnd"/>
                  <w:r>
                    <w:rPr>
                      <w:lang w:val="en-US"/>
                    </w:rPr>
                    <w:t xml:space="preserve">, </w:t>
                  </w:r>
                  <w:proofErr w:type="spellStart"/>
                  <w:r>
                    <w:rPr>
                      <w:bCs/>
                      <w:lang w:val="en-US"/>
                    </w:rPr>
                    <w:t>în</w:t>
                  </w:r>
                  <w:proofErr w:type="spellEnd"/>
                  <w:r>
                    <w:rPr>
                      <w:bCs/>
                      <w:lang w:val="en-US"/>
                    </w:rPr>
                    <w:t xml:space="preserve"> </w:t>
                  </w:r>
                  <w:proofErr w:type="spellStart"/>
                  <w:r>
                    <w:rPr>
                      <w:bCs/>
                      <w:lang w:val="en-US"/>
                    </w:rPr>
                    <w:t>condițiile</w:t>
                  </w:r>
                  <w:proofErr w:type="spellEnd"/>
                  <w:r>
                    <w:rPr>
                      <w:bCs/>
                      <w:lang w:val="en-US"/>
                    </w:rPr>
                    <w:t xml:space="preserve"> </w:t>
                  </w:r>
                  <w:proofErr w:type="spellStart"/>
                  <w:r>
                    <w:rPr>
                      <w:bCs/>
                      <w:lang w:val="en-US"/>
                    </w:rPr>
                    <w:t>legale</w:t>
                  </w:r>
                  <w:proofErr w:type="spellEnd"/>
                  <w:r>
                    <w:rPr>
                      <w:bCs/>
                      <w:lang w:val="en-US"/>
                    </w:rPr>
                    <w:t xml:space="preserve">, </w:t>
                  </w:r>
                  <w:proofErr w:type="spellStart"/>
                  <w:r>
                    <w:rPr>
                      <w:bCs/>
                      <w:lang w:val="en-US"/>
                    </w:rPr>
                    <w:t>prin</w:t>
                  </w:r>
                  <w:proofErr w:type="spellEnd"/>
                  <w:r>
                    <w:rPr>
                      <w:lang w:val="en-US"/>
                    </w:rPr>
                    <w:t xml:space="preserve"> </w:t>
                  </w:r>
                  <w:proofErr w:type="spellStart"/>
                  <w:r>
                    <w:rPr>
                      <w:lang w:val="en-US"/>
                    </w:rPr>
                    <w:t>acord</w:t>
                  </w:r>
                  <w:proofErr w:type="spellEnd"/>
                  <w:r>
                    <w:rPr>
                      <w:lang w:val="en-US"/>
                    </w:rPr>
                    <w:t xml:space="preserve"> </w:t>
                  </w:r>
                  <w:proofErr w:type="spellStart"/>
                  <w:r>
                    <w:rPr>
                      <w:lang w:val="en-US"/>
                    </w:rPr>
                    <w:t>adiţional</w:t>
                  </w:r>
                  <w:proofErr w:type="spellEnd"/>
                  <w:r>
                    <w:rPr>
                      <w:lang w:val="en-US"/>
                    </w:rPr>
                    <w:t xml:space="preserve">, </w:t>
                  </w:r>
                  <w:proofErr w:type="spellStart"/>
                  <w:r>
                    <w:rPr>
                      <w:lang w:val="en-US"/>
                    </w:rPr>
                    <w:t>perfectat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scris</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semnat</w:t>
                  </w:r>
                  <w:proofErr w:type="spellEnd"/>
                  <w:r>
                    <w:rPr>
                      <w:lang w:val="en-US"/>
                    </w:rPr>
                    <w:t xml:space="preserve"> de </w:t>
                  </w:r>
                  <w:proofErr w:type="spellStart"/>
                  <w:r>
                    <w:rPr>
                      <w:lang w:val="en-US"/>
                    </w:rPr>
                    <w:t>ambele</w:t>
                  </w:r>
                  <w:proofErr w:type="spellEnd"/>
                  <w:r>
                    <w:rPr>
                      <w:lang w:val="en-US"/>
                    </w:rPr>
                    <w:t xml:space="preserve"> </w:t>
                  </w:r>
                  <w:proofErr w:type="spellStart"/>
                  <w:r>
                    <w:rPr>
                      <w:lang w:val="en-US"/>
                    </w:rPr>
                    <w:t>părți</w:t>
                  </w:r>
                  <w:proofErr w:type="spellEnd"/>
                  <w:r>
                    <w:rPr>
                      <w:lang w:val="en-US"/>
                    </w:rPr>
                    <w:t>.</w:t>
                  </w:r>
                </w:p>
                <w:p w14:paraId="2D7986B8" w14:textId="77777777" w:rsidR="00C60757" w:rsidRDefault="00C60757" w:rsidP="00C60757">
                  <w:pPr>
                    <w:pStyle w:val="a"/>
                    <w:numPr>
                      <w:ilvl w:val="0"/>
                      <w:numId w:val="27"/>
                    </w:numPr>
                    <w:tabs>
                      <w:tab w:val="left" w:pos="708"/>
                    </w:tabs>
                    <w:spacing w:line="276" w:lineRule="auto"/>
                    <w:ind w:left="0"/>
                    <w:contextualSpacing/>
                  </w:pPr>
                  <w:r>
                    <w:t xml:space="preserve">13.5. Orice </w:t>
                  </w:r>
                  <w:proofErr w:type="spellStart"/>
                  <w:r>
                    <w:t>comunicare</w:t>
                  </w:r>
                  <w:proofErr w:type="spellEnd"/>
                  <w:r>
                    <w:t xml:space="preserve"> </w:t>
                  </w:r>
                  <w:proofErr w:type="spellStart"/>
                  <w:r>
                    <w:t>între</w:t>
                  </w:r>
                  <w:proofErr w:type="spellEnd"/>
                  <w:r>
                    <w:t xml:space="preserve"> </w:t>
                  </w:r>
                  <w:proofErr w:type="spellStart"/>
                  <w:r>
                    <w:t>părţi</w:t>
                  </w:r>
                  <w:proofErr w:type="spellEnd"/>
                  <w:r>
                    <w:t xml:space="preserve">, </w:t>
                  </w:r>
                  <w:proofErr w:type="spellStart"/>
                  <w:r>
                    <w:t>referitor</w:t>
                  </w:r>
                  <w:proofErr w:type="spellEnd"/>
                  <w:r>
                    <w:t xml:space="preserve"> la </w:t>
                  </w:r>
                  <w:proofErr w:type="spellStart"/>
                  <w:r>
                    <w:t>îndeplinirea</w:t>
                  </w:r>
                  <w:proofErr w:type="spellEnd"/>
                  <w:r>
                    <w:t xml:space="preserve"> </w:t>
                  </w:r>
                  <w:proofErr w:type="spellStart"/>
                  <w:r>
                    <w:t>prezentului</w:t>
                  </w:r>
                  <w:proofErr w:type="spellEnd"/>
                  <w:r>
                    <w:t xml:space="preserve"> contract, </w:t>
                  </w:r>
                  <w:proofErr w:type="spellStart"/>
                  <w:r>
                    <w:t>trebuie</w:t>
                  </w:r>
                  <w:proofErr w:type="spellEnd"/>
                  <w:r>
                    <w:t xml:space="preserve"> </w:t>
                  </w:r>
                  <w:proofErr w:type="spellStart"/>
                  <w:r>
                    <w:t>să</w:t>
                  </w:r>
                  <w:proofErr w:type="spellEnd"/>
                  <w:r>
                    <w:t xml:space="preserve"> fie </w:t>
                  </w:r>
                  <w:proofErr w:type="spellStart"/>
                  <w:r>
                    <w:t>transmisă</w:t>
                  </w:r>
                  <w:proofErr w:type="spellEnd"/>
                  <w:r>
                    <w:t xml:space="preserve"> </w:t>
                  </w:r>
                  <w:proofErr w:type="spellStart"/>
                  <w:r>
                    <w:t>în</w:t>
                  </w:r>
                  <w:proofErr w:type="spellEnd"/>
                  <w:r>
                    <w:t xml:space="preserve"> </w:t>
                  </w:r>
                  <w:proofErr w:type="spellStart"/>
                  <w:r>
                    <w:t>scris</w:t>
                  </w:r>
                  <w:proofErr w:type="spellEnd"/>
                  <w:r>
                    <w:t xml:space="preserve"> la </w:t>
                  </w:r>
                  <w:proofErr w:type="spellStart"/>
                  <w:r>
                    <w:t>adresele</w:t>
                  </w:r>
                  <w:proofErr w:type="spellEnd"/>
                  <w:r>
                    <w:t xml:space="preserve"> de contact </w:t>
                  </w:r>
                  <w:proofErr w:type="spellStart"/>
                  <w:r>
                    <w:t>oficiale</w:t>
                  </w:r>
                  <w:proofErr w:type="spellEnd"/>
                  <w:r>
                    <w:t xml:space="preserve"> ale </w:t>
                  </w:r>
                  <w:proofErr w:type="spellStart"/>
                  <w:r>
                    <w:t>părților</w:t>
                  </w:r>
                  <w:proofErr w:type="spellEnd"/>
                  <w:r>
                    <w:t>.</w:t>
                  </w:r>
                </w:p>
                <w:p w14:paraId="5E844543" w14:textId="5988D889" w:rsidR="00C60757" w:rsidRDefault="00C60757" w:rsidP="00C60757">
                  <w:pPr>
                    <w:pStyle w:val="a"/>
                    <w:numPr>
                      <w:ilvl w:val="0"/>
                      <w:numId w:val="27"/>
                    </w:numPr>
                    <w:tabs>
                      <w:tab w:val="left" w:pos="708"/>
                    </w:tabs>
                    <w:spacing w:line="276" w:lineRule="auto"/>
                    <w:ind w:left="0"/>
                    <w:contextualSpacing/>
                  </w:pPr>
                </w:p>
                <w:p w14:paraId="68768BCA" w14:textId="77777777" w:rsidR="00D95446" w:rsidRPr="00D95446" w:rsidRDefault="00D95446" w:rsidP="00912843">
                  <w:pPr>
                    <w:pStyle w:val="a"/>
                    <w:numPr>
                      <w:ilvl w:val="0"/>
                      <w:numId w:val="0"/>
                    </w:numPr>
                    <w:tabs>
                      <w:tab w:val="left" w:pos="567"/>
                      <w:tab w:val="left" w:pos="4005"/>
                    </w:tabs>
                    <w:spacing w:line="276" w:lineRule="auto"/>
                    <w:ind w:left="360" w:hanging="360"/>
                    <w:jc w:val="left"/>
                    <w:rPr>
                      <w:b/>
                      <w:bCs/>
                    </w:rPr>
                  </w:pPr>
                </w:p>
                <w:p w14:paraId="4EDE5D40" w14:textId="77777777" w:rsidR="00912843" w:rsidRPr="00C71145" w:rsidRDefault="00912843" w:rsidP="00C60757">
                  <w:pPr>
                    <w:pStyle w:val="a"/>
                    <w:numPr>
                      <w:ilvl w:val="0"/>
                      <w:numId w:val="10"/>
                    </w:numPr>
                    <w:tabs>
                      <w:tab w:val="clear" w:pos="1134"/>
                    </w:tabs>
                    <w:spacing w:line="276" w:lineRule="auto"/>
                    <w:ind w:left="0"/>
                    <w:contextualSpacing/>
                    <w:rPr>
                      <w:lang w:val="ro-RO"/>
                    </w:rPr>
                  </w:pPr>
                </w:p>
                <w:p w14:paraId="43AC4481" w14:textId="77777777" w:rsidR="00912843" w:rsidRPr="00C71145" w:rsidRDefault="00912843" w:rsidP="00C60757">
                  <w:pPr>
                    <w:pStyle w:val="a"/>
                    <w:numPr>
                      <w:ilvl w:val="0"/>
                      <w:numId w:val="10"/>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606E" w14:textId="77777777" w:rsidR="00485CA3" w:rsidRDefault="00485CA3" w:rsidP="00A20ACF">
      <w:r>
        <w:separator/>
      </w:r>
    </w:p>
  </w:endnote>
  <w:endnote w:type="continuationSeparator" w:id="0">
    <w:p w14:paraId="3300EE36" w14:textId="77777777" w:rsidR="00485CA3" w:rsidRDefault="00485CA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4C29" w14:textId="77777777" w:rsidR="00485CA3" w:rsidRDefault="00485CA3" w:rsidP="00A20ACF">
      <w:r>
        <w:separator/>
      </w:r>
    </w:p>
  </w:footnote>
  <w:footnote w:type="continuationSeparator" w:id="0">
    <w:p w14:paraId="512D44EB" w14:textId="77777777" w:rsidR="00485CA3" w:rsidRDefault="00485CA3"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AB267C7"/>
    <w:multiLevelType w:val="hybridMultilevel"/>
    <w:tmpl w:val="D71E4B74"/>
    <w:lvl w:ilvl="0" w:tplc="3F5E7780">
      <w:start w:val="2"/>
      <w:numFmt w:val="upperRoman"/>
      <w:lvlText w:val="%1."/>
      <w:lvlJc w:val="left"/>
      <w:pPr>
        <w:ind w:left="3240" w:hanging="720"/>
      </w:pPr>
      <w:rPr>
        <w:b/>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5"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7154F7D"/>
    <w:multiLevelType w:val="multilevel"/>
    <w:tmpl w:val="8FE4C73E"/>
    <w:lvl w:ilvl="0">
      <w:start w:val="3"/>
      <w:numFmt w:val="decimal"/>
      <w:lvlText w:val="%1"/>
      <w:lvlJc w:val="left"/>
      <w:pPr>
        <w:ind w:left="360" w:hanging="360"/>
      </w:pPr>
    </w:lvl>
    <w:lvl w:ilvl="1">
      <w:start w:val="3"/>
      <w:numFmt w:val="decimal"/>
      <w:lvlText w:val="%1.%2"/>
      <w:lvlJc w:val="left"/>
      <w:pPr>
        <w:ind w:left="397" w:hanging="360"/>
      </w:pPr>
    </w:lvl>
    <w:lvl w:ilvl="2">
      <w:start w:val="1"/>
      <w:numFmt w:val="decimal"/>
      <w:lvlText w:val="%1.%2.%3"/>
      <w:lvlJc w:val="left"/>
      <w:pPr>
        <w:ind w:left="794" w:hanging="720"/>
      </w:pPr>
    </w:lvl>
    <w:lvl w:ilvl="3">
      <w:start w:val="1"/>
      <w:numFmt w:val="decimal"/>
      <w:lvlText w:val="%1.%2.%3.%4"/>
      <w:lvlJc w:val="left"/>
      <w:pPr>
        <w:ind w:left="831" w:hanging="720"/>
      </w:pPr>
    </w:lvl>
    <w:lvl w:ilvl="4">
      <w:start w:val="1"/>
      <w:numFmt w:val="decimal"/>
      <w:lvlText w:val="%1.%2.%3.%4.%5"/>
      <w:lvlJc w:val="left"/>
      <w:pPr>
        <w:ind w:left="1228" w:hanging="1080"/>
      </w:pPr>
    </w:lvl>
    <w:lvl w:ilvl="5">
      <w:start w:val="1"/>
      <w:numFmt w:val="decimal"/>
      <w:lvlText w:val="%1.%2.%3.%4.%5.%6"/>
      <w:lvlJc w:val="left"/>
      <w:pPr>
        <w:ind w:left="1265" w:hanging="1080"/>
      </w:pPr>
    </w:lvl>
    <w:lvl w:ilvl="6">
      <w:start w:val="1"/>
      <w:numFmt w:val="decimal"/>
      <w:lvlText w:val="%1.%2.%3.%4.%5.%6.%7"/>
      <w:lvlJc w:val="left"/>
      <w:pPr>
        <w:ind w:left="1662" w:hanging="1440"/>
      </w:pPr>
    </w:lvl>
    <w:lvl w:ilvl="7">
      <w:start w:val="1"/>
      <w:numFmt w:val="decimal"/>
      <w:lvlText w:val="%1.%2.%3.%4.%5.%6.%7.%8"/>
      <w:lvlJc w:val="left"/>
      <w:pPr>
        <w:ind w:left="1699" w:hanging="1440"/>
      </w:pPr>
    </w:lvl>
    <w:lvl w:ilvl="8">
      <w:start w:val="1"/>
      <w:numFmt w:val="decimal"/>
      <w:lvlText w:val="%1.%2.%3.%4.%5.%6.%7.%8.%9"/>
      <w:lvlJc w:val="left"/>
      <w:pPr>
        <w:ind w:left="2096" w:hanging="180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1"/>
  </w:num>
  <w:num w:numId="2" w16cid:durableId="1038504184">
    <w:abstractNumId w:val="36"/>
  </w:num>
  <w:num w:numId="3" w16cid:durableId="1633636109">
    <w:abstractNumId w:val="28"/>
  </w:num>
  <w:num w:numId="4" w16cid:durableId="1271887948">
    <w:abstractNumId w:val="27"/>
  </w:num>
  <w:num w:numId="5" w16cid:durableId="1175417374">
    <w:abstractNumId w:val="13"/>
  </w:num>
  <w:num w:numId="6" w16cid:durableId="10766686">
    <w:abstractNumId w:val="17"/>
  </w:num>
  <w:num w:numId="7" w16cid:durableId="760763503">
    <w:abstractNumId w:val="15"/>
  </w:num>
  <w:num w:numId="8" w16cid:durableId="938222303">
    <w:abstractNumId w:val="7"/>
  </w:num>
  <w:num w:numId="9" w16cid:durableId="309674517">
    <w:abstractNumId w:val="6"/>
  </w:num>
  <w:num w:numId="10" w16cid:durableId="280262042">
    <w:abstractNumId w:val="22"/>
  </w:num>
  <w:num w:numId="11" w16cid:durableId="858081709">
    <w:abstractNumId w:val="9"/>
  </w:num>
  <w:num w:numId="12" w16cid:durableId="167988083">
    <w:abstractNumId w:val="35"/>
  </w:num>
  <w:num w:numId="13" w16cid:durableId="321004689">
    <w:abstractNumId w:val="30"/>
  </w:num>
  <w:num w:numId="14" w16cid:durableId="1422527592">
    <w:abstractNumId w:val="10"/>
  </w:num>
  <w:num w:numId="15" w16cid:durableId="1911693572">
    <w:abstractNumId w:val="29"/>
  </w:num>
  <w:num w:numId="16" w16cid:durableId="1472400977">
    <w:abstractNumId w:val="18"/>
  </w:num>
  <w:num w:numId="17" w16cid:durableId="496456998">
    <w:abstractNumId w:val="23"/>
  </w:num>
  <w:num w:numId="18" w16cid:durableId="1837108398">
    <w:abstractNumId w:val="19"/>
  </w:num>
  <w:num w:numId="19" w16cid:durableId="616331698">
    <w:abstractNumId w:val="34"/>
  </w:num>
  <w:num w:numId="20" w16cid:durableId="19211560">
    <w:abstractNumId w:val="12"/>
  </w:num>
  <w:num w:numId="21" w16cid:durableId="1453015344">
    <w:abstractNumId w:val="8"/>
  </w:num>
  <w:num w:numId="22" w16cid:durableId="1633320529">
    <w:abstractNumId w:val="5"/>
  </w:num>
  <w:num w:numId="23" w16cid:durableId="1028916788">
    <w:abstractNumId w:val="16"/>
  </w:num>
  <w:num w:numId="24" w16cid:durableId="582765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8552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09481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796287">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8484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6586262">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0036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751368">
    <w:abstractNumId w:val="24"/>
  </w:num>
  <w:num w:numId="32" w16cid:durableId="773718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6803092">
    <w:abstractNumId w:val="26"/>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2200"/>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99F"/>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446B"/>
    <w:rsid w:val="00185148"/>
    <w:rsid w:val="001856BA"/>
    <w:rsid w:val="001866CB"/>
    <w:rsid w:val="00186806"/>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C62"/>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617"/>
    <w:rsid w:val="00461DAC"/>
    <w:rsid w:val="00464994"/>
    <w:rsid w:val="00464A19"/>
    <w:rsid w:val="00467A64"/>
    <w:rsid w:val="004702B5"/>
    <w:rsid w:val="00476CCA"/>
    <w:rsid w:val="0047776F"/>
    <w:rsid w:val="00477FD2"/>
    <w:rsid w:val="00482E77"/>
    <w:rsid w:val="00483C4C"/>
    <w:rsid w:val="00484113"/>
    <w:rsid w:val="004856C0"/>
    <w:rsid w:val="00485CA3"/>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7130"/>
    <w:rsid w:val="004C12F5"/>
    <w:rsid w:val="004C23A8"/>
    <w:rsid w:val="004C30A2"/>
    <w:rsid w:val="004C3F4A"/>
    <w:rsid w:val="004C499F"/>
    <w:rsid w:val="004C59A0"/>
    <w:rsid w:val="004C6C4A"/>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77B31"/>
    <w:rsid w:val="005805E6"/>
    <w:rsid w:val="00580D91"/>
    <w:rsid w:val="005827D9"/>
    <w:rsid w:val="00582ECA"/>
    <w:rsid w:val="00584ACB"/>
    <w:rsid w:val="00585937"/>
    <w:rsid w:val="00587852"/>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70C"/>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6206"/>
    <w:rsid w:val="00877B36"/>
    <w:rsid w:val="00881C9F"/>
    <w:rsid w:val="00881F14"/>
    <w:rsid w:val="00883577"/>
    <w:rsid w:val="00892692"/>
    <w:rsid w:val="00892A6D"/>
    <w:rsid w:val="00893327"/>
    <w:rsid w:val="0089355B"/>
    <w:rsid w:val="008944D9"/>
    <w:rsid w:val="0089513B"/>
    <w:rsid w:val="00895A89"/>
    <w:rsid w:val="00895AF9"/>
    <w:rsid w:val="00896119"/>
    <w:rsid w:val="008967F0"/>
    <w:rsid w:val="008A1F83"/>
    <w:rsid w:val="008A2F19"/>
    <w:rsid w:val="008A3177"/>
    <w:rsid w:val="008A343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374AF"/>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1DC5"/>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6A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6976"/>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757"/>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1BC3"/>
    <w:rsid w:val="00CD278A"/>
    <w:rsid w:val="00CD31E8"/>
    <w:rsid w:val="00CD74C4"/>
    <w:rsid w:val="00CE1192"/>
    <w:rsid w:val="00CE11D6"/>
    <w:rsid w:val="00CE32F1"/>
    <w:rsid w:val="00CE3D8F"/>
    <w:rsid w:val="00CE5D4B"/>
    <w:rsid w:val="00CE6337"/>
    <w:rsid w:val="00CE6935"/>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487"/>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1A04"/>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95446"/>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1E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5D9"/>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930"/>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2E7"/>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4EAA"/>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179512535">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544801584">
      <w:bodyDiv w:val="1"/>
      <w:marLeft w:val="0"/>
      <w:marRight w:val="0"/>
      <w:marTop w:val="0"/>
      <w:marBottom w:val="0"/>
      <w:divBdr>
        <w:top w:val="none" w:sz="0" w:space="0" w:color="auto"/>
        <w:left w:val="none" w:sz="0" w:space="0" w:color="auto"/>
        <w:bottom w:val="none" w:sz="0" w:space="0" w:color="auto"/>
        <w:right w:val="none" w:sz="0" w:space="0" w:color="auto"/>
      </w:divBdr>
    </w:div>
    <w:div w:id="910653108">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070494196">
      <w:bodyDiv w:val="1"/>
      <w:marLeft w:val="0"/>
      <w:marRight w:val="0"/>
      <w:marTop w:val="0"/>
      <w:marBottom w:val="0"/>
      <w:divBdr>
        <w:top w:val="none" w:sz="0" w:space="0" w:color="auto"/>
        <w:left w:val="none" w:sz="0" w:space="0" w:color="auto"/>
        <w:bottom w:val="none" w:sz="0" w:space="0" w:color="auto"/>
        <w:right w:val="none" w:sz="0" w:space="0" w:color="auto"/>
      </w:divBdr>
    </w:div>
    <w:div w:id="1263564868">
      <w:bodyDiv w:val="1"/>
      <w:marLeft w:val="0"/>
      <w:marRight w:val="0"/>
      <w:marTop w:val="0"/>
      <w:marBottom w:val="0"/>
      <w:divBdr>
        <w:top w:val="none" w:sz="0" w:space="0" w:color="auto"/>
        <w:left w:val="none" w:sz="0" w:space="0" w:color="auto"/>
        <w:bottom w:val="none" w:sz="0" w:space="0" w:color="auto"/>
        <w:right w:val="none" w:sz="0" w:space="0" w:color="auto"/>
      </w:divBdr>
    </w:div>
    <w:div w:id="1337003719">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54019422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47928801">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39133432">
      <w:bodyDiv w:val="1"/>
      <w:marLeft w:val="0"/>
      <w:marRight w:val="0"/>
      <w:marTop w:val="0"/>
      <w:marBottom w:val="0"/>
      <w:divBdr>
        <w:top w:val="none" w:sz="0" w:space="0" w:color="auto"/>
        <w:left w:val="none" w:sz="0" w:space="0" w:color="auto"/>
        <w:bottom w:val="none" w:sz="0" w:space="0" w:color="auto"/>
        <w:right w:val="none" w:sz="0" w:space="0" w:color="auto"/>
      </w:divBdr>
    </w:div>
    <w:div w:id="1808475630">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59</Pages>
  <Words>22691</Words>
  <Characters>129339</Characters>
  <Application>Microsoft Office Word</Application>
  <DocSecurity>0</DocSecurity>
  <Lines>1077</Lines>
  <Paragraphs>303</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27</cp:revision>
  <cp:lastPrinted>2021-06-01T11:52:00Z</cp:lastPrinted>
  <dcterms:created xsi:type="dcterms:W3CDTF">2023-08-07T12:16:00Z</dcterms:created>
  <dcterms:modified xsi:type="dcterms:W3CDTF">2023-09-05T06:55:00Z</dcterms:modified>
</cp:coreProperties>
</file>