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625E6C06" w:rsidR="00E268DB" w:rsidRPr="00806FC4" w:rsidRDefault="00BE362C" w:rsidP="00E268DB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384825">
        <w:rPr>
          <w:b/>
          <w:color w:val="000000" w:themeColor="text1"/>
        </w:rPr>
        <w:t xml:space="preserve"> </w:t>
      </w:r>
      <w:r w:rsidR="00DF27FA" w:rsidRPr="00DF27FA">
        <w:rPr>
          <w:b/>
          <w:bCs/>
          <w:color w:val="000000" w:themeColor="text1"/>
          <w:lang w:val="en-US"/>
        </w:rPr>
        <w:t>defri</w:t>
      </w:r>
      <w:r w:rsidR="00642731">
        <w:rPr>
          <w:b/>
          <w:bCs/>
          <w:color w:val="000000" w:themeColor="text1"/>
          <w:lang w:val="en-US"/>
        </w:rPr>
        <w:t>ș</w:t>
      </w:r>
      <w:r w:rsidR="00DF27FA" w:rsidRPr="00DF27FA">
        <w:rPr>
          <w:b/>
          <w:bCs/>
          <w:color w:val="000000" w:themeColor="text1"/>
          <w:lang w:val="en-US"/>
        </w:rPr>
        <w:t>are a plantațiilor rutiere în zona drumurilor publice naționale</w:t>
      </w: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07693DB" w:rsidR="009C7F19" w:rsidRPr="007A17F8" w:rsidRDefault="009C7F19" w:rsidP="007A17F8">
      <w:pPr>
        <w:pStyle w:val="a"/>
        <w:numPr>
          <w:ilvl w:val="0"/>
          <w:numId w:val="3"/>
        </w:numPr>
        <w:ind w:left="284" w:hanging="284"/>
      </w:pPr>
      <w:r w:rsidRPr="007A17F8">
        <w:rPr>
          <w:b/>
          <w:lang w:val="ro-MD"/>
        </w:rPr>
        <w:t xml:space="preserve">Adresa de e-mail sau de internet de la care se va putea obține accesul la documentația de atribuire: </w:t>
      </w:r>
      <w:r w:rsidRPr="007A17F8">
        <w:rPr>
          <w:b/>
          <w:i/>
          <w:lang w:val="ro-MD"/>
        </w:rPr>
        <w:t>documentația de atribuire este anexată în cadrul procedurii în SIA RSAP</w:t>
      </w:r>
      <w:r w:rsidRPr="007A17F8">
        <w:rPr>
          <w:b/>
          <w:lang w:val="ro-MD"/>
        </w:rPr>
        <w:t xml:space="preserve">             nr.</w:t>
      </w:r>
      <w:r w:rsidR="009365CE" w:rsidRPr="009365CE">
        <w:t xml:space="preserve"> </w:t>
      </w:r>
      <w:hyperlink r:id="rId10" w:tgtFrame="_blank" w:history="1">
        <w:r w:rsidR="009365CE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ocds-b3wdp1-MD-1692623810819</w:t>
        </w:r>
      </w:hyperlink>
      <w:r w:rsidRPr="007A17F8">
        <w:rPr>
          <w:b/>
          <w:lang w:val="ro-MD"/>
        </w:rPr>
        <w:t xml:space="preserve"> </w:t>
      </w:r>
    </w:p>
    <w:p w14:paraId="2BEA0B13" w14:textId="77777777" w:rsidR="009C7F19" w:rsidRPr="002863C9" w:rsidRDefault="009C7F19" w:rsidP="007A17F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p w14:paraId="279000D7" w14:textId="77777777" w:rsidR="00DF27FA" w:rsidRDefault="00DF27FA" w:rsidP="00DF27FA">
      <w:pPr>
        <w:tabs>
          <w:tab w:val="left" w:pos="284"/>
          <w:tab w:val="right" w:pos="426"/>
        </w:tabs>
        <w:spacing w:before="120"/>
        <w:ind w:left="284"/>
        <w:rPr>
          <w:b/>
          <w:lang w:val="ro-MD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4536"/>
        <w:gridCol w:w="850"/>
        <w:gridCol w:w="1276"/>
        <w:gridCol w:w="1559"/>
      </w:tblGrid>
      <w:tr w:rsidR="00DF27FA" w:rsidRPr="001138CB" w14:paraId="3DFF5101" w14:textId="77777777" w:rsidTr="00DF27FA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FB346" w14:textId="77777777" w:rsidR="00DF27FA" w:rsidRPr="001138CB" w:rsidRDefault="00DF27FA" w:rsidP="00DE7E25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Nr. d/o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D81A4" w14:textId="77777777" w:rsidR="00DF27FA" w:rsidRPr="001138CB" w:rsidRDefault="00DF27FA" w:rsidP="00DE7E25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Cod CPV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311B3" w14:textId="77777777" w:rsidR="00DF27FA" w:rsidRPr="001138CB" w:rsidRDefault="00DF27FA" w:rsidP="00DE7E25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Denumirea bunurilor, serviciilor sau lucrărilor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ABE71" w14:textId="77777777" w:rsidR="00DF27FA" w:rsidRPr="001138CB" w:rsidRDefault="00DF27FA" w:rsidP="00DE7E25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Cantitate/ Unitate de măsură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8E628" w14:textId="77777777" w:rsidR="00DF27FA" w:rsidRPr="001138CB" w:rsidRDefault="00DF27FA" w:rsidP="00DE7E25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Descrierea achiziției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25A50" w14:textId="77777777" w:rsidR="00DF27FA" w:rsidRPr="001138CB" w:rsidRDefault="00DF27FA" w:rsidP="00DE7E25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Valoarea estimată, lei</w:t>
            </w:r>
            <w:r w:rsidRPr="001138CB">
              <w:rPr>
                <w:sz w:val="16"/>
                <w:szCs w:val="16"/>
                <w:lang w:val="ro-MD"/>
              </w:rPr>
              <w:br/>
              <w:t>fără TVA</w:t>
            </w:r>
            <w:r w:rsidRPr="001138CB">
              <w:rPr>
                <w:i/>
                <w:sz w:val="16"/>
                <w:szCs w:val="16"/>
                <w:lang w:val="ro-MD"/>
              </w:rPr>
              <w:t xml:space="preserve"> </w:t>
            </w:r>
          </w:p>
        </w:tc>
      </w:tr>
      <w:tr w:rsidR="00DF27FA" w:rsidRPr="0069356B" w14:paraId="2FE3CF86" w14:textId="77777777" w:rsidTr="00DF27FA">
        <w:trPr>
          <w:trHeight w:val="6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7812" w14:textId="77777777" w:rsidR="00DF27FA" w:rsidRPr="001138CB" w:rsidRDefault="00DF27FA" w:rsidP="00DE7E25">
            <w:pPr>
              <w:jc w:val="center"/>
              <w:rPr>
                <w:sz w:val="20"/>
                <w:szCs w:val="20"/>
                <w:lang w:val="ro-MD"/>
              </w:rPr>
            </w:pPr>
            <w:r w:rsidRPr="001138CB">
              <w:rPr>
                <w:sz w:val="20"/>
                <w:szCs w:val="20"/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0E45" w14:textId="77777777" w:rsidR="00DF27FA" w:rsidRPr="00A82A16" w:rsidRDefault="00DF27FA" w:rsidP="00DE7E25">
            <w:pPr>
              <w:rPr>
                <w:sz w:val="20"/>
                <w:szCs w:val="20"/>
                <w:lang w:val="ro-MD"/>
              </w:rPr>
            </w:pPr>
            <w:r w:rsidRPr="001138CB">
              <w:rPr>
                <w:color w:val="000000" w:themeColor="text1"/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7510" w14:textId="77777777" w:rsidR="00DF27FA" w:rsidRPr="00517AE4" w:rsidRDefault="00DF27FA" w:rsidP="00DE7E25">
            <w:pPr>
              <w:jc w:val="both"/>
              <w:rPr>
                <w:sz w:val="20"/>
                <w:szCs w:val="20"/>
                <w:lang w:val="en-US"/>
              </w:rPr>
            </w:pPr>
            <w:r w:rsidRPr="00517AE4">
              <w:rPr>
                <w:sz w:val="20"/>
                <w:szCs w:val="20"/>
                <w:lang w:val="en-US"/>
              </w:rPr>
              <w:t xml:space="preserve">Lucrări de defrisare a plantațiilor rutiere în zona drumurilor publice naționale amplasate teritorial în </w:t>
            </w:r>
            <w:r w:rsidRPr="00517AE4">
              <w:rPr>
                <w:b/>
                <w:sz w:val="20"/>
                <w:szCs w:val="20"/>
                <w:lang w:val="en-US"/>
              </w:rPr>
              <w:t>mun. Bălți</w:t>
            </w:r>
            <w:r w:rsidRPr="00517AE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B45D" w14:textId="77777777" w:rsidR="00DF27FA" w:rsidRPr="00A82A16" w:rsidRDefault="00DF27FA" w:rsidP="00DE7E25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2D8D" w14:textId="77777777" w:rsidR="00DF27FA" w:rsidRPr="00A82A16" w:rsidRDefault="00DF27FA" w:rsidP="00DE7E25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 xml:space="preserve">Conform caietului de sarcini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44ED" w14:textId="77777777" w:rsidR="00DF27FA" w:rsidRPr="00A82A16" w:rsidRDefault="00DF27FA" w:rsidP="00DE7E25">
            <w:pPr>
              <w:jc w:val="center"/>
              <w:rPr>
                <w:lang w:val="ro-MD"/>
              </w:rPr>
            </w:pPr>
          </w:p>
          <w:p w14:paraId="4A62159C" w14:textId="77777777" w:rsidR="00DF27FA" w:rsidRPr="0069356B" w:rsidRDefault="00DF27FA" w:rsidP="00DE7E25">
            <w:pPr>
              <w:ind w:right="-247" w:hanging="102"/>
              <w:jc w:val="center"/>
            </w:pPr>
            <w:r>
              <w:t>1 368 430,00</w:t>
            </w:r>
          </w:p>
        </w:tc>
      </w:tr>
      <w:tr w:rsidR="00DF27FA" w:rsidRPr="00A82A16" w14:paraId="6B128874" w14:textId="77777777" w:rsidTr="00DF27FA"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16F4" w14:textId="77777777" w:rsidR="00DF27FA" w:rsidRPr="001138CB" w:rsidRDefault="00DF27FA" w:rsidP="00DE7E25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6F3A" w14:textId="77777777" w:rsidR="00DF27FA" w:rsidRPr="001138CB" w:rsidRDefault="00DF27FA" w:rsidP="00DE7E25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138CB">
              <w:rPr>
                <w:color w:val="000000" w:themeColor="text1"/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BCB7" w14:textId="77777777" w:rsidR="00DF27FA" w:rsidRPr="00517AE4" w:rsidRDefault="00DF27FA" w:rsidP="00DE7E25">
            <w:pPr>
              <w:jc w:val="both"/>
              <w:rPr>
                <w:b/>
                <w:bCs/>
                <w:sz w:val="20"/>
                <w:szCs w:val="20"/>
              </w:rPr>
            </w:pPr>
            <w:r w:rsidRPr="00517AE4">
              <w:rPr>
                <w:sz w:val="20"/>
                <w:szCs w:val="20"/>
                <w:lang w:val="en-US"/>
              </w:rPr>
              <w:t xml:space="preserve">Lucrări de defrisare a plantațiilor rutiere în zona drumurilor publice naționale amplasate teritorial în </w:t>
            </w:r>
            <w:r w:rsidRPr="00517AE4">
              <w:rPr>
                <w:b/>
                <w:sz w:val="20"/>
                <w:szCs w:val="20"/>
                <w:lang w:val="en-US"/>
              </w:rPr>
              <w:t>raionul Falesti</w:t>
            </w:r>
            <w:r w:rsidRPr="00517AE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9E9C" w14:textId="77777777" w:rsidR="00DF27FA" w:rsidRPr="00A82A16" w:rsidRDefault="00DF27FA" w:rsidP="00DE7E25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9040" w14:textId="77777777" w:rsidR="00DF27FA" w:rsidRPr="00A82A16" w:rsidRDefault="00DF27FA" w:rsidP="00DE7E25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 xml:space="preserve">Conform caietului de sarcini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CF52" w14:textId="5C4386B6" w:rsidR="00DF27FA" w:rsidRPr="00A82A16" w:rsidRDefault="00DF27FA" w:rsidP="00DE7E25">
            <w:pPr>
              <w:jc w:val="center"/>
              <w:rPr>
                <w:lang w:val="ro-MD"/>
              </w:rPr>
            </w:pPr>
            <w:r>
              <w:t xml:space="preserve">    648 410,00</w:t>
            </w:r>
          </w:p>
        </w:tc>
      </w:tr>
      <w:tr w:rsidR="00DF27FA" w14:paraId="28CB6C62" w14:textId="77777777" w:rsidTr="00DF27FA"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BA29" w14:textId="77777777" w:rsidR="00DF27FA" w:rsidRPr="001138CB" w:rsidRDefault="00DF27FA" w:rsidP="00DE7E25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7FA7" w14:textId="77777777" w:rsidR="00DF27FA" w:rsidRPr="001138CB" w:rsidRDefault="00DF27FA" w:rsidP="00DE7E25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138CB">
              <w:rPr>
                <w:color w:val="000000" w:themeColor="text1"/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EB74" w14:textId="77777777" w:rsidR="00DF27FA" w:rsidRPr="00517AE4" w:rsidRDefault="00DF27FA" w:rsidP="00DE7E25">
            <w:pPr>
              <w:jc w:val="both"/>
              <w:rPr>
                <w:b/>
                <w:bCs/>
                <w:sz w:val="20"/>
                <w:szCs w:val="20"/>
              </w:rPr>
            </w:pPr>
            <w:r w:rsidRPr="00517AE4">
              <w:rPr>
                <w:sz w:val="20"/>
                <w:szCs w:val="20"/>
                <w:lang w:val="en-US"/>
              </w:rPr>
              <w:t xml:space="preserve">Lucrări de defrisare a plantațiilor rutiere în zona drumurilor publice naționale amplasate teritorial în </w:t>
            </w:r>
            <w:r w:rsidRPr="00517AE4">
              <w:rPr>
                <w:b/>
                <w:sz w:val="20"/>
                <w:szCs w:val="20"/>
                <w:lang w:val="en-US"/>
              </w:rPr>
              <w:t>raionul Singerei</w:t>
            </w:r>
            <w:r w:rsidRPr="00517AE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AD69" w14:textId="77777777" w:rsidR="00DF27FA" w:rsidRPr="00A82A16" w:rsidRDefault="00DF27FA" w:rsidP="00DE7E25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810A" w14:textId="77777777" w:rsidR="00DF27FA" w:rsidRPr="00A82A16" w:rsidRDefault="00DF27FA" w:rsidP="00DE7E25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 xml:space="preserve">Conform caietului de sarcini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4C0E" w14:textId="77777777" w:rsidR="00DF27FA" w:rsidRDefault="00DF27FA" w:rsidP="00DE7E25">
            <w:pPr>
              <w:jc w:val="center"/>
              <w:rPr>
                <w:lang w:val="ro-MD"/>
              </w:rPr>
            </w:pPr>
            <w:r>
              <w:t>1 784 100,00</w:t>
            </w:r>
          </w:p>
        </w:tc>
      </w:tr>
      <w:tr w:rsidR="00DF27FA" w:rsidRPr="0069356B" w14:paraId="22BAC0C1" w14:textId="77777777" w:rsidTr="00DF27FA">
        <w:trPr>
          <w:trHeight w:val="329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C764" w14:textId="77777777" w:rsidR="00DF27FA" w:rsidRPr="0069356B" w:rsidRDefault="00DF27FA" w:rsidP="00DE7E25">
            <w:pPr>
              <w:jc w:val="right"/>
              <w:rPr>
                <w:b/>
                <w:bCs/>
                <w:lang w:val="ro-MD"/>
              </w:rPr>
            </w:pPr>
            <w:r w:rsidRPr="0069356B">
              <w:rPr>
                <w:b/>
                <w:bCs/>
                <w:lang w:val="ro-MD"/>
              </w:rPr>
              <w:t>Total: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0E5C" w14:textId="77777777" w:rsidR="00DF27FA" w:rsidRPr="0069356B" w:rsidRDefault="00DF27FA" w:rsidP="00DE7E25">
            <w:pPr>
              <w:jc w:val="right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3 800 940</w:t>
            </w:r>
            <w:r w:rsidRPr="0069356B">
              <w:rPr>
                <w:b/>
                <w:bCs/>
                <w:lang w:val="ro-MD"/>
              </w:rPr>
              <w:t>,00</w:t>
            </w:r>
          </w:p>
        </w:tc>
      </w:tr>
    </w:tbl>
    <w:p w14:paraId="59FF3CA5" w14:textId="77777777" w:rsidR="00366B10" w:rsidRDefault="00366B10" w:rsidP="00DF27FA">
      <w:pPr>
        <w:tabs>
          <w:tab w:val="left" w:pos="284"/>
          <w:tab w:val="right" w:pos="426"/>
        </w:tabs>
        <w:rPr>
          <w:b/>
          <w:lang w:val="ro-MD"/>
        </w:rPr>
      </w:pPr>
    </w:p>
    <w:p w14:paraId="3D38E887" w14:textId="44270574" w:rsidR="004C499F" w:rsidRPr="00B83AF1" w:rsidRDefault="00816026" w:rsidP="00B83AF1">
      <w:pPr>
        <w:pStyle w:val="a"/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hanging="720"/>
        <w:rPr>
          <w:b/>
          <w:lang w:val="ro-MD" w:eastAsia="ru-RU"/>
        </w:rPr>
      </w:pPr>
      <w:r w:rsidRPr="00B83AF1">
        <w:rPr>
          <w:b/>
          <w:lang w:val="ro-MD" w:eastAsia="ru-RU"/>
        </w:rPr>
        <w:t xml:space="preserve">În cazul procedurilor </w:t>
      </w:r>
      <w:r w:rsidR="00631A2C" w:rsidRPr="00B83AF1">
        <w:rPr>
          <w:b/>
          <w:lang w:val="ro-MD" w:eastAsia="ru-RU"/>
        </w:rPr>
        <w:t>de</w:t>
      </w:r>
      <w:r w:rsidRPr="00B83AF1">
        <w:rPr>
          <w:b/>
          <w:lang w:val="ro-MD" w:eastAsia="ru-RU"/>
        </w:rPr>
        <w:t xml:space="preserve"> preselecție se indică numărul minim al candidaţilor şi, dacă este cazul, numărul maxim al acestora.</w:t>
      </w:r>
      <w:r w:rsidR="009C7F19" w:rsidRPr="00B83AF1">
        <w:rPr>
          <w:b/>
          <w:i/>
          <w:lang w:val="ro-MD"/>
        </w:rPr>
        <w:t xml:space="preserve"> </w:t>
      </w:r>
      <w:r w:rsidR="009C7F19" w:rsidRPr="00B83AF1">
        <w:rPr>
          <w:i/>
          <w:lang w:val="ro-MD"/>
        </w:rPr>
        <w:t>nu se aplică</w:t>
      </w:r>
      <w:r w:rsidR="009C7F19" w:rsidRPr="00B83AF1">
        <w:rPr>
          <w:b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DF27FA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DF27FA">
        <w:rPr>
          <w:noProof w:val="0"/>
          <w:lang w:val="ro-MD" w:eastAsia="ru-RU"/>
        </w:rPr>
        <w:t>Pentru un singur lot;</w:t>
      </w:r>
    </w:p>
    <w:p w14:paraId="443B79FD" w14:textId="77777777" w:rsidR="00BE362C" w:rsidRPr="00DF27FA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DF27FA">
        <w:rPr>
          <w:noProof w:val="0"/>
          <w:lang w:val="ro-MD" w:eastAsia="ru-RU"/>
        </w:rPr>
        <w:t>Pentru mai multe loturi;</w:t>
      </w:r>
    </w:p>
    <w:p w14:paraId="44FE4D2B" w14:textId="62F6CFD0" w:rsidR="00BE362C" w:rsidRPr="00DF27FA" w:rsidRDefault="00BE362C" w:rsidP="006F622B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DF27FA">
        <w:rPr>
          <w:noProof w:val="0"/>
          <w:lang w:val="ro-MD" w:eastAsia="ru-RU"/>
        </w:rPr>
        <w:t>Pentru toate loturile</w:t>
      </w:r>
      <w:r w:rsidR="006F622B" w:rsidRPr="00DF27FA">
        <w:rPr>
          <w:noProof w:val="0"/>
          <w:lang w:val="ro-MD" w:eastAsia="ru-RU"/>
        </w:rPr>
        <w:t>.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7F9D77F3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DF27FA">
        <w:rPr>
          <w:i/>
          <w:color w:val="000000" w:themeColor="text1"/>
          <w:lang w:val="ro-MD"/>
        </w:rPr>
        <w:t>20</w:t>
      </w:r>
      <w:r w:rsidR="00940CB6">
        <w:rPr>
          <w:i/>
          <w:color w:val="000000" w:themeColor="text1"/>
          <w:lang w:val="ro-MD"/>
        </w:rPr>
        <w:t>.1</w:t>
      </w:r>
      <w:r w:rsidR="00B021EB">
        <w:rPr>
          <w:i/>
          <w:color w:val="000000" w:themeColor="text1"/>
          <w:lang w:val="ro-MD"/>
        </w:rPr>
        <w:t>2</w:t>
      </w:r>
      <w:r w:rsidR="00940CB6">
        <w:rPr>
          <w:i/>
          <w:color w:val="000000" w:themeColor="text1"/>
          <w:lang w:val="ro-MD"/>
        </w:rPr>
        <w:t>.</w:t>
      </w:r>
      <w:r w:rsidR="009C7F19" w:rsidRPr="00AF0079">
        <w:rPr>
          <w:i/>
          <w:color w:val="000000" w:themeColor="text1"/>
          <w:lang w:val="ro-MD"/>
        </w:rPr>
        <w:t>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3F1F322A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Declarație privind experienţa similară</w:t>
            </w:r>
            <w:r w:rsidR="00B021EB">
              <w:rPr>
                <w:lang w:val="ro-MD"/>
              </w:rPr>
              <w:t xml:space="preserve"> obiectului licitat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6AA95F1D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  <w:r w:rsidR="00B021EB">
              <w:rPr>
                <w:lang w:val="ro-MD"/>
              </w:rPr>
              <w:t>similare obiectului licitat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1032357B" w14:textId="77777777" w:rsidR="00384825" w:rsidRPr="00384825" w:rsidRDefault="00AF0079" w:rsidP="00384825">
            <w:pPr>
              <w:pStyle w:val="aff2"/>
              <w:rPr>
                <w:i/>
                <w:iCs/>
                <w:lang w:val="ro-MD"/>
              </w:rPr>
            </w:pPr>
            <w:r w:rsidRPr="00384825">
              <w:rPr>
                <w:i/>
                <w:iCs/>
                <w:lang w:val="ro-MD"/>
              </w:rPr>
              <w:t>M</w:t>
            </w:r>
            <w:r w:rsidR="00A907C4" w:rsidRPr="00384825">
              <w:rPr>
                <w:i/>
                <w:iCs/>
                <w:lang w:val="ro-MD"/>
              </w:rPr>
              <w:t>inim</w:t>
            </w:r>
            <w:r w:rsidRPr="00384825">
              <w:rPr>
                <w:i/>
                <w:iCs/>
                <w:lang w:val="ro-MD"/>
              </w:rPr>
              <w:t>:</w:t>
            </w:r>
          </w:p>
          <w:p w14:paraId="0E92931B" w14:textId="2325867C" w:rsidR="00384825" w:rsidRPr="00384825" w:rsidRDefault="00384825" w:rsidP="00384825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 xml:space="preserve">Lot I- </w:t>
            </w:r>
            <w:r w:rsidR="00DF27FA">
              <w:rPr>
                <w:lang w:val="ro-MD"/>
              </w:rPr>
              <w:t xml:space="preserve">  </w:t>
            </w:r>
            <w:r w:rsidR="00B021EB">
              <w:rPr>
                <w:lang w:val="ro-MD"/>
              </w:rPr>
              <w:t>1</w:t>
            </w:r>
            <w:r w:rsidRPr="00384825">
              <w:rPr>
                <w:lang w:val="ro-MD"/>
              </w:rPr>
              <w:t> </w:t>
            </w:r>
            <w:r w:rsidR="00DF27FA">
              <w:rPr>
                <w:lang w:val="ro-MD"/>
              </w:rPr>
              <w:t>3</w:t>
            </w:r>
            <w:r w:rsidRPr="00384825">
              <w:rPr>
                <w:lang w:val="ro-MD"/>
              </w:rPr>
              <w:t>00 000;</w:t>
            </w:r>
            <w:r w:rsidRPr="00384825">
              <w:rPr>
                <w:lang w:val="ro-MD"/>
              </w:rPr>
              <w:br/>
              <w:t>Lot II-</w:t>
            </w:r>
            <w:r w:rsidR="00DF27FA">
              <w:rPr>
                <w:lang w:val="ro-MD"/>
              </w:rPr>
              <w:t xml:space="preserve">     6</w:t>
            </w:r>
            <w:r w:rsidRPr="00384825">
              <w:rPr>
                <w:lang w:val="ro-MD"/>
              </w:rPr>
              <w:t>00 000;</w:t>
            </w:r>
          </w:p>
          <w:p w14:paraId="52445D15" w14:textId="04B32015" w:rsidR="00B021EB" w:rsidRPr="00A907C4" w:rsidRDefault="00B021EB" w:rsidP="00A907C4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II</w:t>
            </w:r>
            <w:r>
              <w:rPr>
                <w:lang w:val="ro-MD"/>
              </w:rPr>
              <w:t>I</w:t>
            </w:r>
            <w:r w:rsidRPr="00384825">
              <w:rPr>
                <w:lang w:val="ro-MD"/>
              </w:rPr>
              <w:t>-</w:t>
            </w:r>
            <w:r>
              <w:rPr>
                <w:lang w:val="ro-MD"/>
              </w:rPr>
              <w:t xml:space="preserve"> 1</w:t>
            </w:r>
            <w:r w:rsidRPr="00384825">
              <w:rPr>
                <w:lang w:val="ro-MD"/>
              </w:rPr>
              <w:t> </w:t>
            </w:r>
            <w:r>
              <w:rPr>
                <w:lang w:val="ro-MD"/>
              </w:rPr>
              <w:t>7</w:t>
            </w:r>
            <w:r w:rsidRPr="00384825">
              <w:rPr>
                <w:lang w:val="ro-MD"/>
              </w:rPr>
              <w:t>00</w:t>
            </w:r>
            <w:r w:rsidR="00DF27FA"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</w:t>
            </w:r>
            <w:r w:rsidR="00DF27FA">
              <w:rPr>
                <w:lang w:val="ro-MD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10AAD25" w14:textId="77777777" w:rsidR="00DF27FA" w:rsidRPr="00384825" w:rsidRDefault="00AF0079" w:rsidP="00DF27FA">
            <w:pPr>
              <w:pStyle w:val="aff2"/>
              <w:rPr>
                <w:lang w:val="ro-MD"/>
              </w:rPr>
            </w:pPr>
            <w:r w:rsidRPr="00384825">
              <w:rPr>
                <w:i/>
                <w:iCs/>
                <w:lang w:val="ro-MD"/>
              </w:rPr>
              <w:t>Minim:</w:t>
            </w:r>
            <w:r>
              <w:rPr>
                <w:lang w:val="ro-MD"/>
              </w:rPr>
              <w:t xml:space="preserve"> </w:t>
            </w:r>
            <w:r w:rsidR="00384825">
              <w:rPr>
                <w:lang w:val="ro-MD"/>
              </w:rPr>
              <w:br/>
            </w:r>
            <w:r w:rsidR="00DF27FA" w:rsidRPr="00384825">
              <w:rPr>
                <w:lang w:val="ro-MD"/>
              </w:rPr>
              <w:t xml:space="preserve">Lot I- </w:t>
            </w:r>
            <w:r w:rsidR="00DF27FA">
              <w:rPr>
                <w:lang w:val="ro-MD"/>
              </w:rPr>
              <w:t xml:space="preserve">  1</w:t>
            </w:r>
            <w:r w:rsidR="00DF27FA" w:rsidRPr="00384825">
              <w:rPr>
                <w:lang w:val="ro-MD"/>
              </w:rPr>
              <w:t> </w:t>
            </w:r>
            <w:r w:rsidR="00DF27FA">
              <w:rPr>
                <w:lang w:val="ro-MD"/>
              </w:rPr>
              <w:t>3</w:t>
            </w:r>
            <w:r w:rsidR="00DF27FA" w:rsidRPr="00384825">
              <w:rPr>
                <w:lang w:val="ro-MD"/>
              </w:rPr>
              <w:t>00 000;</w:t>
            </w:r>
            <w:r w:rsidR="00DF27FA" w:rsidRPr="00384825">
              <w:rPr>
                <w:lang w:val="ro-MD"/>
              </w:rPr>
              <w:br/>
              <w:t>Lot II-</w:t>
            </w:r>
            <w:r w:rsidR="00DF27FA">
              <w:rPr>
                <w:lang w:val="ro-MD"/>
              </w:rPr>
              <w:t xml:space="preserve">     6</w:t>
            </w:r>
            <w:r w:rsidR="00DF27FA" w:rsidRPr="00384825">
              <w:rPr>
                <w:lang w:val="ro-MD"/>
              </w:rPr>
              <w:t>00 000;</w:t>
            </w:r>
          </w:p>
          <w:p w14:paraId="0B764C49" w14:textId="66E26D6A" w:rsidR="00A907C4" w:rsidRPr="00FF430B" w:rsidRDefault="00DF27FA" w:rsidP="00B021EB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II</w:t>
            </w:r>
            <w:r>
              <w:rPr>
                <w:lang w:val="ro-MD"/>
              </w:rPr>
              <w:t>I</w:t>
            </w:r>
            <w:r w:rsidRPr="00384825">
              <w:rPr>
                <w:lang w:val="ro-MD"/>
              </w:rPr>
              <w:t>-</w:t>
            </w:r>
            <w:r>
              <w:rPr>
                <w:lang w:val="ro-MD"/>
              </w:rPr>
              <w:t xml:space="preserve"> 1</w:t>
            </w:r>
            <w:r w:rsidRPr="00384825">
              <w:rPr>
                <w:lang w:val="ro-MD"/>
              </w:rPr>
              <w:t> </w:t>
            </w:r>
            <w:r>
              <w:rPr>
                <w:lang w:val="ro-MD"/>
              </w:rPr>
              <w:t>7</w:t>
            </w:r>
            <w:r w:rsidRPr="00384825">
              <w:rPr>
                <w:lang w:val="ro-MD"/>
              </w:rPr>
              <w:t>00</w:t>
            </w:r>
            <w:r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</w:t>
            </w:r>
            <w:r>
              <w:rPr>
                <w:lang w:val="ro-MD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C609299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E49F39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384825">
        <w:rPr>
          <w:i/>
          <w:noProof w:val="0"/>
          <w:lang w:val="ro-MD" w:eastAsia="ru-RU"/>
        </w:rPr>
        <w:t>cel mai mic preț fără TVA și corespunderea cerințelor înaintate</w:t>
      </w:r>
      <w:r w:rsidR="00B83AF1">
        <w:rPr>
          <w:i/>
          <w:noProof w:val="0"/>
          <w:lang w:val="ro-MD" w:eastAsia="ru-RU"/>
        </w:rPr>
        <w:t xml:space="preserve"> pe fiecare lot </w:t>
      </w:r>
      <w:r w:rsidR="00B83AF1">
        <w:rPr>
          <w:i/>
          <w:noProof w:val="0"/>
          <w:lang w:eastAsia="ru-RU"/>
        </w:rPr>
        <w:t>în parte.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FA8E402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DF27FA">
        <w:rPr>
          <w:b/>
          <w:iCs/>
          <w:noProof w:val="0"/>
          <w:color w:val="000000" w:themeColor="text1"/>
          <w:lang w:val="ro-MD" w:eastAsia="ru-RU"/>
        </w:rPr>
        <w:t>12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DF27FA">
        <w:rPr>
          <w:b/>
          <w:iCs/>
          <w:noProof w:val="0"/>
          <w:color w:val="000000" w:themeColor="text1"/>
          <w:lang w:val="ro-MD" w:eastAsia="ru-RU"/>
        </w:rPr>
        <w:t>9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2725EF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83AF1">
        <w:rPr>
          <w:b/>
          <w:noProof w:val="0"/>
          <w:shd w:val="clear" w:color="auto" w:fill="FFFFFF" w:themeFill="background1"/>
          <w:lang w:val="ro-MD" w:eastAsia="ru-RU"/>
        </w:rPr>
        <w:t xml:space="preserve"> 1</w:t>
      </w:r>
      <w:r w:rsidR="00DF27FA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B83AF1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DF27FA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B83AF1">
        <w:rPr>
          <w:b/>
          <w:noProof w:val="0"/>
          <w:shd w:val="clear" w:color="auto" w:fill="FFFFFF" w:themeFill="background1"/>
          <w:lang w:val="ro-MD" w:eastAsia="ru-RU"/>
        </w:rPr>
        <w:t>.2023.</w:t>
      </w:r>
    </w:p>
    <w:p w14:paraId="534F3234" w14:textId="2524A36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DF27FA">
        <w:rPr>
          <w:b/>
          <w:noProof w:val="0"/>
          <w:shd w:val="clear" w:color="auto" w:fill="FFFFFF" w:themeFill="background1"/>
          <w:lang w:val="ro-MD" w:eastAsia="ru-RU"/>
        </w:rPr>
        <w:t>21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F27FA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940CB6">
      <w:footerReference w:type="default" r:id="rId11"/>
      <w:pgSz w:w="11906" w:h="16838" w:code="9"/>
      <w:pgMar w:top="284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4E31F84"/>
    <w:multiLevelType w:val="hybridMultilevel"/>
    <w:tmpl w:val="14A695C0"/>
    <w:lvl w:ilvl="0" w:tplc="8B50E0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5161D"/>
    <w:multiLevelType w:val="hybridMultilevel"/>
    <w:tmpl w:val="D632D6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9"/>
  </w:num>
  <w:num w:numId="2" w16cid:durableId="76289903">
    <w:abstractNumId w:val="11"/>
  </w:num>
  <w:num w:numId="3" w16cid:durableId="1028144720">
    <w:abstractNumId w:val="8"/>
  </w:num>
  <w:num w:numId="4" w16cid:durableId="204761471">
    <w:abstractNumId w:val="6"/>
  </w:num>
  <w:num w:numId="5" w16cid:durableId="1152140174">
    <w:abstractNumId w:val="10"/>
  </w:num>
  <w:num w:numId="6" w16cid:durableId="250629728">
    <w:abstractNumId w:val="7"/>
  </w:num>
  <w:num w:numId="7" w16cid:durableId="115155805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E98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10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825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76176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CEF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2731"/>
    <w:rsid w:val="0064384B"/>
    <w:rsid w:val="00643A6E"/>
    <w:rsid w:val="00643FD8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622B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7F8"/>
    <w:rsid w:val="007A1DFA"/>
    <w:rsid w:val="007A2F41"/>
    <w:rsid w:val="007A3336"/>
    <w:rsid w:val="007A3B63"/>
    <w:rsid w:val="007A3EAB"/>
    <w:rsid w:val="007A410B"/>
    <w:rsid w:val="007A565D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6273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5CE"/>
    <w:rsid w:val="0093664D"/>
    <w:rsid w:val="00940CB6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7D3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21EB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3AF1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570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27FA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002E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C9A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812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0B41"/>
    <w:rsid w:val="00FF2947"/>
    <w:rsid w:val="00FF430B"/>
    <w:rsid w:val="00FF46FA"/>
    <w:rsid w:val="00FF56B2"/>
    <w:rsid w:val="00FF5B9E"/>
    <w:rsid w:val="00FF5CB2"/>
    <w:rsid w:val="00FF7261"/>
    <w:rsid w:val="00FF7C98"/>
    <w:rsid w:val="00FF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link w:val="aff3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  <w:style w:type="character" w:customStyle="1" w:styleId="70">
    <w:name w:val="Основной текст (7)_"/>
    <w:link w:val="71"/>
    <w:rsid w:val="00940CB6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71">
    <w:name w:val="Основной текст (7)"/>
    <w:basedOn w:val="a0"/>
    <w:link w:val="70"/>
    <w:rsid w:val="00940CB6"/>
    <w:pPr>
      <w:widowControl w:val="0"/>
      <w:shd w:val="clear" w:color="auto" w:fill="FFFFFF"/>
      <w:spacing w:line="259" w:lineRule="exact"/>
      <w:jc w:val="both"/>
    </w:pPr>
    <w:rPr>
      <w:b/>
      <w:bCs/>
      <w:i/>
      <w:iCs/>
      <w:noProof w:val="0"/>
      <w:sz w:val="20"/>
      <w:szCs w:val="20"/>
      <w:lang w:val="en-GB"/>
    </w:rPr>
  </w:style>
  <w:style w:type="character" w:customStyle="1" w:styleId="aff3">
    <w:name w:val="Без интервала Знак"/>
    <w:link w:val="aff2"/>
    <w:uiPriority w:val="1"/>
    <w:rsid w:val="00384825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26238108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7</cp:revision>
  <cp:lastPrinted>2023-06-08T07:49:00Z</cp:lastPrinted>
  <dcterms:created xsi:type="dcterms:W3CDTF">2023-08-21T11:46:00Z</dcterms:created>
  <dcterms:modified xsi:type="dcterms:W3CDTF">2023-08-21T13:27:00Z</dcterms:modified>
</cp:coreProperties>
</file>