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D1AB514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410274">
        <w:rPr>
          <w:b/>
          <w:color w:val="000000" w:themeColor="text1"/>
        </w:rPr>
        <w:t>lucrări</w:t>
      </w:r>
      <w:r w:rsidR="002A6002" w:rsidRPr="00410274">
        <w:rPr>
          <w:b/>
          <w:color w:val="000000" w:themeColor="text1"/>
        </w:rPr>
        <w:t>lor</w:t>
      </w:r>
      <w:r w:rsidR="009C7F19" w:rsidRPr="00410274">
        <w:rPr>
          <w:b/>
          <w:color w:val="000000" w:themeColor="text1"/>
        </w:rPr>
        <w:t xml:space="preserve"> </w:t>
      </w:r>
      <w:r w:rsidR="00023F8C" w:rsidRPr="00410274">
        <w:rPr>
          <w:b/>
          <w:color w:val="000000" w:themeColor="text1"/>
        </w:rPr>
        <w:t xml:space="preserve">de  </w:t>
      </w:r>
      <w:r w:rsidR="00410274" w:rsidRPr="00410274">
        <w:rPr>
          <w:b/>
          <w:color w:val="000000"/>
          <w:lang w:eastAsia="ro-RO"/>
        </w:rPr>
        <w:t>reparație a îmbrăcămintei rutiere pe drumul G107 Delacău – Cimișeni – Mereni – G106, raionul Anenii Noi</w:t>
      </w:r>
      <w:r w:rsidR="00F71F78" w:rsidRPr="00410274">
        <w:rPr>
          <w:b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F05FCAA" w:rsidR="009C7F19" w:rsidRPr="009876F0" w:rsidRDefault="009C7F19" w:rsidP="009876F0">
      <w:pPr>
        <w:pStyle w:val="a"/>
        <w:numPr>
          <w:ilvl w:val="0"/>
          <w:numId w:val="3"/>
        </w:numPr>
        <w:ind w:left="284" w:hanging="284"/>
      </w:pPr>
      <w:r w:rsidRPr="009876F0">
        <w:rPr>
          <w:b/>
          <w:lang w:val="ro-MD"/>
        </w:rPr>
        <w:t xml:space="preserve">Adresa de e-mail sau de internet de la care se va putea obține accesul la documentația de atribuire: </w:t>
      </w:r>
      <w:r w:rsidRPr="009876F0">
        <w:rPr>
          <w:b/>
          <w:i/>
          <w:lang w:val="ro-MD"/>
        </w:rPr>
        <w:t>documentația de atribuire este anexată în cadrul procedurii în SIA RSAP</w:t>
      </w:r>
      <w:r w:rsidRPr="009876F0">
        <w:rPr>
          <w:b/>
          <w:lang w:val="ro-MD"/>
        </w:rPr>
        <w:t xml:space="preserve">             nr. </w:t>
      </w:r>
      <w:r w:rsidR="00FA715D" w:rsidRPr="009876F0">
        <w:rPr>
          <w:b/>
          <w:lang w:val="ro-MD"/>
        </w:rPr>
        <w:t xml:space="preserve"> </w:t>
      </w:r>
      <w:r w:rsidR="009876F0" w:rsidRPr="009876F0">
        <w:rPr>
          <w:b/>
          <w:lang w:val="ro-MD"/>
        </w:rPr>
        <w:t xml:space="preserve"> </w:t>
      </w:r>
      <w:r w:rsidR="009876F0" w:rsidRPr="009876F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9876F0" w:rsidRPr="009876F0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ocds-b3wdp1-MD-1695987158241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A1DF4D5" w:rsidR="009C7F19" w:rsidRPr="0014651F" w:rsidRDefault="00410274" w:rsidP="0014651F">
            <w:pPr>
              <w:jc w:val="both"/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>L</w:t>
            </w:r>
            <w:r w:rsidRPr="00410274">
              <w:rPr>
                <w:b/>
                <w:color w:val="000000" w:themeColor="text1"/>
              </w:rPr>
              <w:t xml:space="preserve">ucrări de  </w:t>
            </w:r>
            <w:r w:rsidRPr="00410274">
              <w:rPr>
                <w:b/>
                <w:color w:val="000000"/>
                <w:lang w:eastAsia="ro-RO"/>
              </w:rPr>
              <w:t>reparație a îmbrăcămintei rutiere pe drumul G107 Delacău – Cimișeni – Mereni – G106, raionul Anenii Noi</w:t>
            </w:r>
            <w:r w:rsidRPr="00410274">
              <w:rPr>
                <w:b/>
                <w:lang w:val="ro-MD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0AAF960" w:rsidR="009C7F19" w:rsidRPr="00F71F78" w:rsidRDefault="0054481A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14 774 160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65194F4" w:rsidR="00F71F78" w:rsidRPr="008B2948" w:rsidRDefault="0054481A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B2948">
              <w:rPr>
                <w:b/>
                <w:bCs/>
                <w:lang w:val="ro-MD"/>
              </w:rPr>
              <w:t>14 774 160,00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F95CCCD" w:rsidR="00A907C4" w:rsidRPr="00A907C4" w:rsidRDefault="00AF0079" w:rsidP="0014651F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8B2948">
              <w:rPr>
                <w:lang w:val="ro-MD"/>
              </w:rPr>
              <w:t>1</w:t>
            </w:r>
            <w:r w:rsidR="0014651F">
              <w:rPr>
                <w:lang w:val="ro-MD"/>
              </w:rPr>
              <w:t>4</w:t>
            </w:r>
            <w:r w:rsidR="001C297F">
              <w:rPr>
                <w:lang w:val="ro-MD"/>
              </w:rPr>
              <w:t xml:space="preserve"> </w:t>
            </w:r>
            <w:r w:rsidR="008B2948">
              <w:rPr>
                <w:lang w:val="ro-MD"/>
              </w:rPr>
              <w:t>5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267BD33E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8B2948">
              <w:rPr>
                <w:lang w:val="ro-MD"/>
              </w:rPr>
              <w:t>1</w:t>
            </w:r>
            <w:r w:rsidR="0014651F">
              <w:rPr>
                <w:lang w:val="ro-MD"/>
              </w:rPr>
              <w:t>4</w:t>
            </w:r>
            <w:r w:rsidR="00F24CC9" w:rsidRPr="00F24CC9">
              <w:rPr>
                <w:lang w:val="ro-MD"/>
              </w:rPr>
              <w:t xml:space="preserve"> </w:t>
            </w:r>
            <w:r w:rsidR="008B2948">
              <w:rPr>
                <w:lang w:val="ro-MD"/>
              </w:rPr>
              <w:t>5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contractului: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14C702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D61D63">
        <w:rPr>
          <w:b/>
          <w:iCs/>
          <w:noProof w:val="0"/>
          <w:color w:val="000000" w:themeColor="text1"/>
          <w:lang w:val="ro-MD" w:eastAsia="ru-RU"/>
        </w:rPr>
        <w:t>9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E0D0D9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6CBEE1C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E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0274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481A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2948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876F0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5987158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2023-09-29T11:26:00Z</cp:lastPrinted>
  <dcterms:created xsi:type="dcterms:W3CDTF">2023-09-29T11:28:00Z</dcterms:created>
  <dcterms:modified xsi:type="dcterms:W3CDTF">2023-09-29T11:33:00Z</dcterms:modified>
</cp:coreProperties>
</file>