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4275F888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023F8C" w:rsidRPr="00023F8C">
        <w:rPr>
          <w:b/>
          <w:color w:val="000000" w:themeColor="text1"/>
        </w:rPr>
        <w:t xml:space="preserve">de  </w:t>
      </w:r>
      <w:r w:rsidR="0014651F" w:rsidRPr="0014651F">
        <w:rPr>
          <w:b/>
          <w:bCs/>
          <w:color w:val="000000"/>
          <w:lang w:eastAsia="ro-RO"/>
        </w:rPr>
        <w:t>reparație a îmbrăcămintei rutiere pe drumul G122.1 G122 – Sagaidac – Valea Perjei, raionul Cimișlia</w:t>
      </w:r>
      <w:r w:rsidR="00F71F78" w:rsidRPr="0014651F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75FBA815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FA715D">
        <w:rPr>
          <w:b/>
          <w:lang w:val="ro-MD"/>
        </w:rPr>
        <w:t xml:space="preserve"> </w:t>
      </w:r>
      <w:hyperlink r:id="rId10" w:tgtFrame="_blank" w:history="1">
        <w:r w:rsidR="00A47514">
          <w:rPr>
            <w:rStyle w:val="af3"/>
            <w:rFonts w:ascii="Helvetica" w:eastAsiaTheme="majorEastAsia" w:hAnsi="Helvetica" w:cs="Helvetica"/>
            <w:color w:val="3560B9"/>
            <w:sz w:val="23"/>
            <w:szCs w:val="23"/>
            <w:bdr w:val="none" w:sz="0" w:space="0" w:color="auto" w:frame="1"/>
            <w:shd w:val="clear" w:color="auto" w:fill="FFFFFF"/>
          </w:rPr>
          <w:t>ocds-b3wdp1-MD-1695986339895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9C7F19" w:rsidRPr="00A63D88" w:rsidRDefault="00F71F78" w:rsidP="0097086A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 w:rsidR="00422520"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2BF5A630" w:rsidR="009C7F19" w:rsidRPr="0014651F" w:rsidRDefault="00023F8C" w:rsidP="0014651F">
            <w:pPr>
              <w:jc w:val="both"/>
              <w:rPr>
                <w:b/>
                <w:bCs/>
              </w:rPr>
            </w:pPr>
            <w:r w:rsidRPr="0014651F">
              <w:rPr>
                <w:b/>
                <w:bCs/>
                <w:color w:val="000000"/>
                <w:lang w:eastAsia="ro-RO"/>
              </w:rPr>
              <w:t xml:space="preserve">Lucrări de  </w:t>
            </w:r>
            <w:r w:rsidR="0014651F" w:rsidRPr="0014651F">
              <w:rPr>
                <w:b/>
                <w:bCs/>
                <w:color w:val="000000"/>
                <w:lang w:eastAsia="ro-RO"/>
              </w:rPr>
              <w:t>reparație a îmbrăcămintei rutiere pe drumul G122.1 G122 – Sagaidac – Valea Perjei, raionul Cimișlia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33B26" w:rsidRPr="00F71F78" w:rsidRDefault="00C33B26" w:rsidP="00806FC4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55905171" w:rsidR="009C7F19" w:rsidRPr="00F71F78" w:rsidRDefault="0014651F" w:rsidP="00806F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4 967 180</w:t>
            </w:r>
            <w:r w:rsidR="00023F8C">
              <w:rPr>
                <w:lang w:val="ro-MD"/>
              </w:rPr>
              <w:t>,00</w:t>
            </w:r>
          </w:p>
        </w:tc>
      </w:tr>
      <w:tr w:rsidR="00F71F78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F71F78" w:rsidRPr="00A63D88" w:rsidRDefault="00F71F78" w:rsidP="00F71F78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5CA8A6B1" w:rsidR="00F71F78" w:rsidRPr="0014651F" w:rsidRDefault="0014651F" w:rsidP="00F71F7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14651F">
              <w:rPr>
                <w:b/>
                <w:bCs/>
                <w:lang w:val="ro-MD"/>
              </w:rPr>
              <w:t>4 967 180,00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Angajament privind susţinerea tehnică și profesională a </w:t>
            </w:r>
            <w:r w:rsidRPr="00596FEF">
              <w:rPr>
                <w:lang w:val="ro-MD"/>
              </w:rPr>
              <w:lastRenderedPageBreak/>
              <w:t>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lastRenderedPageBreak/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35BDD8D7" w:rsidR="00A907C4" w:rsidRPr="00A907C4" w:rsidRDefault="00AF0079" w:rsidP="0014651F">
            <w:pPr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14651F">
              <w:rPr>
                <w:lang w:val="ro-MD"/>
              </w:rPr>
              <w:t>4</w:t>
            </w:r>
            <w:r w:rsidR="001C297F">
              <w:rPr>
                <w:lang w:val="ro-MD"/>
              </w:rPr>
              <w:t xml:space="preserve"> </w:t>
            </w:r>
            <w:r w:rsidR="0014651F">
              <w:rPr>
                <w:lang w:val="ro-MD"/>
              </w:rPr>
              <w:t>9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B764C49" w14:textId="725EB11F" w:rsidR="00A907C4" w:rsidRPr="00FF430B" w:rsidRDefault="00AF0079" w:rsidP="00F71F78">
            <w:pPr>
              <w:contextualSpacing/>
              <w:jc w:val="both"/>
              <w:rPr>
                <w:lang w:val="ro-MD" w:eastAsia="ru-RU"/>
              </w:rPr>
            </w:pPr>
            <w:r>
              <w:rPr>
                <w:lang w:val="ro-MD"/>
              </w:rPr>
              <w:t xml:space="preserve">Minim: </w:t>
            </w:r>
            <w:r w:rsidR="0014651F">
              <w:rPr>
                <w:lang w:val="ro-MD"/>
              </w:rPr>
              <w:t>4</w:t>
            </w:r>
            <w:r w:rsidR="00F24CC9" w:rsidRPr="00F24CC9">
              <w:rPr>
                <w:lang w:val="ro-MD"/>
              </w:rPr>
              <w:t xml:space="preserve"> </w:t>
            </w:r>
            <w:r w:rsidR="0014651F">
              <w:rPr>
                <w:lang w:val="ro-MD"/>
              </w:rPr>
              <w:t>9</w:t>
            </w:r>
            <w:r w:rsidR="00F24CC9" w:rsidRPr="00F24CC9">
              <w:rPr>
                <w:lang w:val="ro-MD"/>
              </w:rPr>
              <w:t>00 000,00</w:t>
            </w: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50C46B41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CA4EB5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73199972" w:rsidR="00F6465C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CA4EB5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2BB43093" w14:textId="573D8907" w:rsidR="0014651F" w:rsidRPr="00D61D63" w:rsidRDefault="002C7308" w:rsidP="00D61D63">
      <w:pPr>
        <w:pStyle w:val="a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20"/>
        <w:ind w:hanging="720"/>
        <w:rPr>
          <w:b/>
          <w:lang w:val="ro-MD" w:eastAsia="ru-RU"/>
        </w:rPr>
      </w:pPr>
      <w:r w:rsidRPr="00D61D63">
        <w:rPr>
          <w:b/>
          <w:lang w:val="ro-MD" w:eastAsia="ru-RU"/>
        </w:rPr>
        <w:t>Termenul semn</w:t>
      </w:r>
      <w:proofErr w:type="spellStart"/>
      <w:r w:rsidRPr="00D61D63">
        <w:rPr>
          <w:b/>
          <w:lang w:eastAsia="ru-RU"/>
        </w:rPr>
        <w:t>ării</w:t>
      </w:r>
      <w:proofErr w:type="spellEnd"/>
      <w:r w:rsidRPr="00D61D63">
        <w:rPr>
          <w:b/>
          <w:lang w:eastAsia="ru-RU"/>
        </w:rPr>
        <w:t xml:space="preserve"> contractului:</w:t>
      </w:r>
      <w:r w:rsidRPr="00D61D63">
        <w:rPr>
          <w:b/>
          <w:lang w:val="ro-MD" w:eastAsia="ru-RU"/>
        </w:rPr>
        <w:t xml:space="preserve"> </w:t>
      </w:r>
      <w:r w:rsidRPr="00D61D63">
        <w:rPr>
          <w:bCs/>
          <w:i/>
          <w:iCs/>
          <w:lang w:val="ro-MD" w:eastAsia="ru-RU"/>
        </w:rPr>
        <w:t>10 zile de la data la care a fost remis spre semnare.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214C7025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E86FC5">
        <w:rPr>
          <w:b/>
          <w:iCs/>
          <w:noProof w:val="0"/>
          <w:color w:val="000000" w:themeColor="text1"/>
          <w:lang w:val="ro-MD" w:eastAsia="ru-RU"/>
        </w:rPr>
        <w:t>1</w:t>
      </w:r>
      <w:r w:rsidR="00D61D63">
        <w:rPr>
          <w:b/>
          <w:iCs/>
          <w:noProof w:val="0"/>
          <w:color w:val="000000" w:themeColor="text1"/>
          <w:lang w:val="ro-MD" w:eastAsia="ru-RU"/>
        </w:rPr>
        <w:t>9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D61D63">
        <w:rPr>
          <w:b/>
          <w:iCs/>
          <w:noProof w:val="0"/>
          <w:color w:val="000000" w:themeColor="text1"/>
          <w:lang w:val="ro-MD" w:eastAsia="ru-RU"/>
        </w:rPr>
        <w:t>10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lastRenderedPageBreak/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E0D0D9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D61D63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D61D63">
        <w:rPr>
          <w:b/>
          <w:noProof w:val="0"/>
          <w:shd w:val="clear" w:color="auto" w:fill="FFFFFF" w:themeFill="background1"/>
          <w:lang w:val="ro-MD" w:eastAsia="ru-RU"/>
        </w:rPr>
        <w:t>9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6CBEE1CB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D61D63">
        <w:rPr>
          <w:b/>
          <w:noProof w:val="0"/>
          <w:shd w:val="clear" w:color="auto" w:fill="FFFFFF" w:themeFill="background1"/>
          <w:lang w:val="ro-MD" w:eastAsia="ru-RU"/>
        </w:rPr>
        <w:t>29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D61D63">
        <w:rPr>
          <w:b/>
          <w:noProof w:val="0"/>
          <w:shd w:val="clear" w:color="auto" w:fill="FFFFFF" w:themeFill="background1"/>
          <w:lang w:val="ro-MD" w:eastAsia="ru-RU"/>
        </w:rPr>
        <w:t>9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1C1961">
      <w:footerReference w:type="default" r:id="rId11"/>
      <w:pgSz w:w="11906" w:h="16838" w:code="9"/>
      <w:pgMar w:top="851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3F8C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A26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51F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1961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30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4B8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0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2921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47514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4EB5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1D63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4CC9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A715D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59863398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1286</Words>
  <Characters>7334</Characters>
  <Application>Microsoft Office Word</Application>
  <DocSecurity>0</DocSecurity>
  <Lines>61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5</cp:revision>
  <cp:lastPrinted>2023-08-15T07:30:00Z</cp:lastPrinted>
  <dcterms:created xsi:type="dcterms:W3CDTF">2023-09-29T11:10:00Z</dcterms:created>
  <dcterms:modified xsi:type="dcterms:W3CDTF">2023-09-29T11:19:00Z</dcterms:modified>
</cp:coreProperties>
</file>