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A06458B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410274">
        <w:rPr>
          <w:b/>
          <w:color w:val="000000" w:themeColor="text1"/>
        </w:rPr>
        <w:t>lucrări</w:t>
      </w:r>
      <w:r w:rsidR="002A6002" w:rsidRPr="00410274">
        <w:rPr>
          <w:b/>
          <w:color w:val="000000" w:themeColor="text1"/>
        </w:rPr>
        <w:t>lor</w:t>
      </w:r>
      <w:r w:rsidR="009C7F19" w:rsidRPr="00410274">
        <w:rPr>
          <w:b/>
          <w:color w:val="000000" w:themeColor="text1"/>
        </w:rPr>
        <w:t xml:space="preserve"> </w:t>
      </w:r>
      <w:r w:rsidR="00023F8C" w:rsidRPr="00410274">
        <w:rPr>
          <w:b/>
          <w:color w:val="000000" w:themeColor="text1"/>
        </w:rPr>
        <w:t>de</w:t>
      </w:r>
      <w:r w:rsidR="00AD0C2B">
        <w:rPr>
          <w:b/>
          <w:color w:val="000000" w:themeColor="text1"/>
        </w:rPr>
        <w:t xml:space="preserve"> </w:t>
      </w:r>
      <w:r w:rsidR="00AD0C2B" w:rsidRPr="00AD0C2B">
        <w:rPr>
          <w:b/>
          <w:bCs/>
          <w:lang w:eastAsia="ro-RO"/>
        </w:rPr>
        <w:t>reparație a îmbrăcămintei rutiere pe drumul G116 R30 – Ermoclia – Alava – Lazo - Volintir, raionul Ștefan Vodă</w:t>
      </w:r>
      <w:r w:rsidR="00F71F78" w:rsidRPr="00D83C87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A219657" w14:textId="2E5E86C1" w:rsidR="00530E92" w:rsidRPr="0017190B" w:rsidRDefault="009C7F19" w:rsidP="0017190B">
      <w:pPr>
        <w:pStyle w:val="a"/>
        <w:numPr>
          <w:ilvl w:val="0"/>
          <w:numId w:val="3"/>
        </w:numPr>
        <w:ind w:left="284" w:hanging="284"/>
      </w:pPr>
      <w:r w:rsidRPr="0017190B">
        <w:rPr>
          <w:b/>
          <w:lang w:val="ro-MD"/>
        </w:rPr>
        <w:t xml:space="preserve">Adresa de e-mail sau de internet de la care se va putea obține accesul la documentația de atribuire: </w:t>
      </w:r>
      <w:r w:rsidRPr="0017190B">
        <w:rPr>
          <w:b/>
          <w:i/>
          <w:lang w:val="ro-MD"/>
        </w:rPr>
        <w:t>documentația de atribuire este anexată în cadrul procedurii în SIA RSAP</w:t>
      </w:r>
      <w:r w:rsidRPr="0017190B">
        <w:rPr>
          <w:b/>
          <w:lang w:val="ro-MD"/>
        </w:rPr>
        <w:t xml:space="preserve">             nr. </w:t>
      </w:r>
      <w:r w:rsidR="0017190B" w:rsidRPr="0017190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AD0C2B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ocds-b3wdp1-MD-1696337098695</w:t>
        </w:r>
      </w:hyperlink>
      <w:r w:rsidR="00AD0C2B" w:rsidRPr="0017190B">
        <w:t xml:space="preserve"> </w:t>
      </w:r>
    </w:p>
    <w:p w14:paraId="33A3BF2E" w14:textId="759188A1" w:rsidR="009C7F19" w:rsidRPr="009876F0" w:rsidRDefault="00FA715D" w:rsidP="00530E92">
      <w:pPr>
        <w:pStyle w:val="a"/>
        <w:numPr>
          <w:ilvl w:val="0"/>
          <w:numId w:val="0"/>
        </w:numPr>
        <w:ind w:left="284"/>
      </w:pPr>
      <w:r w:rsidRPr="009876F0">
        <w:rPr>
          <w:b/>
          <w:lang w:val="ro-MD"/>
        </w:rPr>
        <w:t xml:space="preserve"> </w:t>
      </w:r>
      <w:r w:rsidR="009876F0" w:rsidRPr="009876F0">
        <w:rPr>
          <w:b/>
          <w:lang w:val="ro-MD"/>
        </w:rPr>
        <w:t xml:space="preserve"> </w:t>
      </w:r>
      <w:r w:rsidR="009876F0" w:rsidRPr="009876F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26401" w:rsidRPr="009876F0"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EAFE2AF" w:rsidR="009C7F19" w:rsidRPr="00AD0C2B" w:rsidRDefault="00AD0C2B" w:rsidP="0014651F">
            <w:pPr>
              <w:jc w:val="both"/>
              <w:rPr>
                <w:b/>
                <w:bCs/>
              </w:rPr>
            </w:pPr>
            <w:r w:rsidRPr="00AD0C2B">
              <w:rPr>
                <w:b/>
                <w:bCs/>
                <w:lang w:eastAsia="ro-RO"/>
              </w:rPr>
              <w:t>Lucrări de reparație a îmbrăcămintei rutiere pe drumul G116 R30 – Ermoclia – Alava – Lazo - Volintir, raionul Ștefan Vodă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1A839607" w:rsidR="009C7F19" w:rsidRPr="00F71F78" w:rsidRDefault="00AD0C2B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21 220 700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1EBD340" w:rsidR="00F71F78" w:rsidRPr="00AD0C2B" w:rsidRDefault="00AD0C2B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AD0C2B">
              <w:rPr>
                <w:b/>
                <w:bCs/>
                <w:lang w:val="ro-MD"/>
              </w:rPr>
              <w:t>21 220 700,00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52445D15" w14:textId="06448620" w:rsidR="00F71F78" w:rsidRPr="00A907C4" w:rsidRDefault="00AF0079" w:rsidP="00D83C87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136ADA">
              <w:rPr>
                <w:lang w:val="ro-MD"/>
              </w:rPr>
              <w:t>21</w:t>
            </w:r>
            <w:r w:rsidR="001C297F">
              <w:rPr>
                <w:lang w:val="ro-MD"/>
              </w:rPr>
              <w:t xml:space="preserve"> </w:t>
            </w:r>
            <w:r w:rsidR="00136ADA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6C3CA1F4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136ADA">
              <w:rPr>
                <w:lang w:val="ro-MD"/>
              </w:rPr>
              <w:t>21</w:t>
            </w:r>
            <w:r w:rsidR="00F24CC9" w:rsidRPr="00F24CC9">
              <w:rPr>
                <w:lang w:val="ro-MD"/>
              </w:rPr>
              <w:t xml:space="preserve"> </w:t>
            </w:r>
            <w:r w:rsidR="00136ADA">
              <w:rPr>
                <w:lang w:val="ro-MD"/>
              </w:rPr>
              <w:t>0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</w:t>
      </w:r>
      <w:proofErr w:type="spellStart"/>
      <w:r w:rsidRPr="00D61D63">
        <w:rPr>
          <w:b/>
          <w:lang w:eastAsia="ru-RU"/>
        </w:rPr>
        <w:t>contractului</w:t>
      </w:r>
      <w:proofErr w:type="spellEnd"/>
      <w:r w:rsidRPr="00D61D63">
        <w:rPr>
          <w:b/>
          <w:lang w:eastAsia="ru-RU"/>
        </w:rPr>
        <w:t>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FBD695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D83C87">
        <w:rPr>
          <w:b/>
          <w:iCs/>
          <w:noProof w:val="0"/>
          <w:color w:val="000000" w:themeColor="text1"/>
          <w:lang w:val="ro-MD" w:eastAsia="ru-RU"/>
        </w:rPr>
        <w:t>20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95B4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2FCC4A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E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6ADA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190B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7D5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2DBF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0274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0E92"/>
    <w:rsid w:val="0053238B"/>
    <w:rsid w:val="00532A46"/>
    <w:rsid w:val="00536403"/>
    <w:rsid w:val="00537904"/>
    <w:rsid w:val="00541DCC"/>
    <w:rsid w:val="00543226"/>
    <w:rsid w:val="0054481A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20F5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2948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876F0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0C2B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C21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C87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401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33709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2023-09-29T11:44:00Z</cp:lastPrinted>
  <dcterms:created xsi:type="dcterms:W3CDTF">2023-10-03T12:52:00Z</dcterms:created>
  <dcterms:modified xsi:type="dcterms:W3CDTF">2023-10-03T12:52:00Z</dcterms:modified>
</cp:coreProperties>
</file>