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77B56FEF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410274">
        <w:rPr>
          <w:b/>
          <w:color w:val="000000" w:themeColor="text1"/>
        </w:rPr>
        <w:t>lucrări</w:t>
      </w:r>
      <w:r w:rsidR="002A6002" w:rsidRPr="00410274">
        <w:rPr>
          <w:b/>
          <w:color w:val="000000" w:themeColor="text1"/>
        </w:rPr>
        <w:t>lor</w:t>
      </w:r>
      <w:r w:rsidR="009C7F19" w:rsidRPr="00410274">
        <w:rPr>
          <w:b/>
          <w:color w:val="000000" w:themeColor="text1"/>
        </w:rPr>
        <w:t xml:space="preserve"> </w:t>
      </w:r>
      <w:r w:rsidR="00023F8C" w:rsidRPr="00410274">
        <w:rPr>
          <w:b/>
          <w:color w:val="000000" w:themeColor="text1"/>
        </w:rPr>
        <w:t xml:space="preserve">de </w:t>
      </w:r>
      <w:r w:rsidR="00E26401" w:rsidRPr="00E26401">
        <w:rPr>
          <w:b/>
          <w:bCs/>
          <w:color w:val="000000"/>
          <w:lang w:eastAsia="ro-RO"/>
        </w:rPr>
        <w:t>reparație a îmbrăcămintei rutiere pe drumul G118 G110 – Căinari – Sălcuța – R26 raionul Căușeni</w:t>
      </w:r>
      <w:r w:rsidR="00F71F78" w:rsidRPr="00E26401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A219657" w14:textId="2DE5CB7B" w:rsidR="00530E92" w:rsidRPr="00530E92" w:rsidRDefault="009C7F19" w:rsidP="00530E92">
      <w:pPr>
        <w:pStyle w:val="a"/>
        <w:numPr>
          <w:ilvl w:val="0"/>
          <w:numId w:val="3"/>
        </w:numPr>
        <w:ind w:left="284" w:hanging="284"/>
      </w:pPr>
      <w:r w:rsidRPr="00530E92">
        <w:rPr>
          <w:b/>
          <w:lang w:val="ro-MD"/>
        </w:rPr>
        <w:t xml:space="preserve">Adresa de e-mail sau de internet de la care se va putea obține accesul la documentația de atribuire: </w:t>
      </w:r>
      <w:r w:rsidRPr="00530E92">
        <w:rPr>
          <w:b/>
          <w:i/>
          <w:lang w:val="ro-MD"/>
        </w:rPr>
        <w:t>documentația de atribuire este anexată în cadrul procedurii în SIA RSAP</w:t>
      </w:r>
      <w:r w:rsidRPr="00530E92">
        <w:rPr>
          <w:b/>
          <w:lang w:val="ro-MD"/>
        </w:rPr>
        <w:t xml:space="preserve">             nr. </w:t>
      </w:r>
      <w:r w:rsidR="00530E92" w:rsidRPr="00530E92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530E92" w:rsidRPr="00530E92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ocds-b3wdp1-MD-1695988159691</w:t>
        </w:r>
      </w:hyperlink>
    </w:p>
    <w:p w14:paraId="33A3BF2E" w14:textId="759188A1" w:rsidR="009C7F19" w:rsidRPr="009876F0" w:rsidRDefault="00FA715D" w:rsidP="00530E92">
      <w:pPr>
        <w:pStyle w:val="a"/>
        <w:numPr>
          <w:ilvl w:val="0"/>
          <w:numId w:val="0"/>
        </w:numPr>
        <w:ind w:left="284"/>
      </w:pPr>
      <w:r w:rsidRPr="009876F0">
        <w:rPr>
          <w:b/>
          <w:lang w:val="ro-MD"/>
        </w:rPr>
        <w:t xml:space="preserve"> </w:t>
      </w:r>
      <w:r w:rsidR="009876F0" w:rsidRPr="009876F0">
        <w:rPr>
          <w:b/>
          <w:lang w:val="ro-MD"/>
        </w:rPr>
        <w:t xml:space="preserve"> </w:t>
      </w:r>
      <w:r w:rsidR="009876F0" w:rsidRPr="009876F0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E26401" w:rsidRPr="009876F0"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A6FE70D" w:rsidR="009C7F19" w:rsidRPr="00E26401" w:rsidRDefault="00E26401" w:rsidP="0014651F">
            <w:pPr>
              <w:jc w:val="both"/>
              <w:rPr>
                <w:b/>
                <w:bCs/>
              </w:rPr>
            </w:pPr>
            <w:r w:rsidRPr="00E26401">
              <w:rPr>
                <w:color w:val="000000"/>
                <w:lang w:eastAsia="ro-RO"/>
              </w:rPr>
              <w:t>Lucrări de</w:t>
            </w:r>
            <w:r>
              <w:rPr>
                <w:color w:val="000000"/>
                <w:lang w:eastAsia="ro-RO"/>
              </w:rPr>
              <w:t xml:space="preserve"> </w:t>
            </w:r>
            <w:r w:rsidRPr="00E26401">
              <w:rPr>
                <w:color w:val="000000"/>
                <w:lang w:eastAsia="ro-RO"/>
              </w:rPr>
              <w:t xml:space="preserve">reparație a îmbrăcămintei rutiere pe drumul G118 G110 – Căinari – Sălcuța – R26 </w:t>
            </w:r>
            <w:r w:rsidRPr="00E26401">
              <w:rPr>
                <w:b/>
                <w:bCs/>
                <w:color w:val="000000"/>
                <w:lang w:eastAsia="ro-RO"/>
              </w:rPr>
              <w:t>raionul Căușeni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06C1D64D" w:rsidR="009C7F19" w:rsidRPr="00F71F78" w:rsidRDefault="0054481A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</w:t>
            </w:r>
            <w:r w:rsidR="00E26401">
              <w:rPr>
                <w:lang w:val="ro-MD"/>
              </w:rPr>
              <w:t>7 248 510</w:t>
            </w:r>
            <w:r w:rsidR="00023F8C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9B0828A" w:rsidR="00F71F78" w:rsidRPr="00E26401" w:rsidRDefault="00E26401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26401">
              <w:rPr>
                <w:b/>
                <w:bCs/>
                <w:lang w:val="ro-MD"/>
              </w:rPr>
              <w:t>17 248 510,00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66ACCBB" w:rsidR="00A907C4" w:rsidRPr="00A907C4" w:rsidRDefault="00AF0079" w:rsidP="0014651F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8B2948">
              <w:rPr>
                <w:lang w:val="ro-MD"/>
              </w:rPr>
              <w:t>1</w:t>
            </w:r>
            <w:r w:rsidR="007F20F5">
              <w:rPr>
                <w:lang w:val="ro-MD"/>
              </w:rPr>
              <w:t>7</w:t>
            </w:r>
            <w:r w:rsidR="001C297F">
              <w:rPr>
                <w:lang w:val="ro-MD"/>
              </w:rPr>
              <w:t xml:space="preserve"> </w:t>
            </w:r>
            <w:r w:rsidR="007F20F5">
              <w:rPr>
                <w:lang w:val="ro-MD"/>
              </w:rPr>
              <w:t>0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5BB710B7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8B2948">
              <w:rPr>
                <w:lang w:val="ro-MD"/>
              </w:rPr>
              <w:t>1</w:t>
            </w:r>
            <w:r w:rsidR="007F20F5">
              <w:rPr>
                <w:lang w:val="ro-MD"/>
              </w:rPr>
              <w:t>7</w:t>
            </w:r>
            <w:r w:rsidR="00F24CC9" w:rsidRPr="00F24CC9">
              <w:rPr>
                <w:lang w:val="ro-MD"/>
              </w:rPr>
              <w:t xml:space="preserve"> </w:t>
            </w:r>
            <w:r w:rsidR="007F20F5">
              <w:rPr>
                <w:lang w:val="ro-MD"/>
              </w:rPr>
              <w:t>0</w:t>
            </w:r>
            <w:r w:rsidR="00F24CC9" w:rsidRPr="00F24CC9">
              <w:rPr>
                <w:lang w:val="ro-MD"/>
              </w:rPr>
              <w:t>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0C46B4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A4EB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3199972" w:rsidR="00F6465C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A4EB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2BB43093" w14:textId="573D8907" w:rsidR="0014651F" w:rsidRPr="00D61D63" w:rsidRDefault="002C7308" w:rsidP="00D61D63">
      <w:pPr>
        <w:pStyle w:val="a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hanging="720"/>
        <w:rPr>
          <w:b/>
          <w:lang w:val="ro-MD" w:eastAsia="ru-RU"/>
        </w:rPr>
      </w:pPr>
      <w:r w:rsidRPr="00D61D63">
        <w:rPr>
          <w:b/>
          <w:lang w:val="ro-MD" w:eastAsia="ru-RU"/>
        </w:rPr>
        <w:t>Termenul semn</w:t>
      </w:r>
      <w:proofErr w:type="spellStart"/>
      <w:r w:rsidRPr="00D61D63">
        <w:rPr>
          <w:b/>
          <w:lang w:eastAsia="ru-RU"/>
        </w:rPr>
        <w:t>ării</w:t>
      </w:r>
      <w:proofErr w:type="spellEnd"/>
      <w:r w:rsidRPr="00D61D63">
        <w:rPr>
          <w:b/>
          <w:lang w:eastAsia="ru-RU"/>
        </w:rPr>
        <w:t xml:space="preserve"> </w:t>
      </w:r>
      <w:proofErr w:type="spellStart"/>
      <w:r w:rsidRPr="00D61D63">
        <w:rPr>
          <w:b/>
          <w:lang w:eastAsia="ru-RU"/>
        </w:rPr>
        <w:t>contractului</w:t>
      </w:r>
      <w:proofErr w:type="spellEnd"/>
      <w:r w:rsidRPr="00D61D63">
        <w:rPr>
          <w:b/>
          <w:lang w:eastAsia="ru-RU"/>
        </w:rPr>
        <w:t>:</w:t>
      </w:r>
      <w:r w:rsidRPr="00D61D63">
        <w:rPr>
          <w:b/>
          <w:lang w:val="ro-MD" w:eastAsia="ru-RU"/>
        </w:rPr>
        <w:t xml:space="preserve"> </w:t>
      </w:r>
      <w:r w:rsidRPr="00D61D63">
        <w:rPr>
          <w:bCs/>
          <w:i/>
          <w:iCs/>
          <w:lang w:val="ro-MD" w:eastAsia="ru-RU"/>
        </w:rPr>
        <w:t>10 zile de la data la care a fost remis spre semnare.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14C7025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D61D63">
        <w:rPr>
          <w:b/>
          <w:iCs/>
          <w:noProof w:val="0"/>
          <w:color w:val="000000" w:themeColor="text1"/>
          <w:lang w:val="ro-MD" w:eastAsia="ru-RU"/>
        </w:rPr>
        <w:t>9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D61D63">
        <w:rPr>
          <w:b/>
          <w:iCs/>
          <w:noProof w:val="0"/>
          <w:color w:val="000000" w:themeColor="text1"/>
          <w:lang w:val="ro-MD" w:eastAsia="ru-RU"/>
        </w:rPr>
        <w:t>10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E0D0D9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6CBEE1C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29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1C1961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E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51F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1961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30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077D5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0274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0E92"/>
    <w:rsid w:val="0053238B"/>
    <w:rsid w:val="00532A46"/>
    <w:rsid w:val="00536403"/>
    <w:rsid w:val="00537904"/>
    <w:rsid w:val="00541DCC"/>
    <w:rsid w:val="00543226"/>
    <w:rsid w:val="0054481A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0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20F5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2948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876F0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514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4EB5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1D63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401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4CC9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715D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5988159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5</cp:revision>
  <cp:lastPrinted>2023-09-29T11:44:00Z</cp:lastPrinted>
  <dcterms:created xsi:type="dcterms:W3CDTF">2023-09-29T11:46:00Z</dcterms:created>
  <dcterms:modified xsi:type="dcterms:W3CDTF">2023-09-29T11:50:00Z</dcterms:modified>
</cp:coreProperties>
</file>