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409B9B4F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410274">
        <w:rPr>
          <w:b/>
          <w:color w:val="000000" w:themeColor="text1"/>
        </w:rPr>
        <w:t>lucrări</w:t>
      </w:r>
      <w:r w:rsidR="002A6002" w:rsidRPr="00410274">
        <w:rPr>
          <w:b/>
          <w:color w:val="000000" w:themeColor="text1"/>
        </w:rPr>
        <w:t>lor</w:t>
      </w:r>
      <w:r w:rsidR="009C7F19" w:rsidRPr="00410274">
        <w:rPr>
          <w:b/>
          <w:color w:val="000000" w:themeColor="text1"/>
        </w:rPr>
        <w:t xml:space="preserve"> </w:t>
      </w:r>
      <w:r w:rsidR="00023F8C" w:rsidRPr="00410274">
        <w:rPr>
          <w:b/>
          <w:color w:val="000000" w:themeColor="text1"/>
        </w:rPr>
        <w:t>de</w:t>
      </w:r>
      <w:r w:rsidR="00D83C87">
        <w:rPr>
          <w:b/>
          <w:color w:val="000000" w:themeColor="text1"/>
        </w:rPr>
        <w:t xml:space="preserve"> </w:t>
      </w:r>
      <w:r w:rsidR="00D83C87" w:rsidRPr="00D83C87">
        <w:rPr>
          <w:b/>
          <w:bCs/>
          <w:color w:val="000000"/>
          <w:lang w:eastAsia="ro-RO"/>
        </w:rPr>
        <w:t>reparație a îmbrăcămintei rutiere pe drumul G46 R9 – Dobruja – Ignăței – Scorteni – Codrul Nou – R14 raionul Șoldănești</w:t>
      </w:r>
      <w:r w:rsidR="00F71F78" w:rsidRPr="00D83C87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A219657" w14:textId="093E7EB6" w:rsidR="00530E92" w:rsidRPr="00530E92" w:rsidRDefault="009C7F19" w:rsidP="00530E92">
      <w:pPr>
        <w:pStyle w:val="a"/>
        <w:numPr>
          <w:ilvl w:val="0"/>
          <w:numId w:val="3"/>
        </w:numPr>
        <w:ind w:left="284" w:hanging="284"/>
      </w:pPr>
      <w:r w:rsidRPr="00530E92">
        <w:rPr>
          <w:b/>
          <w:lang w:val="ro-MD"/>
        </w:rPr>
        <w:t xml:space="preserve">Adresa de e-mail sau de internet de la care se va putea obține accesul la documentația de atribuire: </w:t>
      </w:r>
      <w:r w:rsidRPr="00530E92">
        <w:rPr>
          <w:b/>
          <w:i/>
          <w:lang w:val="ro-MD"/>
        </w:rPr>
        <w:t>documentația de atribuire este anexată în cadrul procedurii în SIA RSAP</w:t>
      </w:r>
      <w:r w:rsidRPr="00530E92">
        <w:rPr>
          <w:b/>
          <w:lang w:val="ro-MD"/>
        </w:rPr>
        <w:t xml:space="preserve">             nr. </w:t>
      </w:r>
      <w:hyperlink r:id="rId10" w:tgtFrame="_blank" w:history="1">
        <w:r w:rsidR="00AF4C21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ocds-b3wdp1-MD-1696321610369</w:t>
        </w:r>
      </w:hyperlink>
      <w:r w:rsidR="00530E92" w:rsidRPr="00530E92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D83C87" w:rsidRPr="00530E92">
        <w:t xml:space="preserve"> </w:t>
      </w:r>
    </w:p>
    <w:p w14:paraId="33A3BF2E" w14:textId="759188A1" w:rsidR="009C7F19" w:rsidRPr="009876F0" w:rsidRDefault="00FA715D" w:rsidP="00530E92">
      <w:pPr>
        <w:pStyle w:val="a"/>
        <w:numPr>
          <w:ilvl w:val="0"/>
          <w:numId w:val="0"/>
        </w:numPr>
        <w:ind w:left="284"/>
      </w:pPr>
      <w:r w:rsidRPr="009876F0">
        <w:rPr>
          <w:b/>
          <w:lang w:val="ro-MD"/>
        </w:rPr>
        <w:t xml:space="preserve"> </w:t>
      </w:r>
      <w:r w:rsidR="009876F0" w:rsidRPr="009876F0">
        <w:rPr>
          <w:b/>
          <w:lang w:val="ro-MD"/>
        </w:rPr>
        <w:t xml:space="preserve"> </w:t>
      </w:r>
      <w:r w:rsidR="009876F0" w:rsidRPr="009876F0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E26401" w:rsidRPr="009876F0"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9A2627E" w:rsidR="009C7F19" w:rsidRPr="00D83C87" w:rsidRDefault="00D83C87" w:rsidP="0014651F">
            <w:pPr>
              <w:jc w:val="both"/>
              <w:rPr>
                <w:b/>
                <w:bCs/>
              </w:rPr>
            </w:pPr>
            <w:r w:rsidRPr="00D83C87">
              <w:rPr>
                <w:color w:val="000000"/>
                <w:lang w:eastAsia="ro-RO"/>
              </w:rPr>
              <w:t xml:space="preserve">Lucrări de  reparație a îmbrăcămintei rutiere pe drumul G46 R9 – Dobruja – Ignăței – Scorteni – Codrul Nou – R14 </w:t>
            </w:r>
            <w:r w:rsidRPr="00D83C87">
              <w:rPr>
                <w:b/>
                <w:bCs/>
                <w:color w:val="000000"/>
                <w:lang w:eastAsia="ro-RO"/>
              </w:rPr>
              <w:t>raionul Șoldănești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FB9725E" w:rsidR="009C7F19" w:rsidRPr="00F71F78" w:rsidRDefault="00D83C87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36 401 860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06C31BA" w:rsidR="00F71F78" w:rsidRPr="00D83C87" w:rsidRDefault="00D83C87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83C87">
              <w:rPr>
                <w:b/>
                <w:bCs/>
                <w:lang w:val="ro-MD"/>
              </w:rPr>
              <w:t>36 401 860,00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52445D15" w14:textId="026992F8" w:rsidR="00F71F78" w:rsidRPr="00A907C4" w:rsidRDefault="00AF0079" w:rsidP="00D83C87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D83C87">
              <w:rPr>
                <w:lang w:val="ro-MD"/>
              </w:rPr>
              <w:t>36</w:t>
            </w:r>
            <w:r w:rsidR="001C297F">
              <w:rPr>
                <w:lang w:val="ro-MD"/>
              </w:rPr>
              <w:t xml:space="preserve"> </w:t>
            </w:r>
            <w:r w:rsidR="007F20F5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5E87287A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D83C87">
              <w:rPr>
                <w:lang w:val="ro-MD"/>
              </w:rPr>
              <w:t>36</w:t>
            </w:r>
            <w:r w:rsidR="00F24CC9" w:rsidRPr="00F24CC9">
              <w:rPr>
                <w:lang w:val="ro-MD"/>
              </w:rPr>
              <w:t xml:space="preserve"> </w:t>
            </w:r>
            <w:r w:rsidR="007F20F5">
              <w:rPr>
                <w:lang w:val="ro-MD"/>
              </w:rPr>
              <w:t>0</w:t>
            </w:r>
            <w:r w:rsidR="00F24CC9" w:rsidRPr="00F24CC9">
              <w:rPr>
                <w:lang w:val="ro-MD"/>
              </w:rPr>
              <w:t>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2BB43093" w14:textId="573D8907" w:rsidR="0014651F" w:rsidRPr="00D61D63" w:rsidRDefault="002C7308" w:rsidP="00D61D63">
      <w:pPr>
        <w:pStyle w:val="a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hanging="720"/>
        <w:rPr>
          <w:b/>
          <w:lang w:val="ro-MD" w:eastAsia="ru-RU"/>
        </w:rPr>
      </w:pPr>
      <w:r w:rsidRPr="00D61D63">
        <w:rPr>
          <w:b/>
          <w:lang w:val="ro-MD" w:eastAsia="ru-RU"/>
        </w:rPr>
        <w:t>Termenul semn</w:t>
      </w:r>
      <w:proofErr w:type="spellStart"/>
      <w:r w:rsidRPr="00D61D63">
        <w:rPr>
          <w:b/>
          <w:lang w:eastAsia="ru-RU"/>
        </w:rPr>
        <w:t>ării</w:t>
      </w:r>
      <w:proofErr w:type="spellEnd"/>
      <w:r w:rsidRPr="00D61D63">
        <w:rPr>
          <w:b/>
          <w:lang w:eastAsia="ru-RU"/>
        </w:rPr>
        <w:t xml:space="preserve"> </w:t>
      </w:r>
      <w:proofErr w:type="spellStart"/>
      <w:r w:rsidRPr="00D61D63">
        <w:rPr>
          <w:b/>
          <w:lang w:eastAsia="ru-RU"/>
        </w:rPr>
        <w:t>contractului</w:t>
      </w:r>
      <w:proofErr w:type="spellEnd"/>
      <w:r w:rsidRPr="00D61D63">
        <w:rPr>
          <w:b/>
          <w:lang w:eastAsia="ru-RU"/>
        </w:rPr>
        <w:t>:</w:t>
      </w:r>
      <w:r w:rsidRPr="00D61D63">
        <w:rPr>
          <w:b/>
          <w:lang w:val="ro-MD" w:eastAsia="ru-RU"/>
        </w:rPr>
        <w:t xml:space="preserve"> </w:t>
      </w:r>
      <w:r w:rsidRPr="00D61D63">
        <w:rPr>
          <w:bCs/>
          <w:i/>
          <w:iCs/>
          <w:lang w:val="ro-MD" w:eastAsia="ru-RU"/>
        </w:rPr>
        <w:t>10 zile de la data la care a fost remis spre semnare.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0FBD695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D83C87">
        <w:rPr>
          <w:b/>
          <w:iCs/>
          <w:noProof w:val="0"/>
          <w:color w:val="000000" w:themeColor="text1"/>
          <w:lang w:val="ro-MD" w:eastAsia="ru-RU"/>
        </w:rPr>
        <w:t>20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D61D63">
        <w:rPr>
          <w:b/>
          <w:iCs/>
          <w:noProof w:val="0"/>
          <w:color w:val="000000" w:themeColor="text1"/>
          <w:lang w:val="ro-MD" w:eastAsia="ru-RU"/>
        </w:rPr>
        <w:t>10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495B4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2FCC4A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E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51F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30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7D5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0274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0E92"/>
    <w:rsid w:val="0053238B"/>
    <w:rsid w:val="00532A46"/>
    <w:rsid w:val="00536403"/>
    <w:rsid w:val="00537904"/>
    <w:rsid w:val="00541DCC"/>
    <w:rsid w:val="00543226"/>
    <w:rsid w:val="0054481A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0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20F5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2948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876F0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514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C21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1D63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C87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401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6321610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2023-09-29T11:44:00Z</cp:lastPrinted>
  <dcterms:created xsi:type="dcterms:W3CDTF">2023-10-03T08:07:00Z</dcterms:created>
  <dcterms:modified xsi:type="dcterms:W3CDTF">2023-10-03T08:27:00Z</dcterms:modified>
</cp:coreProperties>
</file>